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c3ec" w14:textId="5e7c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14 июня 2023 года № 229 "О внесении изменений и дополнения в некоторые приказы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20 июня 2024 года № 211. Зарегистрирован в Министерстве юстиции Республики Казахстан 21 июня 2024 года № 34537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июня 2023 года № 229 "О внесении изменений и дополнения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№ 32808)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тридцать девятый, шестьдесят второй, шестьдесят третий, шестьдесят четвертый, семидесятый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