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946e" w14:textId="0419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20 июня 2024 года № 208. Зарегистрирован в Министерстве юстиции Республики Казахстан 20 июня 2024 года № 34533.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марта 2020 года № 107 "Об утверждении Правил субсидирования повышения урожайности и качества продукции растениеводства" (зарегистрирован в Реестре государственной регистрации нормативных правовых актов № 20209)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повышения урожайности и качества продукции растениеводства,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"8. По заявкам (переводным заявкам), в которых объем субсидий превышает объем бюджетных средств, предусмотренный в Плане финансирования на соответствующий месяц, выплата субсидий осуществляется в следующем месяце в порядке очередности с момента подачи заявки.</w:t>
      </w:r>
    </w:p>
    <w:bookmarkEnd w:id="3"/>
    <w:bookmarkStart w:name="z9" w:id="4"/>
    <w:p>
      <w:pPr>
        <w:spacing w:after="0"/>
        <w:ind w:left="0"/>
        <w:jc w:val="both"/>
      </w:pPr>
      <w:r>
        <w:rPr>
          <w:rFonts w:ascii="Times New Roman"/>
          <w:b w:val="false"/>
          <w:i w:val="false"/>
          <w:color w:val="000000"/>
          <w:sz w:val="28"/>
        </w:rPr>
        <w:t>
      При превышении объемов заявленных субсидий над суммами, предусмотренными в местном бюджете по соответствующей бюджетной программе, дополнительные средства из местного бюджета выделяются путем внесения изменений в решение маслихата об утверждении соответствующего местного бюджета в порядке, установленном бюджетным законодательством Республики Казахстан. Объемы субсидий по направлениям, указанным в пункте 3 настоящих Правил, размещаются в ГИСС.</w:t>
      </w:r>
    </w:p>
    <w:bookmarkEnd w:id="4"/>
    <w:bookmarkStart w:name="z10" w:id="5"/>
    <w:p>
      <w:pPr>
        <w:spacing w:after="0"/>
        <w:ind w:left="0"/>
        <w:jc w:val="both"/>
      </w:pPr>
      <w:r>
        <w:rPr>
          <w:rFonts w:ascii="Times New Roman"/>
          <w:b w:val="false"/>
          <w:i w:val="false"/>
          <w:color w:val="000000"/>
          <w:sz w:val="28"/>
        </w:rPr>
        <w:t xml:space="preserve">
      9. В случае полного освоения бюджетных средств, предусмотренных в местном бюджете на соответствующий финансовый год, по каждому направлению субсидирования, указанному в пункте 3 настоящих Правил, принятые Управлением заявки (переводные заявки) поступают в резерв (лист ожидания). </w:t>
      </w:r>
    </w:p>
    <w:bookmarkEnd w:id="5"/>
    <w:bookmarkStart w:name="z11" w:id="6"/>
    <w:p>
      <w:pPr>
        <w:spacing w:after="0"/>
        <w:ind w:left="0"/>
        <w:jc w:val="both"/>
      </w:pPr>
      <w:r>
        <w:rPr>
          <w:rFonts w:ascii="Times New Roman"/>
          <w:b w:val="false"/>
          <w:i w:val="false"/>
          <w:color w:val="000000"/>
          <w:sz w:val="28"/>
        </w:rPr>
        <w:t>
      При выделении дополнительных бюджетных средств в текущем финансовом году, выплата субсидий осуществляется по заявкам (переводным заявкам), поступившим в резерв (лист ожидания). В случае отсутствия дополнительных средств в текущем финансовом году, по заявкам (переводным заявкам), поступившим в резерв (лист ожидания), субсидии выплачиваются в следующем финансовом году.</w:t>
      </w:r>
    </w:p>
    <w:bookmarkEnd w:id="6"/>
    <w:bookmarkStart w:name="z12" w:id="7"/>
    <w:p>
      <w:pPr>
        <w:spacing w:after="0"/>
        <w:ind w:left="0"/>
        <w:jc w:val="both"/>
      </w:pPr>
      <w:r>
        <w:rPr>
          <w:rFonts w:ascii="Times New Roman"/>
          <w:b w:val="false"/>
          <w:i w:val="false"/>
          <w:color w:val="000000"/>
          <w:sz w:val="28"/>
        </w:rPr>
        <w:t xml:space="preserve">
      Период нахождения заявки в резерве (листе ожидания) не включается в срок оказания государственной услуги. </w:t>
      </w:r>
    </w:p>
    <w:bookmarkEnd w:id="7"/>
    <w:bookmarkStart w:name="z13" w:id="8"/>
    <w:p>
      <w:pPr>
        <w:spacing w:after="0"/>
        <w:ind w:left="0"/>
        <w:jc w:val="both"/>
      </w:pPr>
      <w:r>
        <w:rPr>
          <w:rFonts w:ascii="Times New Roman"/>
          <w:b w:val="false"/>
          <w:i w:val="false"/>
          <w:color w:val="000000"/>
          <w:sz w:val="28"/>
        </w:rPr>
        <w:t>
      Рассмотрение заявок (переводных заявок) и выплата субсидий, в том числе по заявкам (переводным заявкам), поступившим в резерв (лист ожидания), осуществляются в порядке очередности согласно дате и времени регистрации заявок (переводных заявок). Последующая заявка (переводная заявка) рассматривается после рассмотрения предыдущей заявки (переводной заявки).</w:t>
      </w:r>
    </w:p>
    <w:bookmarkEnd w:id="8"/>
    <w:bookmarkStart w:name="z14" w:id="9"/>
    <w:p>
      <w:pPr>
        <w:spacing w:after="0"/>
        <w:ind w:left="0"/>
        <w:jc w:val="both"/>
      </w:pPr>
      <w:r>
        <w:rPr>
          <w:rFonts w:ascii="Times New Roman"/>
          <w:b w:val="false"/>
          <w:i w:val="false"/>
          <w:color w:val="000000"/>
          <w:sz w:val="28"/>
        </w:rPr>
        <w:t>
      В рамках механизма авансового субсидирования формируется отдельная очередность переводных заявок. Рассмотрение переводных заявок осуществляется в порядке очередности согласно дате и времени регистрации переводных заявок. Последующая переводная заявка рассматривается после рассмотрения предыдущей переводной заявки.";</w:t>
      </w:r>
    </w:p>
    <w:bookmarkEnd w:id="9"/>
    <w:bookmarkStart w:name="z15" w:id="10"/>
    <w:p>
      <w:pPr>
        <w:spacing w:after="0"/>
        <w:ind w:left="0"/>
        <w:jc w:val="both"/>
      </w:pPr>
      <w:r>
        <w:rPr>
          <w:rFonts w:ascii="Times New Roman"/>
          <w:b w:val="false"/>
          <w:i w:val="false"/>
          <w:color w:val="000000"/>
          <w:sz w:val="28"/>
        </w:rPr>
        <w:t>
      дополнить пунктом 10-1 следующего содержания:</w:t>
      </w:r>
    </w:p>
    <w:bookmarkEnd w:id="10"/>
    <w:bookmarkStart w:name="z16" w:id="11"/>
    <w:p>
      <w:pPr>
        <w:spacing w:after="0"/>
        <w:ind w:left="0"/>
        <w:jc w:val="both"/>
      </w:pPr>
      <w:r>
        <w:rPr>
          <w:rFonts w:ascii="Times New Roman"/>
          <w:b w:val="false"/>
          <w:i w:val="false"/>
          <w:color w:val="000000"/>
          <w:sz w:val="28"/>
        </w:rPr>
        <w:t>
      "10-1. Сельхозтоваропроизводителям (сельхозкооперативам), получающим субсидии в растениеводстве, необходимо соблюдать встречные обязательства по обеспечению роста/сохранению на уровне предыдущего года объема валовой продукции (товаров или услуг) агропромышленного комплекса, в денежном выражении (тысяч тенге).</w:t>
      </w:r>
    </w:p>
    <w:bookmarkEnd w:id="11"/>
    <w:bookmarkStart w:name="z17" w:id="12"/>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определяется по формуле:</w:t>
      </w:r>
    </w:p>
    <w:bookmarkEnd w:id="12"/>
    <w:bookmarkStart w:name="z18"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тонн/голов/штук х цена на продукцию (товар или услугу) агропромышленного комплекса, тысяч тенге.</w:t>
      </w:r>
    </w:p>
    <w:bookmarkEnd w:id="13"/>
    <w:bookmarkStart w:name="z19"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случае неисполнения обязательств вследствие непреодолимой силы (ухудшение природно-климатических условий, фитосанитарной и эпизоотической ситуаций), сельхозтоваропроизводитель (сельхозкооператив)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w:t>
      </w:r>
    </w:p>
    <w:bookmarkEnd w:id="14"/>
    <w:bookmarkStart w:name="z20"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Встречное обязательство считается неисполненным в случае отрицательного отклонения (графа 8 приложения 1 к настоящим Правилам), которое рассчитывается посредством разницы между объемом валовой продукции (товаров или услуг) агропромышленного комплекса в текущем году и объемом валовой продукции (товаров или услуг) агропромышленного комплекса в предыдущем году. При первичном принятии встречных обязательств отклонение равно нулю.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(переводной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(переводной заявки) на получение субсидий в текущем календарном году на 2 (два) года.</w:t>
      </w:r>
    </w:p>
    <w:bookmarkEnd w:id="15"/>
    <w:bookmarkStart w:name="z21"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Цена на продукцию агропромышленного комплекса фиксируется на постоянной основе за 2024 год.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16"/>
    <w:bookmarkStart w:name="z22"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Информация об объеме произведенной валовой продукции (товаров или услуг) агропромышленного комплекса заполняется сельхозтоваропроизводителем (сельхозкооперативом) в Личном кабинете по форме согласно приложению 1 к настоящим Правилам до подачи заявки (переводной заявки) на субсидирование в срок с 20 января и до конца текущего года и подтверждается электронной цифровой подписью. Данный показатель не подлежит корректировке. Сведения о встречных обязательствах отражается в реестре встречных обязательств и являются общедоступными для пользователей.</w:t>
      </w:r>
    </w:p>
    <w:bookmarkEnd w:id="17"/>
    <w:bookmarkStart w:name="z23" w:id="18"/>
    <w:p>
      <w:pPr>
        <w:spacing w:after="0"/>
        <w:ind w:left="0"/>
        <w:jc w:val="both"/>
      </w:pPr>
      <w:r>
        <w:rPr>
          <w:rFonts w:ascii="Times New Roman"/>
          <w:b w:val="false"/>
          <w:i w:val="false"/>
          <w:color w:val="000000"/>
          <w:sz w:val="28"/>
        </w:rPr>
        <w:t>
      Уровень выполнения товаропроизводителем обязательств фиксируется в ГИСС.";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и.о. Министра сельского хозяйства РК от 20.12.2024 </w:t>
      </w:r>
      <w:r>
        <w:rPr>
          <w:rFonts w:ascii="Times New Roman"/>
          <w:b w:val="false"/>
          <w:i w:val="false"/>
          <w:color w:val="000000"/>
          <w:sz w:val="28"/>
        </w:rPr>
        <w:t>№ 406</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5" w:id="19"/>
    <w:p>
      <w:pPr>
        <w:spacing w:after="0"/>
        <w:ind w:left="0"/>
        <w:jc w:val="both"/>
      </w:pPr>
      <w:r>
        <w:rPr>
          <w:rFonts w:ascii="Times New Roman"/>
          <w:b w:val="false"/>
          <w:i w:val="false"/>
          <w:color w:val="000000"/>
          <w:sz w:val="28"/>
        </w:rPr>
        <w:t>
      "11. Перечень основных требований к оказанию государственной услуги "Субсидирование производства приоритетных культур, в том числе многолетних насаждений" изложен в приложении 1-1 к настоящим Правилам (далее – Перечень № 1).</w:t>
      </w:r>
    </w:p>
    <w:bookmarkEnd w:id="19"/>
    <w:bookmarkStart w:name="z26" w:id="20"/>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развития семеноводства" изложен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(далее – Перечень № 2).</w:t>
      </w:r>
    </w:p>
    <w:bookmarkEnd w:id="20"/>
    <w:bookmarkStart w:name="z27" w:id="2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стоимости удобрений (за исключением органических)" изложен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(далее – Перечень № 3).</w:t>
      </w:r>
    </w:p>
    <w:bookmarkEnd w:id="21"/>
    <w:bookmarkStart w:name="z28" w:id="2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стоимости пестицидов, биоагентов (энтомофагов),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 изложен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(далее – Перечень № 4).</w:t>
      </w:r>
    </w:p>
    <w:bookmarkEnd w:id="22"/>
    <w:bookmarkStart w:name="z29" w:id="23"/>
    <w:p>
      <w:pPr>
        <w:spacing w:after="0"/>
        <w:ind w:left="0"/>
        <w:jc w:val="both"/>
      </w:pPr>
      <w:r>
        <w:rPr>
          <w:rFonts w:ascii="Times New Roman"/>
          <w:b w:val="false"/>
          <w:i w:val="false"/>
          <w:color w:val="000000"/>
          <w:sz w:val="28"/>
        </w:rPr>
        <w:t xml:space="preserve">
      МИО обеспечивает внесение данных о стадии получения субсидий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"15. Не допускается отзыв, аннулирование и корректировка электронных счетов-фактур, использованных для получения субсидий.</w:t>
      </w:r>
    </w:p>
    <w:bookmarkEnd w:id="24"/>
    <w:bookmarkStart w:name="z32" w:id="25"/>
    <w:p>
      <w:pPr>
        <w:spacing w:after="0"/>
        <w:ind w:left="0"/>
        <w:jc w:val="both"/>
      </w:pPr>
      <w:r>
        <w:rPr>
          <w:rFonts w:ascii="Times New Roman"/>
          <w:b w:val="false"/>
          <w:i w:val="false"/>
          <w:color w:val="000000"/>
          <w:sz w:val="28"/>
        </w:rPr>
        <w:t>
      Электронная счет-фактура запрашивается из информационной системы по приему и обработке электронных счетов-фактур (далее – ИС ЭСФ) в режиме "запрос – ответ" с подтверждением контрагента в ИС ЭСФ до подачи заявки (переводной заявки) в ГИСС (запрошенная электронная счет-фактура автоматически блокируется в ИС ЭСФ при подтверждении использования электронной счет-фактуры для получения мер государственной поддержки).</w:t>
      </w:r>
    </w:p>
    <w:bookmarkEnd w:id="25"/>
    <w:bookmarkStart w:name="z33" w:id="26"/>
    <w:p>
      <w:pPr>
        <w:spacing w:after="0"/>
        <w:ind w:left="0"/>
        <w:jc w:val="both"/>
      </w:pPr>
      <w:r>
        <w:rPr>
          <w:rFonts w:ascii="Times New Roman"/>
          <w:b w:val="false"/>
          <w:i w:val="false"/>
          <w:color w:val="000000"/>
          <w:sz w:val="28"/>
        </w:rPr>
        <w:t>
      При этом, в рамках механизма авансового субсидирования затраты приобретенных удобрений подтверждаются производителем удобрений путем загрузки электронной счета-фактуры в формате "XML (eXtensible Markup Language)", выгруженной из ИС ЭСФ.</w:t>
      </w:r>
    </w:p>
    <w:bookmarkEnd w:id="26"/>
    <w:bookmarkStart w:name="z34" w:id="27"/>
    <w:p>
      <w:pPr>
        <w:spacing w:after="0"/>
        <w:ind w:left="0"/>
        <w:jc w:val="both"/>
      </w:pPr>
      <w:r>
        <w:rPr>
          <w:rFonts w:ascii="Times New Roman"/>
          <w:b w:val="false"/>
          <w:i w:val="false"/>
          <w:color w:val="000000"/>
          <w:sz w:val="28"/>
        </w:rPr>
        <w:t>
      В случае неполучения сельхозтоваропроизводителем (сельхозкооперативом) субсидий (при неиспользовании электронной счета-фактуры для получения мер государственной поддержки), по обращению сельхозтоваропроизводителя (сельхозкооператива) руководителем Управления посредством ГИСС в течение 5 (пяти) рабочих дней осуществляется разблокировка электронных счетов-фактур.</w:t>
      </w:r>
    </w:p>
    <w:bookmarkEnd w:id="27"/>
    <w:bookmarkStart w:name="z35" w:id="28"/>
    <w:p>
      <w:pPr>
        <w:spacing w:after="0"/>
        <w:ind w:left="0"/>
        <w:jc w:val="both"/>
      </w:pPr>
      <w:r>
        <w:rPr>
          <w:rFonts w:ascii="Times New Roman"/>
          <w:b w:val="false"/>
          <w:i w:val="false"/>
          <w:color w:val="000000"/>
          <w:sz w:val="28"/>
        </w:rPr>
        <w:t>
      В случае отзыва, аннулирования и корректировки электронных счетов-фактур, связанных с изменением суммы и использованных для получения субсидий, получатель субсидий возвращает полученные субсидии в МИО.";</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"42. Субсидии предназначаются для:</w:t>
      </w:r>
    </w:p>
    <w:bookmarkEnd w:id="29"/>
    <w:bookmarkStart w:name="z39" w:id="30"/>
    <w:p>
      <w:pPr>
        <w:spacing w:after="0"/>
        <w:ind w:left="0"/>
        <w:jc w:val="both"/>
      </w:pPr>
      <w:r>
        <w:rPr>
          <w:rFonts w:ascii="Times New Roman"/>
          <w:b w:val="false"/>
          <w:i w:val="false"/>
          <w:color w:val="000000"/>
          <w:sz w:val="28"/>
        </w:rPr>
        <w:t>
      1) частичного (70 %) возмещения затрат элитсемхозов за фактически приобретенные оригинальные семена районированных и перспективных сортов;</w:t>
      </w:r>
    </w:p>
    <w:bookmarkEnd w:id="30"/>
    <w:bookmarkStart w:name="z40" w:id="31"/>
    <w:p>
      <w:pPr>
        <w:spacing w:after="0"/>
        <w:ind w:left="0"/>
        <w:jc w:val="both"/>
      </w:pPr>
      <w:r>
        <w:rPr>
          <w:rFonts w:ascii="Times New Roman"/>
          <w:b w:val="false"/>
          <w:i w:val="false"/>
          <w:color w:val="000000"/>
          <w:sz w:val="28"/>
        </w:rPr>
        <w:t>
      2) частичного (70 %) возмещения затрат семхозов, сельхозтоваропроизводителей (сельхозкооперативов) за фактически приобретенные элитные семена;</w:t>
      </w:r>
    </w:p>
    <w:bookmarkEnd w:id="31"/>
    <w:bookmarkStart w:name="z41" w:id="32"/>
    <w:p>
      <w:pPr>
        <w:spacing w:after="0"/>
        <w:ind w:left="0"/>
        <w:jc w:val="both"/>
      </w:pPr>
      <w:r>
        <w:rPr>
          <w:rFonts w:ascii="Times New Roman"/>
          <w:b w:val="false"/>
          <w:i w:val="false"/>
          <w:color w:val="000000"/>
          <w:sz w:val="28"/>
        </w:rPr>
        <w:t>
      3) частичного (50 %) возмещения затрат сельхозтоваропроизводителей (сельхозкооперативов) за фактически приобретенные семена первой репродукции и (или) семена хлопчатника второй репродукции;</w:t>
      </w:r>
    </w:p>
    <w:bookmarkEnd w:id="32"/>
    <w:bookmarkStart w:name="z42" w:id="33"/>
    <w:p>
      <w:pPr>
        <w:spacing w:after="0"/>
        <w:ind w:left="0"/>
        <w:jc w:val="both"/>
      </w:pPr>
      <w:r>
        <w:rPr>
          <w:rFonts w:ascii="Times New Roman"/>
          <w:b w:val="false"/>
          <w:i w:val="false"/>
          <w:color w:val="000000"/>
          <w:sz w:val="28"/>
        </w:rPr>
        <w:t>
      4) частичного (50 %) возмещения затрат сельхозтоваропроизводителей (сельхозкооперативов) за фактически приобретенные семена гибридов первого поколения;</w:t>
      </w:r>
    </w:p>
    <w:bookmarkEnd w:id="33"/>
    <w:bookmarkStart w:name="z43" w:id="34"/>
    <w:p>
      <w:pPr>
        <w:spacing w:after="0"/>
        <w:ind w:left="0"/>
        <w:jc w:val="both"/>
      </w:pPr>
      <w:r>
        <w:rPr>
          <w:rFonts w:ascii="Times New Roman"/>
          <w:b w:val="false"/>
          <w:i w:val="false"/>
          <w:color w:val="000000"/>
          <w:sz w:val="28"/>
        </w:rPr>
        <w:t>
      5) частичного (50 %) возмещения затрат сельхозтоваропроизводителей (сельхозкооперативов) за фактически приобретенные и использованные элитные саженцы плодово-ягодных культур и винограда на закладку многолетних насаждений плодово-ягодных культур и винограда.</w:t>
      </w:r>
    </w:p>
    <w:bookmarkEnd w:id="34"/>
    <w:bookmarkStart w:name="z44" w:id="35"/>
    <w:p>
      <w:pPr>
        <w:spacing w:after="0"/>
        <w:ind w:left="0"/>
        <w:jc w:val="both"/>
      </w:pPr>
      <w:r>
        <w:rPr>
          <w:rFonts w:ascii="Times New Roman"/>
          <w:b w:val="false"/>
          <w:i w:val="false"/>
          <w:color w:val="000000"/>
          <w:sz w:val="28"/>
        </w:rPr>
        <w:t>
      При этом субсидии по элитным семенам и семенам гибридов первого поколения томатов и огурцов предназначаются для сельхозтоваропроизводителей (сельхозкооперативов), возделывающих томаты и огурцы в условиях защищенного грунта в промышленных тепличных комплексах или в фермерских теплицах.";</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46" w:id="36"/>
    <w:p>
      <w:pPr>
        <w:spacing w:after="0"/>
        <w:ind w:left="0"/>
        <w:jc w:val="both"/>
      </w:pPr>
      <w:r>
        <w:rPr>
          <w:rFonts w:ascii="Times New Roman"/>
          <w:b w:val="false"/>
          <w:i w:val="false"/>
          <w:color w:val="000000"/>
          <w:sz w:val="28"/>
        </w:rPr>
        <w:t>
      "49. Субсидии выплачиваются при соблюдении следующих условий:</w:t>
      </w:r>
    </w:p>
    <w:bookmarkEnd w:id="36"/>
    <w:bookmarkStart w:name="z47" w:id="37"/>
    <w:p>
      <w:pPr>
        <w:spacing w:after="0"/>
        <w:ind w:left="0"/>
        <w:jc w:val="both"/>
      </w:pPr>
      <w:r>
        <w:rPr>
          <w:rFonts w:ascii="Times New Roman"/>
          <w:b w:val="false"/>
          <w:i w:val="false"/>
          <w:color w:val="000000"/>
          <w:sz w:val="28"/>
        </w:rPr>
        <w:t>
      1) регистрации поданной элитсемхозом (семхозом, реализатором) и сельхозтоваропроизводителем (сельхозкооперативом) заявки (переводной заявки) в ГИСС;</w:t>
      </w:r>
    </w:p>
    <w:bookmarkEnd w:id="37"/>
    <w:bookmarkStart w:name="z48" w:id="38"/>
    <w:p>
      <w:pPr>
        <w:spacing w:after="0"/>
        <w:ind w:left="0"/>
        <w:jc w:val="both"/>
      </w:pPr>
      <w:r>
        <w:rPr>
          <w:rFonts w:ascii="Times New Roman"/>
          <w:b w:val="false"/>
          <w:i w:val="false"/>
          <w:color w:val="000000"/>
          <w:sz w:val="28"/>
        </w:rPr>
        <w:t>
      2) наличии в ГИСС лицевого счета элитсемхоза, семхоза, реализатора и сельхозтоваропроизводителя (сельхозкооператива),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38"/>
    <w:bookmarkStart w:name="z49" w:id="39"/>
    <w:p>
      <w:pPr>
        <w:spacing w:after="0"/>
        <w:ind w:left="0"/>
        <w:jc w:val="both"/>
      </w:pPr>
      <w:r>
        <w:rPr>
          <w:rFonts w:ascii="Times New Roman"/>
          <w:b w:val="false"/>
          <w:i w:val="false"/>
          <w:color w:val="000000"/>
          <w:sz w:val="28"/>
        </w:rPr>
        <w:t>
      3) подтверждении затрат за приобретенные элитсемхозом, семхозом и сельхозтоваропроизводителем (сельхозкооперативом) субсидируемых семян в результате информационного взаимодействия ГИСС и ИС ЭСФ.</w:t>
      </w:r>
    </w:p>
    <w:bookmarkEnd w:id="39"/>
    <w:bookmarkStart w:name="z50" w:id="40"/>
    <w:p>
      <w:pPr>
        <w:spacing w:after="0"/>
        <w:ind w:left="0"/>
        <w:jc w:val="both"/>
      </w:pPr>
      <w:r>
        <w:rPr>
          <w:rFonts w:ascii="Times New Roman"/>
          <w:b w:val="false"/>
          <w:i w:val="false"/>
          <w:color w:val="000000"/>
          <w:sz w:val="28"/>
        </w:rPr>
        <w:t xml:space="preserve">
      При приобретении элитсемхозом, семхозом и сельхозтоваропроизводителем (сельхозкооперативом) субсидируемых семян напрямую у иностранного производителя, не использующего ИС ЭСФ, затраты на приобретение субсидируемых семян подтверждаются сведениями из таможенной декларации на товары (для элитсемхоза, семхоза, сельхозтоваропроизводителя (сельхозкооператива)), который приобрел субсидируемые семена из стран, не входящих в Евразийский экономический союз)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(далее – Кодекс), подтверждающим, что товар ввезен из территории государств-членов Евразийского экономического союза.</w:t>
      </w:r>
    </w:p>
    <w:bookmarkEnd w:id="40"/>
    <w:bookmarkStart w:name="z51" w:id="41"/>
    <w:p>
      <w:pPr>
        <w:spacing w:after="0"/>
        <w:ind w:left="0"/>
        <w:jc w:val="both"/>
      </w:pPr>
      <w:r>
        <w:rPr>
          <w:rFonts w:ascii="Times New Roman"/>
          <w:b w:val="false"/>
          <w:i w:val="false"/>
          <w:color w:val="000000"/>
          <w:sz w:val="28"/>
        </w:rPr>
        <w:t>
      В случае приобретения семян перерабатывающим предприятием с последующей их передаче сельхозтоваропроизводителям (сельхозкооперативам) для использования, затраты за приобретенные субсидируемые семена (на момент подачи заявки) подтверждаются перерабатывающим предприятием. При этом, получателем субсидий будет являться сельхозтоваропроизводитель (сельхозкооператив), подавший заявку с приложением копии договора между сельхозтоваропроизводителем (сельхозкооперативом), перерабатывающим предприятием и продавцом семян (элитсемхоза, семхоза, реализатора, иностранного производителя);</w:t>
      </w:r>
    </w:p>
    <w:bookmarkEnd w:id="41"/>
    <w:bookmarkStart w:name="z52" w:id="42"/>
    <w:p>
      <w:pPr>
        <w:spacing w:after="0"/>
        <w:ind w:left="0"/>
        <w:jc w:val="both"/>
      </w:pPr>
      <w:r>
        <w:rPr>
          <w:rFonts w:ascii="Times New Roman"/>
          <w:b w:val="false"/>
          <w:i w:val="false"/>
          <w:color w:val="000000"/>
          <w:sz w:val="28"/>
        </w:rPr>
        <w:t>
      4) наличии у элитсемхоза, семхоза и сельхозтоваропроизводителя (сельхозкооператива) земельных участков сельскохозяйственного назначения соответствующей площади на праве землепользования и (или) частной собственности,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42"/>
    <w:bookmarkStart w:name="z53" w:id="43"/>
    <w:p>
      <w:pPr>
        <w:spacing w:after="0"/>
        <w:ind w:left="0"/>
        <w:jc w:val="both"/>
      </w:pPr>
      <w:r>
        <w:rPr>
          <w:rFonts w:ascii="Times New Roman"/>
          <w:b w:val="false"/>
          <w:i w:val="false"/>
          <w:color w:val="000000"/>
          <w:sz w:val="28"/>
        </w:rPr>
        <w:t>
      При возделывании сельскохозяйственных культур в промышленном тепличном комплексе или в фермерской теплице наличия у сельхозтоваропроизводителя (сельхозкооператива) земельных участков сельскохозяйственного назначения или иных категорий (несельскохозяйственного назначения) на праве землепользования и (или) частной собственности.</w:t>
      </w:r>
    </w:p>
    <w:bookmarkEnd w:id="43"/>
    <w:bookmarkStart w:name="z54" w:id="44"/>
    <w:p>
      <w:pPr>
        <w:spacing w:after="0"/>
        <w:ind w:left="0"/>
        <w:jc w:val="both"/>
      </w:pPr>
      <w:r>
        <w:rPr>
          <w:rFonts w:ascii="Times New Roman"/>
          <w:b w:val="false"/>
          <w:i w:val="false"/>
          <w:color w:val="000000"/>
          <w:sz w:val="28"/>
        </w:rPr>
        <w:t>
      Условие о наличии земельных участков сельскохозяйственного назначения на праве землепользования и (или) частной собственности в случае подачи заявки (переводной заявки) сельхозтоваропроизводителем, действующим на основании договора о совместной хозяйственной деятельности в соответствии с гражданским законодательством Республики Казахстан, применяется в отношении участника договора о совместной хозяйственной деятельности, имеющего такие земельные участки. При этом получателем субсидий будет являться сельхозтоваропроизводитель, подавший заявку (переводную заявку) с приложением копии договора о совместной хозяйственной деятельности.</w:t>
      </w:r>
    </w:p>
    <w:bookmarkEnd w:id="44"/>
    <w:bookmarkStart w:name="z55" w:id="45"/>
    <w:p>
      <w:pPr>
        <w:spacing w:after="0"/>
        <w:ind w:left="0"/>
        <w:jc w:val="both"/>
      </w:pPr>
      <w:r>
        <w:rPr>
          <w:rFonts w:ascii="Times New Roman"/>
          <w:b w:val="false"/>
          <w:i w:val="false"/>
          <w:color w:val="000000"/>
          <w:sz w:val="28"/>
        </w:rPr>
        <w:t>
      Сельхозкооператив, за членами которого зарегистрированы земельные участки, подает заявку (переводную заявку) на субсидии:</w:t>
      </w:r>
    </w:p>
    <w:bookmarkEnd w:id="45"/>
    <w:bookmarkStart w:name="z56" w:id="46"/>
    <w:p>
      <w:pPr>
        <w:spacing w:after="0"/>
        <w:ind w:left="0"/>
        <w:jc w:val="both"/>
      </w:pPr>
      <w:r>
        <w:rPr>
          <w:rFonts w:ascii="Times New Roman"/>
          <w:b w:val="false"/>
          <w:i w:val="false"/>
          <w:color w:val="000000"/>
          <w:sz w:val="28"/>
        </w:rPr>
        <w:t>
      при приобретении субсидируемых семян членами сельхозкооператива, при этом получателями субсидий будут являться члены сельхозкооператива;</w:t>
      </w:r>
    </w:p>
    <w:bookmarkEnd w:id="46"/>
    <w:bookmarkStart w:name="z57" w:id="47"/>
    <w:p>
      <w:pPr>
        <w:spacing w:after="0"/>
        <w:ind w:left="0"/>
        <w:jc w:val="both"/>
      </w:pPr>
      <w:r>
        <w:rPr>
          <w:rFonts w:ascii="Times New Roman"/>
          <w:b w:val="false"/>
          <w:i w:val="false"/>
          <w:color w:val="000000"/>
          <w:sz w:val="28"/>
        </w:rPr>
        <w:t>
      при приобретении субсидируемых семян сельхозкооперативом, при этом получателем субсидий будет являться сельхозкооператив.</w:t>
      </w:r>
    </w:p>
    <w:bookmarkEnd w:id="47"/>
    <w:bookmarkStart w:name="z58" w:id="48"/>
    <w:p>
      <w:pPr>
        <w:spacing w:after="0"/>
        <w:ind w:left="0"/>
        <w:jc w:val="both"/>
      </w:pPr>
      <w:r>
        <w:rPr>
          <w:rFonts w:ascii="Times New Roman"/>
          <w:b w:val="false"/>
          <w:i w:val="false"/>
          <w:color w:val="000000"/>
          <w:sz w:val="28"/>
        </w:rPr>
        <w:t>
      При этом членство в сельхозкооперативе подтверждается путем прикрепления к заявке электронной копии выписки из решения общего собрания членов сельхозкооператива о приеме в члены сельхозкооператива.</w:t>
      </w:r>
    </w:p>
    <w:bookmarkEnd w:id="48"/>
    <w:bookmarkStart w:name="z59" w:id="49"/>
    <w:p>
      <w:pPr>
        <w:spacing w:after="0"/>
        <w:ind w:left="0"/>
        <w:jc w:val="both"/>
      </w:pPr>
      <w:r>
        <w:rPr>
          <w:rFonts w:ascii="Times New Roman"/>
          <w:b w:val="false"/>
          <w:i w:val="false"/>
          <w:color w:val="000000"/>
          <w:sz w:val="28"/>
        </w:rPr>
        <w:t>
      Крестьянское или фермерское хозяйство, организованное в форме совместного предпринимательства, за членами которого зарегистрированы земельные участки, подает заявку (переводную заявку) на субсидии при приобретении семян крестьянским или фермерским хозяйством, при этом получателем субсидий будет являться крестьянское или фермерское хозяйство.</w:t>
      </w:r>
    </w:p>
    <w:bookmarkEnd w:id="49"/>
    <w:bookmarkStart w:name="z60" w:id="50"/>
    <w:p>
      <w:pPr>
        <w:spacing w:after="0"/>
        <w:ind w:left="0"/>
        <w:jc w:val="both"/>
      </w:pPr>
      <w:r>
        <w:rPr>
          <w:rFonts w:ascii="Times New Roman"/>
          <w:b w:val="false"/>
          <w:i w:val="false"/>
          <w:color w:val="000000"/>
          <w:sz w:val="28"/>
        </w:rPr>
        <w:t>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w:t>
      </w:r>
    </w:p>
    <w:bookmarkEnd w:id="50"/>
    <w:bookmarkStart w:name="z61" w:id="51"/>
    <w:p>
      <w:pPr>
        <w:spacing w:after="0"/>
        <w:ind w:left="0"/>
        <w:jc w:val="both"/>
      </w:pPr>
      <w:r>
        <w:rPr>
          <w:rFonts w:ascii="Times New Roman"/>
          <w:b w:val="false"/>
          <w:i w:val="false"/>
          <w:color w:val="000000"/>
          <w:sz w:val="28"/>
        </w:rPr>
        <w:t>
      5) наличии (для сельхозтоваропроизводителей (сельхозкооперативов), занятых производством томатов и огурцов в защищенном грунте) промышленного тепличного комплекса или фермерской теплицы с соответствующим размером рабочей площади теплицы, подтвержденного в результате информационного взаимодействия ГИСС с информационной системой единого государственного кадастра недвижимости;</w:t>
      </w:r>
    </w:p>
    <w:bookmarkEnd w:id="51"/>
    <w:bookmarkStart w:name="z62" w:id="52"/>
    <w:p>
      <w:pPr>
        <w:spacing w:after="0"/>
        <w:ind w:left="0"/>
        <w:jc w:val="both"/>
      </w:pPr>
      <w:r>
        <w:rPr>
          <w:rFonts w:ascii="Times New Roman"/>
          <w:b w:val="false"/>
          <w:i w:val="false"/>
          <w:color w:val="000000"/>
          <w:sz w:val="28"/>
        </w:rPr>
        <w:t>
      6) наличии сведений о севооборотах за последние два года (текущий и предыдущий годы).";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"63. Перечень производителей (в том числе производителей, у которых имеется полный цикл производства удобрений от добычи сырья, его глубокой переработки до выпуска готовой продукции, имеющих лицензию либо контракт на недропользование и лицензию на осуществление деятельности по эксплуатации горных и химических производств по подвиду эксплуатация химических производств (далее – производители удобрений, имеющие полный цикл производства удобрений)), поставщиков и иностранных производителей удобрений и производимой (реализуемой) ими продукции (далее – перечень поставщиков) предоставляется уполномоченным органом в области промышленности Министерству и МИО не позднее 1 ноября текущего года на последующий год и не позднее 1 июня соответствующего года.</w:t>
      </w:r>
    </w:p>
    <w:bookmarkEnd w:id="53"/>
    <w:bookmarkStart w:name="z65" w:id="54"/>
    <w:p>
      <w:pPr>
        <w:spacing w:after="0"/>
        <w:ind w:left="0"/>
        <w:jc w:val="both"/>
      </w:pPr>
      <w:r>
        <w:rPr>
          <w:rFonts w:ascii="Times New Roman"/>
          <w:b w:val="false"/>
          <w:i w:val="false"/>
          <w:color w:val="000000"/>
          <w:sz w:val="28"/>
        </w:rPr>
        <w:t>
      При этом в течение трех рабочих дней после его получения перечень поставщиков размещается Министерством на официальном интернет-ресурсе Министерства и в ГИСС, МИО – на официальном интернет-ресурсе МИО.";</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66-2</w:t>
      </w:r>
      <w:r>
        <w:rPr>
          <w:rFonts w:ascii="Times New Roman"/>
          <w:b w:val="false"/>
          <w:i w:val="false"/>
          <w:color w:val="000000"/>
          <w:sz w:val="28"/>
        </w:rPr>
        <w:t xml:space="preserve">, </w:t>
      </w:r>
      <w:r>
        <w:rPr>
          <w:rFonts w:ascii="Times New Roman"/>
          <w:b w:val="false"/>
          <w:i w:val="false"/>
          <w:color w:val="000000"/>
          <w:sz w:val="28"/>
        </w:rPr>
        <w:t>66-3</w:t>
      </w:r>
      <w:r>
        <w:rPr>
          <w:rFonts w:ascii="Times New Roman"/>
          <w:b w:val="false"/>
          <w:i w:val="false"/>
          <w:color w:val="000000"/>
          <w:sz w:val="28"/>
        </w:rPr>
        <w:t xml:space="preserve">, </w:t>
      </w:r>
      <w:r>
        <w:rPr>
          <w:rFonts w:ascii="Times New Roman"/>
          <w:b w:val="false"/>
          <w:i w:val="false"/>
          <w:color w:val="000000"/>
          <w:sz w:val="28"/>
        </w:rPr>
        <w:t>66-4</w:t>
      </w:r>
      <w:r>
        <w:rPr>
          <w:rFonts w:ascii="Times New Roman"/>
          <w:b w:val="false"/>
          <w:i w:val="false"/>
          <w:color w:val="000000"/>
          <w:sz w:val="28"/>
        </w:rPr>
        <w:t xml:space="preserve"> и </w:t>
      </w:r>
      <w:r>
        <w:rPr>
          <w:rFonts w:ascii="Times New Roman"/>
          <w:b w:val="false"/>
          <w:i w:val="false"/>
          <w:color w:val="000000"/>
          <w:sz w:val="28"/>
        </w:rPr>
        <w:t>66-5</w:t>
      </w:r>
      <w:r>
        <w:rPr>
          <w:rFonts w:ascii="Times New Roman"/>
          <w:b w:val="false"/>
          <w:i w:val="false"/>
          <w:color w:val="000000"/>
          <w:sz w:val="28"/>
        </w:rPr>
        <w:t xml:space="preserve"> изложить в следующей редакции:</w:t>
      </w:r>
    </w:p>
    <w:bookmarkStart w:name="z67" w:id="55"/>
    <w:p>
      <w:pPr>
        <w:spacing w:after="0"/>
        <w:ind w:left="0"/>
        <w:jc w:val="both"/>
      </w:pPr>
      <w:r>
        <w:rPr>
          <w:rFonts w:ascii="Times New Roman"/>
          <w:b w:val="false"/>
          <w:i w:val="false"/>
          <w:color w:val="000000"/>
          <w:sz w:val="28"/>
        </w:rPr>
        <w:t>
      "66-2. Для получения субсидий на специальный счет производитель удобрений составляет план на соответствующий год, устанавливающий помесячные объемы реализации удобрений по удешевленной стоимости (далее – план реализации удобрений).</w:t>
      </w:r>
    </w:p>
    <w:bookmarkEnd w:id="55"/>
    <w:bookmarkStart w:name="z68" w:id="56"/>
    <w:p>
      <w:pPr>
        <w:spacing w:after="0"/>
        <w:ind w:left="0"/>
        <w:jc w:val="both"/>
      </w:pPr>
      <w:r>
        <w:rPr>
          <w:rFonts w:ascii="Times New Roman"/>
          <w:b w:val="false"/>
          <w:i w:val="false"/>
          <w:color w:val="000000"/>
          <w:sz w:val="28"/>
        </w:rPr>
        <w:t>
      Производитель удобрений до 1 декабря текущего года на последующий год посредством ГИСС направляет в Управление план реализации удобрений, с указанием цен без учета налога на добавленную стоимость. При этом, для субсидирования в 2024 году производитель удобрений направляет в Управление план реализации удобрений до 1 апреля 2024 года.</w:t>
      </w:r>
    </w:p>
    <w:bookmarkEnd w:id="56"/>
    <w:bookmarkStart w:name="z69" w:id="57"/>
    <w:p>
      <w:pPr>
        <w:spacing w:after="0"/>
        <w:ind w:left="0"/>
        <w:jc w:val="both"/>
      </w:pPr>
      <w:r>
        <w:rPr>
          <w:rFonts w:ascii="Times New Roman"/>
          <w:b w:val="false"/>
          <w:i w:val="false"/>
          <w:color w:val="000000"/>
          <w:sz w:val="28"/>
        </w:rPr>
        <w:t>
      План финансирования формируется Управлением с учетом плана реализации удобрений. В течение 10 (десяти) рабочих дней после утверждения и (или) внесения изменений в План финансирования Управление направляет в Личный кабинет производителя удобрений уведомление об объемах бюджетных средств, планируемых к перечислению на специальный счет в текущем году. Перечисление субсидий на специальный счет производится ежемесячно на основании счета к оплате, сформированного в ГИСС на основе информации, подтвержденной производителем удобрений. Перечисление субсидий на специальный счет производится в объемах не более 60 (шестидесяти) процентов от предусмотренных в Плане финансирования средств на соответствующий месяц, в случае поступления заявок (переводных заявок) без применения механизма авансового субсидирования на сумму, превышающую 40 (сорока) процентов от предусмотренных средств.</w:t>
      </w:r>
    </w:p>
    <w:bookmarkEnd w:id="57"/>
    <w:bookmarkStart w:name="z70" w:id="58"/>
    <w:p>
      <w:pPr>
        <w:spacing w:after="0"/>
        <w:ind w:left="0"/>
        <w:jc w:val="both"/>
      </w:pPr>
      <w:r>
        <w:rPr>
          <w:rFonts w:ascii="Times New Roman"/>
          <w:b w:val="false"/>
          <w:i w:val="false"/>
          <w:color w:val="000000"/>
          <w:sz w:val="28"/>
        </w:rPr>
        <w:t xml:space="preserve">
      Управление осуществляет перечисление субсидий производителю удобрений авансовым платежом в размере 60 (шестидесяти) процентов от стоимости удобрений в соответствии с утвержденным Планом финансирования. </w:t>
      </w:r>
    </w:p>
    <w:bookmarkEnd w:id="58"/>
    <w:bookmarkStart w:name="z71" w:id="59"/>
    <w:p>
      <w:pPr>
        <w:spacing w:after="0"/>
        <w:ind w:left="0"/>
        <w:jc w:val="both"/>
      </w:pPr>
      <w:r>
        <w:rPr>
          <w:rFonts w:ascii="Times New Roman"/>
          <w:b w:val="false"/>
          <w:i w:val="false"/>
          <w:color w:val="000000"/>
          <w:sz w:val="28"/>
        </w:rPr>
        <w:t>
      66-3. Сельхозтоваропроизводитель (сельхозкооператив) подает в электронном виде переводную заявку об оплате причитающихся субсидий при приобретении удобрения у отечественного производителя удобрений по удешевленной стоимости в рамках механизма авансового субсидирования по форме согласно приложению 19-1 к настоящим Правилам посредством веб-портала "электронного правительства".</w:t>
      </w:r>
    </w:p>
    <w:bookmarkEnd w:id="59"/>
    <w:bookmarkStart w:name="z72" w:id="60"/>
    <w:p>
      <w:pPr>
        <w:spacing w:after="0"/>
        <w:ind w:left="0"/>
        <w:jc w:val="both"/>
      </w:pPr>
      <w:r>
        <w:rPr>
          <w:rFonts w:ascii="Times New Roman"/>
          <w:b w:val="false"/>
          <w:i w:val="false"/>
          <w:color w:val="000000"/>
          <w:sz w:val="28"/>
        </w:rPr>
        <w:t>
      Прием переводных заявок осуществляется по месту нахождения земельного участка с 1 февраля до 20 сентября соответствующего года за приобретенные удобрения в текущем году.</w:t>
      </w:r>
    </w:p>
    <w:bookmarkEnd w:id="60"/>
    <w:bookmarkStart w:name="z73" w:id="61"/>
    <w:p>
      <w:pPr>
        <w:spacing w:after="0"/>
        <w:ind w:left="0"/>
        <w:jc w:val="both"/>
      </w:pPr>
      <w:r>
        <w:rPr>
          <w:rFonts w:ascii="Times New Roman"/>
          <w:b w:val="false"/>
          <w:i w:val="false"/>
          <w:color w:val="000000"/>
          <w:sz w:val="28"/>
        </w:rPr>
        <w:t>
      Расчет и выплата субсидий по переводным заявкам осуществляются в порядке, установленном пунктами 67, 68, 72, 73, 74 и 75 настоящих Правил.</w:t>
      </w:r>
    </w:p>
    <w:bookmarkEnd w:id="61"/>
    <w:bookmarkStart w:name="z74" w:id="62"/>
    <w:p>
      <w:pPr>
        <w:spacing w:after="0"/>
        <w:ind w:left="0"/>
        <w:jc w:val="both"/>
      </w:pPr>
      <w:r>
        <w:rPr>
          <w:rFonts w:ascii="Times New Roman"/>
          <w:b w:val="false"/>
          <w:i w:val="false"/>
          <w:color w:val="000000"/>
          <w:sz w:val="28"/>
        </w:rPr>
        <w:t>
      66-4. Производитель удобрений не использует средства, находящиеся на специальном счете, до исполнения условия, предусмотренного в подпункте 4) пункта 66 настоящих Правил. При этом, после подтверждения Управлением переводной заявки в Личный кабинет производителя удобрений направляется электронное извещение для снятия средств со специального счета.</w:t>
      </w:r>
    </w:p>
    <w:bookmarkEnd w:id="62"/>
    <w:bookmarkStart w:name="z75" w:id="63"/>
    <w:p>
      <w:pPr>
        <w:spacing w:after="0"/>
        <w:ind w:left="0"/>
        <w:jc w:val="both"/>
      </w:pPr>
      <w:r>
        <w:rPr>
          <w:rFonts w:ascii="Times New Roman"/>
          <w:b w:val="false"/>
          <w:i w:val="false"/>
          <w:color w:val="000000"/>
          <w:sz w:val="28"/>
        </w:rPr>
        <w:t>
      При наличии остатков неиспользованных средств на специальном счете на 20 октября соответствующего года, производитель удобрений до 1 ноября соответствующего года возвращает их на счет Управления.</w:t>
      </w:r>
    </w:p>
    <w:bookmarkEnd w:id="63"/>
    <w:bookmarkStart w:name="z76" w:id="64"/>
    <w:p>
      <w:pPr>
        <w:spacing w:after="0"/>
        <w:ind w:left="0"/>
        <w:jc w:val="both"/>
      </w:pPr>
      <w:r>
        <w:rPr>
          <w:rFonts w:ascii="Times New Roman"/>
          <w:b w:val="false"/>
          <w:i w:val="false"/>
          <w:color w:val="000000"/>
          <w:sz w:val="28"/>
        </w:rPr>
        <w:t>
      В случае полного освоения бюджетных средств, перечисленных на специальный счет, прием переводных заявок в рамках механизма авансового субсидирования прекращается. В таком случае, прием переводных заявок осуществляется в соответствии с пунктом 71 настоящих Правил.</w:t>
      </w:r>
    </w:p>
    <w:bookmarkEnd w:id="64"/>
    <w:bookmarkStart w:name="z77" w:id="65"/>
    <w:p>
      <w:pPr>
        <w:spacing w:after="0"/>
        <w:ind w:left="0"/>
        <w:jc w:val="both"/>
      </w:pPr>
      <w:r>
        <w:rPr>
          <w:rFonts w:ascii="Times New Roman"/>
          <w:b w:val="false"/>
          <w:i w:val="false"/>
          <w:color w:val="000000"/>
          <w:sz w:val="28"/>
        </w:rPr>
        <w:t>
      Сельхозтоваропроизводитель (сельхозкооператив) отзывает переводную заявку в случае, если до момента внесения производителем удобрений сведений по фактически реализованным удобрениям в переводную заявку бюджетные средства, находящиеся на специальном счете, исчерпаны.</w:t>
      </w:r>
    </w:p>
    <w:bookmarkEnd w:id="65"/>
    <w:bookmarkStart w:name="z78" w:id="66"/>
    <w:p>
      <w:pPr>
        <w:spacing w:after="0"/>
        <w:ind w:left="0"/>
        <w:jc w:val="both"/>
      </w:pPr>
      <w:r>
        <w:rPr>
          <w:rFonts w:ascii="Times New Roman"/>
          <w:b w:val="false"/>
          <w:i w:val="false"/>
          <w:color w:val="000000"/>
          <w:sz w:val="28"/>
        </w:rPr>
        <w:t>
      66-5. Нормы настоящего параграфа действуют на производителей удобрений, имеющих полный цикл производства удобрений.";</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80" w:id="67"/>
    <w:p>
      <w:pPr>
        <w:spacing w:after="0"/>
        <w:ind w:left="0"/>
        <w:jc w:val="both"/>
      </w:pPr>
      <w:r>
        <w:rPr>
          <w:rFonts w:ascii="Times New Roman"/>
          <w:b w:val="false"/>
          <w:i w:val="false"/>
          <w:color w:val="000000"/>
          <w:sz w:val="28"/>
        </w:rPr>
        <w:t>
      "68. Нормы субсидий на удобрения, за исключением механизма авансового субсидирования и при приобретении удобрений у производителей удобрений, имеющих полный цикл производства удобрений, устанавливаются без учета налога на добавленную стоимость в абсолютном выражении (тенге) в размере соответствующем половине минимальной рыночной стоимости удобрений.</w:t>
      </w:r>
    </w:p>
    <w:bookmarkEnd w:id="67"/>
    <w:bookmarkStart w:name="z81" w:id="68"/>
    <w:p>
      <w:pPr>
        <w:spacing w:after="0"/>
        <w:ind w:left="0"/>
        <w:jc w:val="both"/>
      </w:pPr>
      <w:r>
        <w:rPr>
          <w:rFonts w:ascii="Times New Roman"/>
          <w:b w:val="false"/>
          <w:i w:val="false"/>
          <w:color w:val="000000"/>
          <w:sz w:val="28"/>
        </w:rPr>
        <w:t>
      Норма субсидий на удобрения при применении механизма авансового субсидирования и при приобретении удобрений у производителя удобрений, имеющего полный цикл производства удобрений, составляет 60 (шестьдесят) процентов от стоимости фактического приобретенного удобрения без учета налога на добавленную стоимость.";</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83" w:id="69"/>
    <w:p>
      <w:pPr>
        <w:spacing w:after="0"/>
        <w:ind w:left="0"/>
        <w:jc w:val="both"/>
      </w:pPr>
      <w:r>
        <w:rPr>
          <w:rFonts w:ascii="Times New Roman"/>
          <w:b w:val="false"/>
          <w:i w:val="false"/>
          <w:color w:val="000000"/>
          <w:sz w:val="28"/>
        </w:rPr>
        <w:t xml:space="preserve">
      дополнить приложением 1-1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Start w:name="z86" w:id="70"/>
    <w:p>
      <w:pPr>
        <w:spacing w:after="0"/>
        <w:ind w:left="0"/>
        <w:jc w:val="both"/>
      </w:pPr>
      <w:r>
        <w:rPr>
          <w:rFonts w:ascii="Times New Roman"/>
          <w:b w:val="false"/>
          <w:i w:val="false"/>
          <w:color w:val="000000"/>
          <w:sz w:val="28"/>
        </w:rPr>
        <w:t xml:space="preserve">
      дополнить приложением 19-1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0"/>
    <w:bookmarkStart w:name="z87" w:id="71"/>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71"/>
    <w:bookmarkStart w:name="z88" w:id="7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2"/>
    <w:bookmarkStart w:name="z89" w:id="73"/>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3"/>
    <w:bookmarkStart w:name="z90" w:id="7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4"/>
    <w:bookmarkStart w:name="z91" w:id="7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одиннадцатого, двенадцатого, тринадцатого, четырнадцатого, пятнадцатого, шестнадцатого, семнадцатого, восемнадцатого и девятнадцатого пункта 1 настоящего приказа, которые вводятся в действие с 1 января 2025 года.</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93" w:id="76"/>
      <w:r>
        <w:rPr>
          <w:rFonts w:ascii="Times New Roman"/>
          <w:b w:val="false"/>
          <w:i w:val="false"/>
          <w:color w:val="000000"/>
          <w:sz w:val="28"/>
        </w:rPr>
        <w:t>
      "СОГЛАСОВАН"</w:t>
      </w:r>
    </w:p>
    <w:bookmarkEnd w:id="76"/>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4" w:id="77"/>
      <w:r>
        <w:rPr>
          <w:rFonts w:ascii="Times New Roman"/>
          <w:b w:val="false"/>
          <w:i w:val="false"/>
          <w:color w:val="000000"/>
          <w:sz w:val="28"/>
        </w:rPr>
        <w:t>
      "СОГЛАСОВАН"</w:t>
      </w:r>
    </w:p>
    <w:bookmarkEnd w:id="7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5" w:id="78"/>
      <w:r>
        <w:rPr>
          <w:rFonts w:ascii="Times New Roman"/>
          <w:b w:val="false"/>
          <w:i w:val="false"/>
          <w:color w:val="000000"/>
          <w:sz w:val="28"/>
        </w:rPr>
        <w:t>
      "СОГЛАСОВАН"</w:t>
      </w:r>
    </w:p>
    <w:bookmarkEnd w:id="78"/>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6" w:id="79"/>
      <w:r>
        <w:rPr>
          <w:rFonts w:ascii="Times New Roman"/>
          <w:b w:val="false"/>
          <w:i w:val="false"/>
          <w:color w:val="000000"/>
          <w:sz w:val="28"/>
        </w:rPr>
        <w:t>
      "СОГЛАСОВАН"</w:t>
      </w:r>
    </w:p>
    <w:bookmarkEnd w:id="79"/>
    <w:p>
      <w:pPr>
        <w:spacing w:after="0"/>
        <w:ind w:left="0"/>
        <w:jc w:val="both"/>
      </w:pPr>
      <w:r>
        <w:rPr>
          <w:rFonts w:ascii="Times New Roman"/>
          <w:b w:val="false"/>
          <w:i w:val="false"/>
          <w:color w:val="000000"/>
          <w:sz w:val="28"/>
        </w:rPr>
        <w:t>Министерство торговли</w:t>
      </w:r>
    </w:p>
    <w:p>
      <w:pPr>
        <w:spacing w:after="0"/>
        <w:ind w:left="0"/>
        <w:jc w:val="both"/>
      </w:pPr>
      <w:r>
        <w:rPr>
          <w:rFonts w:ascii="Times New Roman"/>
          <w:b w:val="false"/>
          <w:i w:val="false"/>
          <w:color w:val="000000"/>
          <w:sz w:val="28"/>
        </w:rPr>
        <w:t>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7" w:id="80"/>
      <w:r>
        <w:rPr>
          <w:rFonts w:ascii="Times New Roman"/>
          <w:b w:val="false"/>
          <w:i w:val="false"/>
          <w:color w:val="000000"/>
          <w:sz w:val="28"/>
        </w:rPr>
        <w:t>
      "СОГЛАСОВАН"</w:t>
      </w:r>
    </w:p>
    <w:bookmarkEnd w:id="8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98" w:id="81"/>
      <w:r>
        <w:rPr>
          <w:rFonts w:ascii="Times New Roman"/>
          <w:b w:val="false"/>
          <w:i w:val="false"/>
          <w:color w:val="000000"/>
          <w:sz w:val="28"/>
        </w:rPr>
        <w:t>
      "СОГЛАСОВАН"</w:t>
      </w:r>
    </w:p>
    <w:bookmarkEnd w:id="8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2024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82"/>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 в текущем году</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(сельскохозяйственного кооператива)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сельскохозяйственного товаропроизводителя (сельскохозяйственного кооператива)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в предыдущем году,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произведенной продукции в предыдущем году,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валовой продукции в предыдущем году, тысяч тенге</w:t>
            </w:r>
          </w:p>
          <w:p>
            <w:pPr>
              <w:spacing w:after="20"/>
              <w:ind w:left="20"/>
              <w:jc w:val="both"/>
            </w:pPr>
            <w:r>
              <w:rPr>
                <w:rFonts w:ascii="Times New Roman"/>
                <w:b w:val="false"/>
                <w:i w:val="false"/>
                <w:color w:val="000000"/>
                <w:sz w:val="20"/>
              </w:rPr>
              <w:t>(5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3"/>
    <w:p>
      <w:pPr>
        <w:spacing w:after="0"/>
        <w:ind w:left="0"/>
        <w:jc w:val="both"/>
      </w:pPr>
      <w:r>
        <w:rPr>
          <w:rFonts w:ascii="Times New Roman"/>
          <w:b w:val="false"/>
          <w:i w:val="false"/>
          <w:color w:val="000000"/>
          <w:sz w:val="28"/>
        </w:rPr>
        <w:t>
      * Данные заполняются автоматически с информационной системы Бюро национальной статистики Агентства Республики Казахстан по стратегическому планированию и реформам</w:t>
      </w:r>
    </w:p>
    <w:bookmarkEnd w:id="83"/>
    <w:bookmarkStart w:name="z104" w:id="84"/>
    <w:p>
      <w:pPr>
        <w:spacing w:after="0"/>
        <w:ind w:left="0"/>
        <w:jc w:val="both"/>
      </w:pPr>
      <w:r>
        <w:rPr>
          <w:rFonts w:ascii="Times New Roman"/>
          <w:b w:val="false"/>
          <w:i w:val="false"/>
          <w:color w:val="000000"/>
          <w:sz w:val="28"/>
        </w:rPr>
        <w:t>
      ** Рассчитывается автоматически в государственной информационной системе субсидирования (далее – ГИСС)</w:t>
      </w:r>
    </w:p>
    <w:bookmarkEnd w:id="84"/>
    <w:bookmarkStart w:name="z105" w:id="85"/>
    <w:p>
      <w:pPr>
        <w:spacing w:after="0"/>
        <w:ind w:left="0"/>
        <w:jc w:val="both"/>
      </w:pPr>
      <w:r>
        <w:rPr>
          <w:rFonts w:ascii="Times New Roman"/>
          <w:b w:val="false"/>
          <w:i w:val="false"/>
          <w:color w:val="000000"/>
          <w:sz w:val="28"/>
        </w:rPr>
        <w:t>
      *** Рассчитывается автоматически в ГИСС</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2024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bl>
    <w:bookmarkStart w:name="z108" w:id="8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производства приоритетных культур, в том числе многолетних насаждений"</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p>
            <w:pPr>
              <w:spacing w:after="20"/>
              <w:ind w:left="20"/>
              <w:jc w:val="both"/>
            </w:pPr>
            <w:r>
              <w:rPr>
                <w:rFonts w:ascii="Times New Roman"/>
                <w:b w:val="false"/>
                <w:i w:val="false"/>
                <w:color w:val="000000"/>
                <w:sz w:val="20"/>
              </w:rPr>
              <w:t>"Субсидирование производства приоритетных культур, в том числе многолетних насаждений"</w:t>
            </w:r>
          </w:p>
          <w:p>
            <w:pPr>
              <w:spacing w:after="20"/>
              <w:ind w:left="20"/>
              <w:jc w:val="both"/>
            </w:pPr>
            <w:r>
              <w:rPr>
                <w:rFonts w:ascii="Times New Roman"/>
                <w:b w:val="false"/>
                <w:i w:val="false"/>
                <w:color w:val="000000"/>
                <w:sz w:val="20"/>
              </w:rPr>
              <w:t>Подвиды государственной услуги:</w:t>
            </w:r>
          </w:p>
          <w:p>
            <w:pPr>
              <w:spacing w:after="20"/>
              <w:ind w:left="20"/>
              <w:jc w:val="both"/>
            </w:pPr>
            <w:r>
              <w:rPr>
                <w:rFonts w:ascii="Times New Roman"/>
                <w:b w:val="false"/>
                <w:i w:val="false"/>
                <w:color w:val="000000"/>
                <w:sz w:val="20"/>
              </w:rPr>
              <w:t>1. На получение субсидий на частичное возмещение затрат за сданную продукцию на переработку.</w:t>
            </w:r>
          </w:p>
          <w:p>
            <w:pPr>
              <w:spacing w:after="20"/>
              <w:ind w:left="20"/>
              <w:jc w:val="both"/>
            </w:pPr>
            <w:r>
              <w:rPr>
                <w:rFonts w:ascii="Times New Roman"/>
                <w:b w:val="false"/>
                <w:i w:val="false"/>
                <w:color w:val="000000"/>
                <w:sz w:val="20"/>
              </w:rPr>
              <w:t>2. На частичное возмещение затрат на производство посадочного материала плодово-ягодных культур и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Местные исполнительные органы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перечислении субсидий, либо мотивированный отказ в предоставлении государственной услуги в случаях и по основаниям, предусмотренным пунктом 9 настоящего Перечня.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государственных услуг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представляет на портал в форме электронного документа, удостоверенного электронной цифровой подписью:</w:t>
            </w:r>
          </w:p>
          <w:p>
            <w:pPr>
              <w:spacing w:after="20"/>
              <w:ind w:left="20"/>
              <w:jc w:val="both"/>
            </w:pPr>
            <w:r>
              <w:rPr>
                <w:rFonts w:ascii="Times New Roman"/>
                <w:b w:val="false"/>
                <w:i w:val="false"/>
                <w:color w:val="000000"/>
                <w:sz w:val="20"/>
              </w:rPr>
              <w:t xml:space="preserve">заявку на получение субсидий на частичное возмещение затрат производства приоритетных культур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 субсидирования повышения урожайности и качества продукции растениеводства, утвержденным приказом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(далее – Правила);</w:t>
            </w:r>
          </w:p>
          <w:p>
            <w:pPr>
              <w:spacing w:after="20"/>
              <w:ind w:left="20"/>
              <w:jc w:val="both"/>
            </w:pPr>
            <w:r>
              <w:rPr>
                <w:rFonts w:ascii="Times New Roman"/>
                <w:b w:val="false"/>
                <w:i w:val="false"/>
                <w:color w:val="000000"/>
                <w:sz w:val="20"/>
              </w:rPr>
              <w:t xml:space="preserve">заявку на получение субсидий на частичное возмещение затрат на производство посадочного материала плодово-ягодных культур и винограда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Подтверждением принятия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установленных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на портале и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7777.</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единой платформе интернет-ресурсов www.gov.kz государственных органов;</w:t>
            </w:r>
          </w:p>
          <w:p>
            <w:pPr>
              <w:spacing w:after="20"/>
              <w:ind w:left="20"/>
              <w:jc w:val="both"/>
            </w:pPr>
            <w:r>
              <w:rPr>
                <w:rFonts w:ascii="Times New Roman"/>
                <w:b w:val="false"/>
                <w:i w:val="false"/>
                <w:color w:val="000000"/>
                <w:sz w:val="20"/>
              </w:rPr>
              <w:t>2) портале;</w:t>
            </w:r>
          </w:p>
          <w:p>
            <w:pPr>
              <w:spacing w:after="20"/>
              <w:ind w:left="20"/>
              <w:jc w:val="both"/>
            </w:pPr>
            <w:r>
              <w:rPr>
                <w:rFonts w:ascii="Times New Roman"/>
                <w:b w:val="false"/>
                <w:i w:val="false"/>
                <w:color w:val="000000"/>
                <w:sz w:val="20"/>
              </w:rPr>
              <w:t>3) интернет-ресурсе соответствующего услугодателя.</w:t>
            </w:r>
          </w:p>
          <w:p>
            <w:pPr>
              <w:spacing w:after="20"/>
              <w:ind w:left="20"/>
              <w:jc w:val="both"/>
            </w:pPr>
            <w:r>
              <w:rPr>
                <w:rFonts w:ascii="Times New Roman"/>
                <w:b w:val="false"/>
                <w:i w:val="false"/>
                <w:color w:val="000000"/>
                <w:sz w:val="20"/>
              </w:rPr>
              <w:t>Министерство сельского хозяйства Республики Казахстан, услугодатели в течение трех рабочих дней с даты утверждения или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2024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87"/>
    <w:p>
      <w:pPr>
        <w:spacing w:after="0"/>
        <w:ind w:left="0"/>
        <w:jc w:val="left"/>
      </w:pPr>
      <w:r>
        <w:rPr>
          <w:rFonts w:ascii="Times New Roman"/>
          <w:b/>
          <w:i w:val="false"/>
          <w:color w:val="000000"/>
        </w:rPr>
        <w:t xml:space="preserve"> Заявка на получение субсидий за фактически приобретенные элитные семена</w:t>
      </w:r>
    </w:p>
    <w:bookmarkEnd w:id="87"/>
    <w:p>
      <w:pPr>
        <w:spacing w:after="0"/>
        <w:ind w:left="0"/>
        <w:jc w:val="both"/>
      </w:pPr>
      <w:bookmarkStart w:name="z113" w:id="88"/>
      <w:r>
        <w:rPr>
          <w:rFonts w:ascii="Times New Roman"/>
          <w:b w:val="false"/>
          <w:i w:val="false"/>
          <w:color w:val="000000"/>
          <w:sz w:val="28"/>
        </w:rPr>
        <w:t>
      В _______________________________________________________________________,</w:t>
      </w:r>
    </w:p>
    <w:bookmarkEnd w:id="88"/>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элитные семена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(культура, сорт)</w:t>
      </w:r>
    </w:p>
    <w:p>
      <w:pPr>
        <w:spacing w:after="0"/>
        <w:ind w:left="0"/>
        <w:jc w:val="both"/>
      </w:pPr>
      <w:r>
        <w:rPr>
          <w:rFonts w:ascii="Times New Roman"/>
          <w:b w:val="false"/>
          <w:i w:val="false"/>
          <w:color w:val="000000"/>
          <w:sz w:val="28"/>
        </w:rPr>
        <w:t>в объеме ____ тонн (штук, посевных единиц) , в размере 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bookmarkStart w:name="z114" w:id="89"/>
      <w:r>
        <w:rPr>
          <w:rFonts w:ascii="Times New Roman"/>
          <w:b w:val="false"/>
          <w:i w:val="false"/>
          <w:color w:val="000000"/>
          <w:sz w:val="28"/>
        </w:rPr>
        <w:t>
      1. Сведения текущего счета в банке второго уровня или национальном операторе почты:</w:t>
      </w:r>
    </w:p>
    <w:bookmarkEnd w:id="89"/>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w:t>
      </w:r>
    </w:p>
    <w:p>
      <w:pPr>
        <w:spacing w:after="0"/>
        <w:ind w:left="0"/>
        <w:jc w:val="both"/>
      </w:pPr>
      <w:r>
        <w:rPr>
          <w:rFonts w:ascii="Times New Roman"/>
          <w:b w:val="false"/>
          <w:i w:val="false"/>
          <w:color w:val="000000"/>
          <w:sz w:val="28"/>
        </w:rPr>
        <w:t>БИН _____________________________________________________________________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______________________________________________________________________</w:t>
      </w:r>
    </w:p>
    <w:bookmarkStart w:name="z115" w:id="9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 w:id="91"/>
      <w:r>
        <w:rPr>
          <w:rFonts w:ascii="Times New Roman"/>
          <w:b w:val="false"/>
          <w:i w:val="false"/>
          <w:color w:val="000000"/>
          <w:sz w:val="28"/>
        </w:rPr>
        <w:t>
      3. Сведения по договору купли-продажи между элитно-семеноводческим хозяйством</w:t>
      </w:r>
    </w:p>
    <w:bookmarkEnd w:id="91"/>
    <w:p>
      <w:pPr>
        <w:spacing w:after="0"/>
        <w:ind w:left="0"/>
        <w:jc w:val="both"/>
      </w:pPr>
      <w:r>
        <w:rPr>
          <w:rFonts w:ascii="Times New Roman"/>
          <w:b w:val="false"/>
          <w:i w:val="false"/>
          <w:color w:val="000000"/>
          <w:sz w:val="28"/>
        </w:rPr>
        <w:t>(реализатором семян, иностранным производителем семян) и семеноводческим</w:t>
      </w:r>
    </w:p>
    <w:p>
      <w:pPr>
        <w:spacing w:after="0"/>
        <w:ind w:left="0"/>
        <w:jc w:val="both"/>
      </w:pPr>
      <w:r>
        <w:rPr>
          <w:rFonts w:ascii="Times New Roman"/>
          <w:b w:val="false"/>
          <w:i w:val="false"/>
          <w:color w:val="000000"/>
          <w:sz w:val="28"/>
        </w:rPr>
        <w:t>хозяйством,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тенге _______________________________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иностранного производителя семян)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семян)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__________________________________________________</w:t>
      </w:r>
    </w:p>
    <w:p>
      <w:pPr>
        <w:spacing w:after="0"/>
        <w:ind w:left="0"/>
        <w:jc w:val="both"/>
      </w:pPr>
      <w:bookmarkStart w:name="z117" w:id="92"/>
      <w:r>
        <w:rPr>
          <w:rFonts w:ascii="Times New Roman"/>
          <w:b w:val="false"/>
          <w:i w:val="false"/>
          <w:color w:val="000000"/>
          <w:sz w:val="28"/>
        </w:rPr>
        <w:t>
      4. Сведения платежных документов, счета-фактуры, накладной (акта) о поставке</w:t>
      </w:r>
    </w:p>
    <w:bookmarkEnd w:id="92"/>
    <w:p>
      <w:pPr>
        <w:spacing w:after="0"/>
        <w:ind w:left="0"/>
        <w:jc w:val="both"/>
      </w:pPr>
      <w:r>
        <w:rPr>
          <w:rFonts w:ascii="Times New Roman"/>
          <w:b w:val="false"/>
          <w:i w:val="false"/>
          <w:color w:val="000000"/>
          <w:sz w:val="28"/>
        </w:rPr>
        <w:t>элитных семян, подтверждающих понесенные затраты (на момент подачи заявки)</w:t>
      </w:r>
    </w:p>
    <w:p>
      <w:pPr>
        <w:spacing w:after="0"/>
        <w:ind w:left="0"/>
        <w:jc w:val="both"/>
      </w:pPr>
      <w:r>
        <w:rPr>
          <w:rFonts w:ascii="Times New Roman"/>
          <w:b w:val="false"/>
          <w:i w:val="false"/>
          <w:color w:val="000000"/>
          <w:sz w:val="28"/>
        </w:rPr>
        <w:t>на приобретение элитных семян:</w:t>
      </w:r>
    </w:p>
    <w:p>
      <w:pPr>
        <w:spacing w:after="0"/>
        <w:ind w:left="0"/>
        <w:jc w:val="both"/>
      </w:pPr>
      <w:r>
        <w:rPr>
          <w:rFonts w:ascii="Times New Roman"/>
          <w:b w:val="false"/>
          <w:i w:val="false"/>
          <w:color w:val="000000"/>
          <w:sz w:val="28"/>
        </w:rPr>
        <w:t>номер платежного документа ________________________________________________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__________________________________________________</w:t>
      </w:r>
    </w:p>
    <w:p>
      <w:pPr>
        <w:spacing w:after="0"/>
        <w:ind w:left="0"/>
        <w:jc w:val="both"/>
      </w:pPr>
      <w:bookmarkStart w:name="z118" w:id="93"/>
      <w:r>
        <w:rPr>
          <w:rFonts w:ascii="Times New Roman"/>
          <w:b w:val="false"/>
          <w:i w:val="false"/>
          <w:color w:val="000000"/>
          <w:sz w:val="28"/>
        </w:rPr>
        <w:t>
      5. Сведения из декларации на товары (при приобретении элитных семян из стран,</w:t>
      </w:r>
    </w:p>
    <w:bookmarkEnd w:id="93"/>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______________________</w:t>
      </w:r>
    </w:p>
    <w:p>
      <w:pPr>
        <w:spacing w:after="0"/>
        <w:ind w:left="0"/>
        <w:jc w:val="both"/>
      </w:pPr>
      <w:bookmarkStart w:name="z119" w:id="94"/>
      <w:r>
        <w:rPr>
          <w:rFonts w:ascii="Times New Roman"/>
          <w:b w:val="false"/>
          <w:i w:val="false"/>
          <w:color w:val="000000"/>
          <w:sz w:val="28"/>
        </w:rPr>
        <w:t>
      6. Сведения документа, выданного органом государственных доходов,</w:t>
      </w:r>
    </w:p>
    <w:bookmarkEnd w:id="94"/>
    <w:p>
      <w:pPr>
        <w:spacing w:after="0"/>
        <w:ind w:left="0"/>
        <w:jc w:val="both"/>
      </w:pPr>
      <w:r>
        <w:rPr>
          <w:rFonts w:ascii="Times New Roman"/>
          <w:b w:val="false"/>
          <w:i w:val="false"/>
          <w:color w:val="000000"/>
          <w:sz w:val="28"/>
        </w:rPr>
        <w:t>подтверждающего, что элитные семена ввезены из стран Евразийского</w:t>
      </w:r>
    </w:p>
    <w:p>
      <w:pPr>
        <w:spacing w:after="0"/>
        <w:ind w:left="0"/>
        <w:jc w:val="both"/>
      </w:pPr>
      <w:r>
        <w:rPr>
          <w:rFonts w:ascii="Times New Roman"/>
          <w:b w:val="false"/>
          <w:i w:val="false"/>
          <w:color w:val="000000"/>
          <w:sz w:val="28"/>
        </w:rPr>
        <w:t>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______________________</w:t>
      </w:r>
    </w:p>
    <w:p>
      <w:pPr>
        <w:spacing w:after="0"/>
        <w:ind w:left="0"/>
        <w:jc w:val="both"/>
      </w:pPr>
      <w:bookmarkStart w:name="z120" w:id="95"/>
      <w:r>
        <w:rPr>
          <w:rFonts w:ascii="Times New Roman"/>
          <w:b w:val="false"/>
          <w:i w:val="false"/>
          <w:color w:val="000000"/>
          <w:sz w:val="28"/>
        </w:rPr>
        <w:t>
      7. Сведения о наличии тепличного комплекса (промышленного/фермерского):</w:t>
      </w:r>
    </w:p>
    <w:bookmarkEnd w:id="95"/>
    <w:p>
      <w:pPr>
        <w:spacing w:after="0"/>
        <w:ind w:left="0"/>
        <w:jc w:val="both"/>
      </w:pPr>
      <w:r>
        <w:rPr>
          <w:rFonts w:ascii="Times New Roman"/>
          <w:b w:val="false"/>
          <w:i w:val="false"/>
          <w:color w:val="000000"/>
          <w:sz w:val="28"/>
        </w:rPr>
        <w:t>размер рабочей площади теплиц: 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________________________________________________________</w:t>
      </w:r>
    </w:p>
    <w:p>
      <w:pPr>
        <w:spacing w:after="0"/>
        <w:ind w:left="0"/>
        <w:jc w:val="both"/>
      </w:pPr>
      <w:r>
        <w:rPr>
          <w:rFonts w:ascii="Times New Roman"/>
          <w:b w:val="false"/>
          <w:i w:val="false"/>
          <w:color w:val="000000"/>
          <w:sz w:val="28"/>
        </w:rPr>
        <w:t>инвентарный номер ________________________________________________________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________________________________________________________</w:t>
      </w:r>
    </w:p>
    <w:p>
      <w:pPr>
        <w:spacing w:after="0"/>
        <w:ind w:left="0"/>
        <w:jc w:val="both"/>
      </w:pPr>
      <w:bookmarkStart w:name="z121" w:id="96"/>
      <w:r>
        <w:rPr>
          <w:rFonts w:ascii="Times New Roman"/>
          <w:b w:val="false"/>
          <w:i w:val="false"/>
          <w:color w:val="000000"/>
          <w:sz w:val="28"/>
        </w:rPr>
        <w:t>
      8. Сведения о документах (для фермерских теплиц): отчет по результатам</w:t>
      </w:r>
    </w:p>
    <w:bookmarkEnd w:id="96"/>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 3834</w:t>
      </w:r>
    </w:p>
    <w:p>
      <w:pPr>
        <w:spacing w:after="0"/>
        <w:ind w:left="0"/>
        <w:jc w:val="both"/>
      </w:pPr>
      <w:r>
        <w:rPr>
          <w:rFonts w:ascii="Times New Roman"/>
          <w:b w:val="false"/>
          <w:i w:val="false"/>
          <w:color w:val="000000"/>
          <w:sz w:val="28"/>
        </w:rPr>
        <w:t>"Теплицы фермерские. Общие технические требования", выданный юридическим лицом</w:t>
      </w:r>
    </w:p>
    <w:p>
      <w:pPr>
        <w:spacing w:after="0"/>
        <w:ind w:left="0"/>
        <w:jc w:val="both"/>
      </w:pPr>
      <w:r>
        <w:rPr>
          <w:rFonts w:ascii="Times New Roman"/>
          <w:b w:val="false"/>
          <w:i w:val="false"/>
          <w:color w:val="000000"/>
          <w:sz w:val="28"/>
        </w:rPr>
        <w:t>или структурным подразделением юридического лица, действующего от его имени,</w:t>
      </w:r>
    </w:p>
    <w:p>
      <w:pPr>
        <w:spacing w:after="0"/>
        <w:ind w:left="0"/>
        <w:jc w:val="both"/>
      </w:pPr>
      <w:r>
        <w:rPr>
          <w:rFonts w:ascii="Times New Roman"/>
          <w:b w:val="false"/>
          <w:i w:val="false"/>
          <w:color w:val="000000"/>
          <w:sz w:val="28"/>
        </w:rPr>
        <w:t>аккредитованного в национальной системе в соответствии с требованиями государственного</w:t>
      </w:r>
    </w:p>
    <w:p>
      <w:pPr>
        <w:spacing w:after="0"/>
        <w:ind w:left="0"/>
        <w:jc w:val="both"/>
      </w:pPr>
      <w:r>
        <w:rPr>
          <w:rFonts w:ascii="Times New Roman"/>
          <w:b w:val="false"/>
          <w:i w:val="false"/>
          <w:color w:val="000000"/>
          <w:sz w:val="28"/>
        </w:rPr>
        <w:t>стандарта ГОСТ ISO/IEC 17020 "Оценка соответствия. Требования к работе различных типов</w:t>
      </w:r>
    </w:p>
    <w:p>
      <w:pPr>
        <w:spacing w:after="0"/>
        <w:ind w:left="0"/>
        <w:jc w:val="both"/>
      </w:pPr>
      <w:r>
        <w:rPr>
          <w:rFonts w:ascii="Times New Roman"/>
          <w:b w:val="false"/>
          <w:i w:val="false"/>
          <w:color w:val="000000"/>
          <w:sz w:val="28"/>
        </w:rPr>
        <w:t>органов, проводящих инспекции" на проведение работ по техническому</w:t>
      </w:r>
    </w:p>
    <w:p>
      <w:pPr>
        <w:spacing w:after="0"/>
        <w:ind w:left="0"/>
        <w:jc w:val="both"/>
      </w:pPr>
      <w:r>
        <w:rPr>
          <w:rFonts w:ascii="Times New Roman"/>
          <w:b w:val="false"/>
          <w:i w:val="false"/>
          <w:color w:val="000000"/>
          <w:sz w:val="28"/>
        </w:rPr>
        <w:t>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bookmarkStart w:name="z122" w:id="97"/>
      <w:r>
        <w:rPr>
          <w:rFonts w:ascii="Times New Roman"/>
          <w:b w:val="false"/>
          <w:i w:val="false"/>
          <w:color w:val="000000"/>
          <w:sz w:val="28"/>
        </w:rPr>
        <w:t>
      9. Сведения о документах:</w:t>
      </w:r>
    </w:p>
    <w:bookmarkEnd w:id="97"/>
    <w:p>
      <w:pPr>
        <w:spacing w:after="0"/>
        <w:ind w:left="0"/>
        <w:jc w:val="both"/>
      </w:pPr>
      <w:r>
        <w:rPr>
          <w:rFonts w:ascii="Times New Roman"/>
          <w:b w:val="false"/>
          <w:i w:val="false"/>
          <w:color w:val="000000"/>
          <w:sz w:val="28"/>
        </w:rPr>
        <w:t>документ, подтверждающий сортовые и посевные качества элитных семян:</w:t>
      </w:r>
    </w:p>
    <w:p>
      <w:pPr>
        <w:spacing w:after="0"/>
        <w:ind w:left="0"/>
        <w:jc w:val="both"/>
      </w:pPr>
      <w:r>
        <w:rPr>
          <w:rFonts w:ascii="Times New Roman"/>
          <w:b w:val="false"/>
          <w:i w:val="false"/>
          <w:color w:val="000000"/>
          <w:sz w:val="28"/>
        </w:rPr>
        <w:t>наименование документа____________________________________________________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элитных семян, 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элитно-семеноводческим хозяйством:</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bookmarkStart w:name="z123" w:id="98"/>
      <w:r>
        <w:rPr>
          <w:rFonts w:ascii="Times New Roman"/>
          <w:b w:val="false"/>
          <w:i w:val="false"/>
          <w:color w:val="000000"/>
          <w:sz w:val="28"/>
        </w:rPr>
        <w:t>
      10. Сведения сертификата о происхождении товара или декларации о происхождении товара</w:t>
      </w:r>
    </w:p>
    <w:bookmarkEnd w:id="98"/>
    <w:p>
      <w:pPr>
        <w:spacing w:after="0"/>
        <w:ind w:left="0"/>
        <w:jc w:val="both"/>
      </w:pPr>
      <w:r>
        <w:rPr>
          <w:rFonts w:ascii="Times New Roman"/>
          <w:b w:val="false"/>
          <w:i w:val="false"/>
          <w:color w:val="000000"/>
          <w:sz w:val="28"/>
        </w:rPr>
        <w:t>(при приобретении элитных семян из стран, 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__________________________________________________</w:t>
      </w:r>
    </w:p>
    <w:bookmarkStart w:name="z124" w:id="99"/>
    <w:p>
      <w:pPr>
        <w:spacing w:after="0"/>
        <w:ind w:left="0"/>
        <w:jc w:val="both"/>
      </w:pPr>
      <w:r>
        <w:rPr>
          <w:rFonts w:ascii="Times New Roman"/>
          <w:b w:val="false"/>
          <w:i w:val="false"/>
          <w:color w:val="000000"/>
          <w:sz w:val="28"/>
        </w:rPr>
        <w:t>
      11. Расчет причитающихся субсидий:</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0"/>
    <w:p>
      <w:pPr>
        <w:spacing w:after="0"/>
        <w:ind w:left="0"/>
        <w:jc w:val="both"/>
      </w:pPr>
      <w:r>
        <w:rPr>
          <w:rFonts w:ascii="Times New Roman"/>
          <w:b w:val="false"/>
          <w:i w:val="false"/>
          <w:color w:val="000000"/>
          <w:sz w:val="28"/>
        </w:rPr>
        <w:t>
      продолжение таблицы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6" w:id="101"/>
      <w:r>
        <w:rPr>
          <w:rFonts w:ascii="Times New Roman"/>
          <w:b w:val="false"/>
          <w:i w:val="false"/>
          <w:color w:val="000000"/>
          <w:sz w:val="28"/>
        </w:rPr>
        <w:t>
      В 2023, 2024, 2025 годах присвоение кадастрового номера поля не требуется, площадь</w:t>
      </w:r>
    </w:p>
    <w:bookmarkEnd w:id="101"/>
    <w:p>
      <w:pPr>
        <w:spacing w:after="0"/>
        <w:ind w:left="0"/>
        <w:jc w:val="both"/>
      </w:pPr>
      <w:r>
        <w:rPr>
          <w:rFonts w:ascii="Times New Roman"/>
          <w:b w:val="false"/>
          <w:i w:val="false"/>
          <w:color w:val="000000"/>
          <w:sz w:val="28"/>
        </w:rPr>
        <w:t>поля указывается семеноводческим хозяйством, сельскохозяйственным</w:t>
      </w:r>
    </w:p>
    <w:p>
      <w:pPr>
        <w:spacing w:after="0"/>
        <w:ind w:left="0"/>
        <w:jc w:val="both"/>
      </w:pPr>
      <w:r>
        <w:rPr>
          <w:rFonts w:ascii="Times New Roman"/>
          <w:b w:val="false"/>
          <w:i w:val="false"/>
          <w:color w:val="000000"/>
          <w:sz w:val="28"/>
        </w:rPr>
        <w:t>товаропроизводителем (сельскохозяйственным кооперативом) самостоятельно.</w:t>
      </w:r>
    </w:p>
    <w:p>
      <w:pPr>
        <w:spacing w:after="0"/>
        <w:ind w:left="0"/>
        <w:jc w:val="both"/>
      </w:pPr>
      <w:r>
        <w:rPr>
          <w:rFonts w:ascii="Times New Roman"/>
          <w:b w:val="false"/>
          <w:i w:val="false"/>
          <w:color w:val="000000"/>
          <w:sz w:val="28"/>
        </w:rPr>
        <w:t>При этом, площадь поля не превышает площадь земельных участков</w:t>
      </w:r>
    </w:p>
    <w:p>
      <w:pPr>
        <w:spacing w:after="0"/>
        <w:ind w:left="0"/>
        <w:jc w:val="both"/>
      </w:pPr>
      <w:r>
        <w:rPr>
          <w:rFonts w:ascii="Times New Roman"/>
          <w:b w:val="false"/>
          <w:i w:val="false"/>
          <w:color w:val="000000"/>
          <w:sz w:val="28"/>
        </w:rPr>
        <w:t>сельскохозяйственного назначения, принадлежащих данному семеноводческому</w:t>
      </w:r>
    </w:p>
    <w:p>
      <w:pPr>
        <w:spacing w:after="0"/>
        <w:ind w:left="0"/>
        <w:jc w:val="both"/>
      </w:pPr>
      <w:r>
        <w:rPr>
          <w:rFonts w:ascii="Times New Roman"/>
          <w:b w:val="false"/>
          <w:i w:val="false"/>
          <w:color w:val="000000"/>
          <w:sz w:val="28"/>
        </w:rPr>
        <w:t>хозяйству, сельскохозяйственному товаропроизводителю (сельскохозяйственному</w:t>
      </w:r>
    </w:p>
    <w:p>
      <w:pPr>
        <w:spacing w:after="0"/>
        <w:ind w:left="0"/>
        <w:jc w:val="both"/>
      </w:pPr>
      <w:r>
        <w:rPr>
          <w:rFonts w:ascii="Times New Roman"/>
          <w:b w:val="false"/>
          <w:i w:val="false"/>
          <w:color w:val="000000"/>
          <w:sz w:val="28"/>
        </w:rPr>
        <w:t>кооперативу) на праве землепользования и (или) частной собственности.</w:t>
      </w:r>
    </w:p>
    <w:p>
      <w:pPr>
        <w:spacing w:after="0"/>
        <w:ind w:left="0"/>
        <w:jc w:val="both"/>
      </w:pPr>
      <w:r>
        <w:rPr>
          <w:rFonts w:ascii="Times New Roman"/>
          <w:b w:val="false"/>
          <w:i w:val="false"/>
          <w:color w:val="000000"/>
          <w:sz w:val="28"/>
        </w:rPr>
        <w:t>В случае, если фактическая стоимость семян ниже стоимости, от которой рассчитан</w:t>
      </w:r>
    </w:p>
    <w:p>
      <w:pPr>
        <w:spacing w:after="0"/>
        <w:ind w:left="0"/>
        <w:jc w:val="both"/>
      </w:pPr>
      <w:r>
        <w:rPr>
          <w:rFonts w:ascii="Times New Roman"/>
          <w:b w:val="false"/>
          <w:i w:val="false"/>
          <w:color w:val="000000"/>
          <w:sz w:val="28"/>
        </w:rPr>
        <w:t>норматив субсидий, расчет субсидий производится от их фактической стоимости</w:t>
      </w:r>
    </w:p>
    <w:p>
      <w:pPr>
        <w:spacing w:after="0"/>
        <w:ind w:left="0"/>
        <w:jc w:val="both"/>
      </w:pPr>
      <w:r>
        <w:rPr>
          <w:rFonts w:ascii="Times New Roman"/>
          <w:b w:val="false"/>
          <w:i w:val="false"/>
          <w:color w:val="000000"/>
          <w:sz w:val="28"/>
        </w:rPr>
        <w:t>с учетом размеров субсидий и рассчитывается по формуле ((графа 6 х графу 7)/100 %)</w:t>
      </w:r>
    </w:p>
    <w:p>
      <w:pPr>
        <w:spacing w:after="0"/>
        <w:ind w:left="0"/>
        <w:jc w:val="both"/>
      </w:pPr>
      <w:r>
        <w:rPr>
          <w:rFonts w:ascii="Times New Roman"/>
          <w:b w:val="false"/>
          <w:i w:val="false"/>
          <w:color w:val="000000"/>
          <w:sz w:val="28"/>
        </w:rPr>
        <w:t>х графу 8 х графу 10 х 0,7.</w:t>
      </w:r>
    </w:p>
    <w:p>
      <w:pPr>
        <w:spacing w:after="0"/>
        <w:ind w:left="0"/>
        <w:jc w:val="both"/>
      </w:pPr>
      <w:r>
        <w:rPr>
          <w:rFonts w:ascii="Times New Roman"/>
          <w:b w:val="false"/>
          <w:i w:val="false"/>
          <w:color w:val="000000"/>
          <w:sz w:val="28"/>
        </w:rPr>
        <w:t>В случае, если фактическая стоимость семян выше стоимости, от которой рассчитан</w:t>
      </w:r>
    </w:p>
    <w:p>
      <w:pPr>
        <w:spacing w:after="0"/>
        <w:ind w:left="0"/>
        <w:jc w:val="both"/>
      </w:pPr>
      <w:r>
        <w:rPr>
          <w:rFonts w:ascii="Times New Roman"/>
          <w:b w:val="false"/>
          <w:i w:val="false"/>
          <w:color w:val="000000"/>
          <w:sz w:val="28"/>
        </w:rPr>
        <w:t>норматив субсидий, субсидия равна нормативу субсидий и рассчитывается</w:t>
      </w:r>
    </w:p>
    <w:p>
      <w:pPr>
        <w:spacing w:after="0"/>
        <w:ind w:left="0"/>
        <w:jc w:val="both"/>
      </w:pPr>
      <w:r>
        <w:rPr>
          <w:rFonts w:ascii="Times New Roman"/>
          <w:b w:val="false"/>
          <w:i w:val="false"/>
          <w:color w:val="000000"/>
          <w:sz w:val="28"/>
        </w:rPr>
        <w:t>по формуле ((графа 6 х графу 7)/100 %) х графу 8 х графу 11.</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w:t>
      </w:r>
    </w:p>
    <w:p>
      <w:pPr>
        <w:spacing w:after="0"/>
        <w:ind w:left="0"/>
        <w:jc w:val="both"/>
      </w:pPr>
      <w:r>
        <w:rPr>
          <w:rFonts w:ascii="Times New Roman"/>
          <w:b w:val="false"/>
          <w:i w:val="false"/>
          <w:color w:val="000000"/>
          <w:sz w:val="28"/>
        </w:rPr>
        <w:t>элитных семян членами сельскохозяйственного кооператива заполняются сведения,</w:t>
      </w:r>
    </w:p>
    <w:p>
      <w:pPr>
        <w:spacing w:after="0"/>
        <w:ind w:left="0"/>
        <w:jc w:val="both"/>
      </w:pPr>
      <w:r>
        <w:rPr>
          <w:rFonts w:ascii="Times New Roman"/>
          <w:b w:val="false"/>
          <w:i w:val="false"/>
          <w:color w:val="000000"/>
          <w:sz w:val="28"/>
        </w:rPr>
        <w:t>и производится расчет причитающихся субсидий на каждого члена</w:t>
      </w:r>
    </w:p>
    <w:p>
      <w:pPr>
        <w:spacing w:after="0"/>
        <w:ind w:left="0"/>
        <w:jc w:val="both"/>
      </w:pPr>
      <w:r>
        <w:rPr>
          <w:rFonts w:ascii="Times New Roman"/>
          <w:b w:val="false"/>
          <w:i w:val="false"/>
          <w:color w:val="000000"/>
          <w:sz w:val="28"/>
        </w:rPr>
        <w:t>сельскохозяйственного кооператива.</w:t>
      </w:r>
    </w:p>
    <w:p>
      <w:pPr>
        <w:spacing w:after="0"/>
        <w:ind w:left="0"/>
        <w:jc w:val="both"/>
      </w:pPr>
      <w:r>
        <w:rPr>
          <w:rFonts w:ascii="Times New Roman"/>
          <w:b w:val="false"/>
          <w:i w:val="false"/>
          <w:color w:val="000000"/>
          <w:sz w:val="28"/>
        </w:rPr>
        <w:t>Подтверждаю, что обеспечу использование просубсидированных:</w:t>
      </w:r>
    </w:p>
    <w:p>
      <w:pPr>
        <w:spacing w:after="0"/>
        <w:ind w:left="0"/>
        <w:jc w:val="both"/>
      </w:pPr>
      <w:r>
        <w:rPr>
          <w:rFonts w:ascii="Times New Roman"/>
          <w:b w:val="false"/>
          <w:i w:val="false"/>
          <w:color w:val="000000"/>
          <w:sz w:val="28"/>
        </w:rPr>
        <w:t>элитных семян (за исключением семян томата, огурца и хлопчатника)</w:t>
      </w:r>
    </w:p>
    <w:p>
      <w:pPr>
        <w:spacing w:after="0"/>
        <w:ind w:left="0"/>
        <w:jc w:val="both"/>
      </w:pPr>
      <w:r>
        <w:rPr>
          <w:rFonts w:ascii="Times New Roman"/>
          <w:b w:val="false"/>
          <w:i w:val="false"/>
          <w:color w:val="000000"/>
          <w:sz w:val="28"/>
        </w:rPr>
        <w:t>для производства семян первой репродукции;</w:t>
      </w:r>
    </w:p>
    <w:p>
      <w:pPr>
        <w:spacing w:after="0"/>
        <w:ind w:left="0"/>
        <w:jc w:val="both"/>
      </w:pPr>
      <w:r>
        <w:rPr>
          <w:rFonts w:ascii="Times New Roman"/>
          <w:b w:val="false"/>
          <w:i w:val="false"/>
          <w:color w:val="000000"/>
          <w:sz w:val="28"/>
        </w:rPr>
        <w:t>семян томата, огурца и хлопчатника для возделывания соответствующей</w:t>
      </w:r>
    </w:p>
    <w:p>
      <w:pPr>
        <w:spacing w:after="0"/>
        <w:ind w:left="0"/>
        <w:jc w:val="both"/>
      </w:pPr>
      <w:r>
        <w:rPr>
          <w:rFonts w:ascii="Times New Roman"/>
          <w:b w:val="false"/>
          <w:i w:val="false"/>
          <w:color w:val="000000"/>
          <w:sz w:val="28"/>
        </w:rPr>
        <w:t>сельскохозяйственной культуры в соответствующем году с целью производства</w:t>
      </w:r>
    </w:p>
    <w:p>
      <w:pPr>
        <w:spacing w:after="0"/>
        <w:ind w:left="0"/>
        <w:jc w:val="both"/>
      </w:pPr>
      <w:r>
        <w:rPr>
          <w:rFonts w:ascii="Times New Roman"/>
          <w:b w:val="false"/>
          <w:i w:val="false"/>
          <w:color w:val="000000"/>
          <w:sz w:val="28"/>
        </w:rPr>
        <w:t>сельскохозяйственной продукции и ее реализации, переработки либо сдачи</w:t>
      </w:r>
    </w:p>
    <w:p>
      <w:pPr>
        <w:spacing w:after="0"/>
        <w:ind w:left="0"/>
        <w:jc w:val="both"/>
      </w:pPr>
      <w:r>
        <w:rPr>
          <w:rFonts w:ascii="Times New Roman"/>
          <w:b w:val="false"/>
          <w:i w:val="false"/>
          <w:color w:val="000000"/>
          <w:sz w:val="28"/>
        </w:rPr>
        <w:t>на перерабатывающее предприятие или в хлопкозаготовительную организацию.</w:t>
      </w:r>
    </w:p>
    <w:p>
      <w:pPr>
        <w:spacing w:after="0"/>
        <w:ind w:left="0"/>
        <w:jc w:val="both"/>
      </w:pPr>
      <w:r>
        <w:rPr>
          <w:rFonts w:ascii="Times New Roman"/>
          <w:b w:val="false"/>
          <w:i w:val="false"/>
          <w:color w:val="000000"/>
          <w:sz w:val="28"/>
        </w:rPr>
        <w:t>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а также на передачу данных</w:t>
      </w:r>
    </w:p>
    <w:p>
      <w:pPr>
        <w:spacing w:after="0"/>
        <w:ind w:left="0"/>
        <w:jc w:val="both"/>
      </w:pPr>
      <w:r>
        <w:rPr>
          <w:rFonts w:ascii="Times New Roman"/>
          <w:b w:val="false"/>
          <w:i w:val="false"/>
          <w:color w:val="000000"/>
          <w:sz w:val="28"/>
        </w:rPr>
        <w:t>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2024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02"/>
    <w:p>
      <w:pPr>
        <w:spacing w:after="0"/>
        <w:ind w:left="0"/>
        <w:jc w:val="left"/>
      </w:pPr>
      <w:r>
        <w:rPr>
          <w:rFonts w:ascii="Times New Roman"/>
          <w:b/>
          <w:i w:val="false"/>
          <w:color w:val="000000"/>
        </w:rPr>
        <w:t xml:space="preserve"> Заявка на получение субсидий за фактически приобретенные семена</w:t>
      </w:r>
      <w:r>
        <w:br/>
      </w:r>
      <w:r>
        <w:rPr>
          <w:rFonts w:ascii="Times New Roman"/>
          <w:b/>
          <w:i w:val="false"/>
          <w:color w:val="000000"/>
        </w:rPr>
        <w:t>первой репродукции и (или) семена хлопчатника второй репродукции</w:t>
      </w:r>
    </w:p>
    <w:bookmarkEnd w:id="102"/>
    <w:p>
      <w:pPr>
        <w:spacing w:after="0"/>
        <w:ind w:left="0"/>
        <w:jc w:val="both"/>
      </w:pPr>
      <w:bookmarkStart w:name="z131" w:id="103"/>
      <w:r>
        <w:rPr>
          <w:rFonts w:ascii="Times New Roman"/>
          <w:b w:val="false"/>
          <w:i w:val="false"/>
          <w:color w:val="000000"/>
          <w:sz w:val="28"/>
        </w:rPr>
        <w:t>
      В _______________________________________________________________________,</w:t>
      </w:r>
    </w:p>
    <w:bookmarkEnd w:id="103"/>
    <w:p>
      <w:pPr>
        <w:spacing w:after="0"/>
        <w:ind w:left="0"/>
        <w:jc w:val="both"/>
      </w:pPr>
      <w:r>
        <w:rPr>
          <w:rFonts w:ascii="Times New Roman"/>
          <w:b w:val="false"/>
          <w:i w:val="false"/>
          <w:color w:val="000000"/>
          <w:sz w:val="28"/>
        </w:rPr>
        <w:t>(полное наименование местного исполнительного органа области, города</w:t>
      </w:r>
    </w:p>
    <w:p>
      <w:pPr>
        <w:spacing w:after="0"/>
        <w:ind w:left="0"/>
        <w:jc w:val="both"/>
      </w:pPr>
      <w:r>
        <w:rPr>
          <w:rFonts w:ascii="Times New Roman"/>
          <w:b w:val="false"/>
          <w:i w:val="false"/>
          <w:color w:val="000000"/>
          <w:sz w:val="28"/>
        </w:rPr>
        <w:t>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первой репродукции и (или)</w:t>
      </w:r>
    </w:p>
    <w:p>
      <w:pPr>
        <w:spacing w:after="0"/>
        <w:ind w:left="0"/>
        <w:jc w:val="both"/>
      </w:pPr>
      <w:r>
        <w:rPr>
          <w:rFonts w:ascii="Times New Roman"/>
          <w:b w:val="false"/>
          <w:i w:val="false"/>
          <w:color w:val="000000"/>
          <w:sz w:val="28"/>
        </w:rPr>
        <w:t>семена хлопчатника второй репродукции _____________________________________</w:t>
      </w:r>
    </w:p>
    <w:p>
      <w:pPr>
        <w:spacing w:after="0"/>
        <w:ind w:left="0"/>
        <w:jc w:val="both"/>
      </w:pPr>
      <w:r>
        <w:rPr>
          <w:rFonts w:ascii="Times New Roman"/>
          <w:b w:val="false"/>
          <w:i w:val="false"/>
          <w:color w:val="000000"/>
          <w:sz w:val="28"/>
        </w:rPr>
        <w:t>в объеме _________________________________________________________________</w:t>
      </w:r>
    </w:p>
    <w:p>
      <w:pPr>
        <w:spacing w:after="0"/>
        <w:ind w:left="0"/>
        <w:jc w:val="both"/>
      </w:pPr>
      <w:r>
        <w:rPr>
          <w:rFonts w:ascii="Times New Roman"/>
          <w:b w:val="false"/>
          <w:i w:val="false"/>
          <w:color w:val="000000"/>
          <w:sz w:val="28"/>
        </w:rPr>
        <w:t>тонн (штук, посевных единиц), в размере (культура, сорт)</w:t>
      </w:r>
    </w:p>
    <w:p>
      <w:pPr>
        <w:spacing w:after="0"/>
        <w:ind w:left="0"/>
        <w:jc w:val="both"/>
      </w:pPr>
      <w:r>
        <w:rPr>
          <w:rFonts w:ascii="Times New Roman"/>
          <w:b w:val="false"/>
          <w:i w:val="false"/>
          <w:color w:val="000000"/>
          <w:sz w:val="28"/>
        </w:rPr>
        <w:t>___________________________________________________________________ тенге,</w:t>
      </w:r>
    </w:p>
    <w:p>
      <w:pPr>
        <w:spacing w:after="0"/>
        <w:ind w:left="0"/>
        <w:jc w:val="both"/>
      </w:pPr>
      <w:r>
        <w:rPr>
          <w:rFonts w:ascii="Times New Roman"/>
          <w:b w:val="false"/>
          <w:i w:val="false"/>
          <w:color w:val="000000"/>
          <w:sz w:val="28"/>
        </w:rPr>
        <w:t>использованные на проведение посевных работ. (сумма цифрами и прописью)</w:t>
      </w:r>
    </w:p>
    <w:p>
      <w:pPr>
        <w:spacing w:after="0"/>
        <w:ind w:left="0"/>
        <w:jc w:val="both"/>
      </w:pPr>
      <w:bookmarkStart w:name="z132" w:id="104"/>
      <w:r>
        <w:rPr>
          <w:rFonts w:ascii="Times New Roman"/>
          <w:b w:val="false"/>
          <w:i w:val="false"/>
          <w:color w:val="000000"/>
          <w:sz w:val="28"/>
        </w:rPr>
        <w:t>
      1. Сведения текущего счета в банке второго уровня или национальном операторе почты:</w:t>
      </w:r>
    </w:p>
    <w:bookmarkEnd w:id="104"/>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w:t>
      </w:r>
    </w:p>
    <w:p>
      <w:pPr>
        <w:spacing w:after="0"/>
        <w:ind w:left="0"/>
        <w:jc w:val="both"/>
      </w:pPr>
      <w:r>
        <w:rPr>
          <w:rFonts w:ascii="Times New Roman"/>
          <w:b w:val="false"/>
          <w:i w:val="false"/>
          <w:color w:val="000000"/>
          <w:sz w:val="28"/>
        </w:rPr>
        <w:t>БИН 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w:t>
      </w:r>
    </w:p>
    <w:bookmarkStart w:name="z133" w:id="105"/>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 w:id="106"/>
      <w:r>
        <w:rPr>
          <w:rFonts w:ascii="Times New Roman"/>
          <w:b w:val="false"/>
          <w:i w:val="false"/>
          <w:color w:val="000000"/>
          <w:sz w:val="28"/>
        </w:rPr>
        <w:t>
      3. Сведения по договору купли-продажи между семеноводческим хозяйством</w:t>
      </w:r>
    </w:p>
    <w:bookmarkEnd w:id="106"/>
    <w:p>
      <w:pPr>
        <w:spacing w:after="0"/>
        <w:ind w:left="0"/>
        <w:jc w:val="both"/>
      </w:pPr>
      <w:r>
        <w:rPr>
          <w:rFonts w:ascii="Times New Roman"/>
          <w:b w:val="false"/>
          <w:i w:val="false"/>
          <w:color w:val="000000"/>
          <w:sz w:val="28"/>
        </w:rPr>
        <w:t>(реализатором семян, иностранным производителем семян) и сельскохозяйственным</w:t>
      </w:r>
    </w:p>
    <w:p>
      <w:pPr>
        <w:spacing w:after="0"/>
        <w:ind w:left="0"/>
        <w:jc w:val="both"/>
      </w:pPr>
      <w:r>
        <w:rPr>
          <w:rFonts w:ascii="Times New Roman"/>
          <w:b w:val="false"/>
          <w:i w:val="false"/>
          <w:color w:val="000000"/>
          <w:sz w:val="28"/>
        </w:rPr>
        <w:t>товаропроизводителем (сельскохозяйственным кооперативом):</w:t>
      </w:r>
    </w:p>
    <w:p>
      <w:pPr>
        <w:spacing w:after="0"/>
        <w:ind w:left="0"/>
        <w:jc w:val="both"/>
      </w:pPr>
      <w:r>
        <w:rPr>
          <w:rFonts w:ascii="Times New Roman"/>
          <w:b w:val="false"/>
          <w:i w:val="false"/>
          <w:color w:val="000000"/>
          <w:sz w:val="28"/>
        </w:rPr>
        <w:t>ИИН/БИН покупателя _____________________________________________________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тенге ______________________________</w:t>
      </w:r>
    </w:p>
    <w:p>
      <w:pPr>
        <w:spacing w:after="0"/>
        <w:ind w:left="0"/>
        <w:jc w:val="both"/>
      </w:pPr>
      <w:r>
        <w:rPr>
          <w:rFonts w:ascii="Times New Roman"/>
          <w:b w:val="false"/>
          <w:i w:val="false"/>
          <w:color w:val="000000"/>
          <w:sz w:val="28"/>
        </w:rPr>
        <w:t>наименование и БИН семеноводческого хозяйства (реализатора семян, иностранного</w:t>
      </w:r>
    </w:p>
    <w:p>
      <w:pPr>
        <w:spacing w:after="0"/>
        <w:ind w:left="0"/>
        <w:jc w:val="both"/>
      </w:pPr>
      <w:r>
        <w:rPr>
          <w:rFonts w:ascii="Times New Roman"/>
          <w:b w:val="false"/>
          <w:i w:val="false"/>
          <w:color w:val="000000"/>
          <w:sz w:val="28"/>
        </w:rPr>
        <w:t>производителя семян)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местонахождения семеноводческого хозяйства (реализатора семян,</w:t>
      </w:r>
    </w:p>
    <w:p>
      <w:pPr>
        <w:spacing w:after="0"/>
        <w:ind w:left="0"/>
        <w:jc w:val="both"/>
      </w:pPr>
      <w:r>
        <w:rPr>
          <w:rFonts w:ascii="Times New Roman"/>
          <w:b w:val="false"/>
          <w:i w:val="false"/>
          <w:color w:val="000000"/>
          <w:sz w:val="28"/>
        </w:rPr>
        <w:t>иностранным производителем семян)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__________________________________________________</w:t>
      </w:r>
    </w:p>
    <w:p>
      <w:pPr>
        <w:spacing w:after="0"/>
        <w:ind w:left="0"/>
        <w:jc w:val="both"/>
      </w:pPr>
      <w:bookmarkStart w:name="z135" w:id="107"/>
      <w:r>
        <w:rPr>
          <w:rFonts w:ascii="Times New Roman"/>
          <w:b w:val="false"/>
          <w:i w:val="false"/>
          <w:color w:val="000000"/>
          <w:sz w:val="28"/>
        </w:rPr>
        <w:t>
      4. Сведения платежных документов, счета-фактуры, накладной (акта) о поставке</w:t>
      </w:r>
    </w:p>
    <w:bookmarkEnd w:id="107"/>
    <w:p>
      <w:pPr>
        <w:spacing w:after="0"/>
        <w:ind w:left="0"/>
        <w:jc w:val="both"/>
      </w:pPr>
      <w:r>
        <w:rPr>
          <w:rFonts w:ascii="Times New Roman"/>
          <w:b w:val="false"/>
          <w:i w:val="false"/>
          <w:color w:val="000000"/>
          <w:sz w:val="28"/>
        </w:rPr>
        <w:t>семян первой репродукции и (или) семян хлопчатника второй репродукции,</w:t>
      </w:r>
    </w:p>
    <w:p>
      <w:pPr>
        <w:spacing w:after="0"/>
        <w:ind w:left="0"/>
        <w:jc w:val="both"/>
      </w:pPr>
      <w:r>
        <w:rPr>
          <w:rFonts w:ascii="Times New Roman"/>
          <w:b w:val="false"/>
          <w:i w:val="false"/>
          <w:color w:val="000000"/>
          <w:sz w:val="28"/>
        </w:rPr>
        <w:t>подтверждающих понесенные затраты (на момент подачи заявки) на приобретение</w:t>
      </w:r>
    </w:p>
    <w:p>
      <w:pPr>
        <w:spacing w:after="0"/>
        <w:ind w:left="0"/>
        <w:jc w:val="both"/>
      </w:pPr>
      <w:r>
        <w:rPr>
          <w:rFonts w:ascii="Times New Roman"/>
          <w:b w:val="false"/>
          <w:i w:val="false"/>
          <w:color w:val="000000"/>
          <w:sz w:val="28"/>
        </w:rPr>
        <w:t>семян первой репродукции и (или) семян хлопчатника второй репродукции:</w:t>
      </w:r>
    </w:p>
    <w:p>
      <w:pPr>
        <w:spacing w:after="0"/>
        <w:ind w:left="0"/>
        <w:jc w:val="both"/>
      </w:pPr>
      <w:r>
        <w:rPr>
          <w:rFonts w:ascii="Times New Roman"/>
          <w:b w:val="false"/>
          <w:i w:val="false"/>
          <w:color w:val="000000"/>
          <w:sz w:val="28"/>
        </w:rPr>
        <w:t>номер платежного документа ________________________________________________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___________________________________________</w:t>
      </w:r>
    </w:p>
    <w:p>
      <w:pPr>
        <w:spacing w:after="0"/>
        <w:ind w:left="0"/>
        <w:jc w:val="both"/>
      </w:pPr>
      <w:r>
        <w:rPr>
          <w:rFonts w:ascii="Times New Roman"/>
          <w:b w:val="false"/>
          <w:i w:val="false"/>
          <w:color w:val="000000"/>
          <w:sz w:val="28"/>
        </w:rPr>
        <w:t>номер счета-фактуры _______________________________________________________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__________________________________________________</w:t>
      </w:r>
    </w:p>
    <w:p>
      <w:pPr>
        <w:spacing w:after="0"/>
        <w:ind w:left="0"/>
        <w:jc w:val="both"/>
      </w:pPr>
      <w:bookmarkStart w:name="z136" w:id="108"/>
      <w:r>
        <w:rPr>
          <w:rFonts w:ascii="Times New Roman"/>
          <w:b w:val="false"/>
          <w:i w:val="false"/>
          <w:color w:val="000000"/>
          <w:sz w:val="28"/>
        </w:rPr>
        <w:t>
      5. Сведения из декларации на товары (при приобретении семян первой репродукции</w:t>
      </w:r>
    </w:p>
    <w:bookmarkEnd w:id="108"/>
    <w:p>
      <w:pPr>
        <w:spacing w:after="0"/>
        <w:ind w:left="0"/>
        <w:jc w:val="both"/>
      </w:pPr>
      <w:r>
        <w:rPr>
          <w:rFonts w:ascii="Times New Roman"/>
          <w:b w:val="false"/>
          <w:i w:val="false"/>
          <w:color w:val="000000"/>
          <w:sz w:val="28"/>
        </w:rPr>
        <w:t>и (или) семян хлопчатника второй репродукции из стран, не входящих в Евразийский</w:t>
      </w:r>
    </w:p>
    <w:p>
      <w:pPr>
        <w:spacing w:after="0"/>
        <w:ind w:left="0"/>
        <w:jc w:val="both"/>
      </w:pPr>
      <w:r>
        <w:rPr>
          <w:rFonts w:ascii="Times New Roman"/>
          <w:b w:val="false"/>
          <w:i w:val="false"/>
          <w:color w:val="000000"/>
          <w:sz w:val="28"/>
        </w:rPr>
        <w:t>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наименование культуры, сорт ________________________________________________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______________________</w:t>
      </w:r>
    </w:p>
    <w:p>
      <w:pPr>
        <w:spacing w:after="0"/>
        <w:ind w:left="0"/>
        <w:jc w:val="both"/>
      </w:pPr>
      <w:bookmarkStart w:name="z137" w:id="109"/>
      <w:r>
        <w:rPr>
          <w:rFonts w:ascii="Times New Roman"/>
          <w:b w:val="false"/>
          <w:i w:val="false"/>
          <w:color w:val="000000"/>
          <w:sz w:val="28"/>
        </w:rPr>
        <w:t>
      6. Сведения документа, выданного органом государственных доходов,</w:t>
      </w:r>
    </w:p>
    <w:bookmarkEnd w:id="109"/>
    <w:p>
      <w:pPr>
        <w:spacing w:after="0"/>
        <w:ind w:left="0"/>
        <w:jc w:val="both"/>
      </w:pPr>
      <w:r>
        <w:rPr>
          <w:rFonts w:ascii="Times New Roman"/>
          <w:b w:val="false"/>
          <w:i w:val="false"/>
          <w:color w:val="000000"/>
          <w:sz w:val="28"/>
        </w:rPr>
        <w:t>подтверждающего, что семена первой репродукции и (или) семена хлопчатника</w:t>
      </w:r>
    </w:p>
    <w:p>
      <w:pPr>
        <w:spacing w:after="0"/>
        <w:ind w:left="0"/>
        <w:jc w:val="both"/>
      </w:pPr>
      <w:r>
        <w:rPr>
          <w:rFonts w:ascii="Times New Roman"/>
          <w:b w:val="false"/>
          <w:i w:val="false"/>
          <w:color w:val="000000"/>
          <w:sz w:val="28"/>
        </w:rPr>
        <w:t>второй репродукции ввезены из стран 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наименование культуры, сорта _______________________________________________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______________________</w:t>
      </w:r>
    </w:p>
    <w:p>
      <w:pPr>
        <w:spacing w:after="0"/>
        <w:ind w:left="0"/>
        <w:jc w:val="both"/>
      </w:pPr>
      <w:bookmarkStart w:name="z138" w:id="110"/>
      <w:r>
        <w:rPr>
          <w:rFonts w:ascii="Times New Roman"/>
          <w:b w:val="false"/>
          <w:i w:val="false"/>
          <w:color w:val="000000"/>
          <w:sz w:val="28"/>
        </w:rPr>
        <w:t>
      7. Сведения о наличии тепличного комплекса (промышленного/фермерского):</w:t>
      </w:r>
    </w:p>
    <w:bookmarkEnd w:id="110"/>
    <w:p>
      <w:pPr>
        <w:spacing w:after="0"/>
        <w:ind w:left="0"/>
        <w:jc w:val="both"/>
      </w:pPr>
      <w:r>
        <w:rPr>
          <w:rFonts w:ascii="Times New Roman"/>
          <w:b w:val="false"/>
          <w:i w:val="false"/>
          <w:color w:val="000000"/>
          <w:sz w:val="28"/>
        </w:rPr>
        <w:t>размер рабочей площади теплиц: 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_________________________________________________________</w:t>
      </w:r>
    </w:p>
    <w:p>
      <w:pPr>
        <w:spacing w:after="0"/>
        <w:ind w:left="0"/>
        <w:jc w:val="both"/>
      </w:pPr>
      <w:r>
        <w:rPr>
          <w:rFonts w:ascii="Times New Roman"/>
          <w:b w:val="false"/>
          <w:i w:val="false"/>
          <w:color w:val="000000"/>
          <w:sz w:val="28"/>
        </w:rPr>
        <w:t>инвентарный номер ________________________________________________________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_________________________________________________________</w:t>
      </w:r>
    </w:p>
    <w:p>
      <w:pPr>
        <w:spacing w:after="0"/>
        <w:ind w:left="0"/>
        <w:jc w:val="both"/>
      </w:pPr>
      <w:bookmarkStart w:name="z139" w:id="111"/>
      <w:r>
        <w:rPr>
          <w:rFonts w:ascii="Times New Roman"/>
          <w:b w:val="false"/>
          <w:i w:val="false"/>
          <w:color w:val="000000"/>
          <w:sz w:val="28"/>
        </w:rPr>
        <w:t>
      8. Сведения о документах (для фермерских теплиц): отчет по результатам</w:t>
      </w:r>
    </w:p>
    <w:bookmarkEnd w:id="111"/>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bookmarkStart w:name="z140" w:id="112"/>
      <w:r>
        <w:rPr>
          <w:rFonts w:ascii="Times New Roman"/>
          <w:b w:val="false"/>
          <w:i w:val="false"/>
          <w:color w:val="000000"/>
          <w:sz w:val="28"/>
        </w:rPr>
        <w:t>
      9. Сведения о документах:</w:t>
      </w:r>
    </w:p>
    <w:bookmarkEnd w:id="112"/>
    <w:p>
      <w:pPr>
        <w:spacing w:after="0"/>
        <w:ind w:left="0"/>
        <w:jc w:val="both"/>
      </w:pPr>
      <w:r>
        <w:rPr>
          <w:rFonts w:ascii="Times New Roman"/>
          <w:b w:val="false"/>
          <w:i w:val="false"/>
          <w:color w:val="000000"/>
          <w:sz w:val="28"/>
        </w:rPr>
        <w:t>документ, подтверждающий сортовые и посевные качества семян первой</w:t>
      </w:r>
    </w:p>
    <w:p>
      <w:pPr>
        <w:spacing w:after="0"/>
        <w:ind w:left="0"/>
        <w:jc w:val="both"/>
      </w:pPr>
      <w:r>
        <w:rPr>
          <w:rFonts w:ascii="Times New Roman"/>
          <w:b w:val="false"/>
          <w:i w:val="false"/>
          <w:color w:val="000000"/>
          <w:sz w:val="28"/>
        </w:rPr>
        <w:t>репродукции и (или) семена хлопчатника второй репродукции:</w:t>
      </w:r>
    </w:p>
    <w:p>
      <w:pPr>
        <w:spacing w:after="0"/>
        <w:ind w:left="0"/>
        <w:jc w:val="both"/>
      </w:pPr>
      <w:r>
        <w:rPr>
          <w:rFonts w:ascii="Times New Roman"/>
          <w:b w:val="false"/>
          <w:i w:val="false"/>
          <w:color w:val="000000"/>
          <w:sz w:val="28"/>
        </w:rPr>
        <w:t>наименование документа ____________________________________________________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семян первой репродукции и (или) семена хлопчатника второй репродукции,</w:t>
      </w:r>
    </w:p>
    <w:p>
      <w:pPr>
        <w:spacing w:after="0"/>
        <w:ind w:left="0"/>
        <w:jc w:val="both"/>
      </w:pPr>
      <w:r>
        <w:rPr>
          <w:rFonts w:ascii="Times New Roman"/>
          <w:b w:val="false"/>
          <w:i w:val="false"/>
          <w:color w:val="000000"/>
          <w:sz w:val="28"/>
        </w:rPr>
        <w:t>выданное аккредитованной лабораторией 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производителем семян первой</w:t>
      </w:r>
    </w:p>
    <w:p>
      <w:pPr>
        <w:spacing w:after="0"/>
        <w:ind w:left="0"/>
        <w:jc w:val="both"/>
      </w:pPr>
      <w:r>
        <w:rPr>
          <w:rFonts w:ascii="Times New Roman"/>
          <w:b w:val="false"/>
          <w:i w:val="false"/>
          <w:color w:val="000000"/>
          <w:sz w:val="28"/>
        </w:rPr>
        <w:t>репродукции и (или) семена хлопчатника второй репродукции:</w:t>
      </w:r>
    </w:p>
    <w:p>
      <w:pPr>
        <w:spacing w:after="0"/>
        <w:ind w:left="0"/>
        <w:jc w:val="both"/>
      </w:pPr>
      <w:r>
        <w:rPr>
          <w:rFonts w:ascii="Times New Roman"/>
          <w:b w:val="false"/>
          <w:i w:val="false"/>
          <w:color w:val="000000"/>
          <w:sz w:val="28"/>
        </w:rPr>
        <w:t>номер документа 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_________________________________________________________________</w:t>
      </w:r>
    </w:p>
    <w:p>
      <w:pPr>
        <w:spacing w:after="0"/>
        <w:ind w:left="0"/>
        <w:jc w:val="both"/>
      </w:pPr>
      <w:bookmarkStart w:name="z141" w:id="113"/>
      <w:r>
        <w:rPr>
          <w:rFonts w:ascii="Times New Roman"/>
          <w:b w:val="false"/>
          <w:i w:val="false"/>
          <w:color w:val="000000"/>
          <w:sz w:val="28"/>
        </w:rPr>
        <w:t>
      10. Сведения сертификата о происхождении товара или декларации о происхождении</w:t>
      </w:r>
    </w:p>
    <w:bookmarkEnd w:id="113"/>
    <w:p>
      <w:pPr>
        <w:spacing w:after="0"/>
        <w:ind w:left="0"/>
        <w:jc w:val="both"/>
      </w:pPr>
      <w:r>
        <w:rPr>
          <w:rFonts w:ascii="Times New Roman"/>
          <w:b w:val="false"/>
          <w:i w:val="false"/>
          <w:color w:val="000000"/>
          <w:sz w:val="28"/>
        </w:rPr>
        <w:t>      товара (при приобретении семян первой репродукции и (или) семян хлопчатника</w:t>
      </w:r>
    </w:p>
    <w:p>
      <w:pPr>
        <w:spacing w:after="0"/>
        <w:ind w:left="0"/>
        <w:jc w:val="both"/>
      </w:pPr>
      <w:r>
        <w:rPr>
          <w:rFonts w:ascii="Times New Roman"/>
          <w:b w:val="false"/>
          <w:i w:val="false"/>
          <w:color w:val="000000"/>
          <w:sz w:val="28"/>
        </w:rPr>
        <w:t>второй репродукции из стран, 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________________________________________________________</w:t>
      </w:r>
    </w:p>
    <w:p>
      <w:pPr>
        <w:spacing w:after="0"/>
        <w:ind w:left="0"/>
        <w:jc w:val="both"/>
      </w:pPr>
      <w:r>
        <w:rPr>
          <w:rFonts w:ascii="Times New Roman"/>
          <w:b w:val="false"/>
          <w:i w:val="false"/>
          <w:color w:val="000000"/>
          <w:sz w:val="28"/>
        </w:rPr>
        <w:t>наименование товара _______________________________________________________</w:t>
      </w:r>
    </w:p>
    <w:p>
      <w:pPr>
        <w:spacing w:after="0"/>
        <w:ind w:left="0"/>
        <w:jc w:val="both"/>
      </w:pPr>
      <w:r>
        <w:rPr>
          <w:rFonts w:ascii="Times New Roman"/>
          <w:b w:val="false"/>
          <w:i w:val="false"/>
          <w:color w:val="000000"/>
          <w:sz w:val="28"/>
        </w:rPr>
        <w:t>экспортер/грузоотправитель _________________________________________________</w:t>
      </w:r>
    </w:p>
    <w:p>
      <w:pPr>
        <w:spacing w:after="0"/>
        <w:ind w:left="0"/>
        <w:jc w:val="both"/>
      </w:pPr>
      <w:r>
        <w:rPr>
          <w:rFonts w:ascii="Times New Roman"/>
          <w:b w:val="false"/>
          <w:i w:val="false"/>
          <w:color w:val="000000"/>
          <w:sz w:val="28"/>
        </w:rPr>
        <w:t>импортер/грузополучатель __________________________________________________</w:t>
      </w:r>
    </w:p>
    <w:bookmarkStart w:name="z142" w:id="114"/>
    <w:p>
      <w:pPr>
        <w:spacing w:after="0"/>
        <w:ind w:left="0"/>
        <w:jc w:val="both"/>
      </w:pPr>
      <w:r>
        <w:rPr>
          <w:rFonts w:ascii="Times New Roman"/>
          <w:b w:val="false"/>
          <w:i w:val="false"/>
          <w:color w:val="000000"/>
          <w:sz w:val="28"/>
        </w:rPr>
        <w:t>
      11. Расчет причитающихся субсидий:</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посевной площади культуры,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15"/>
    <w:p>
      <w:pPr>
        <w:spacing w:after="0"/>
        <w:ind w:left="0"/>
        <w:jc w:val="both"/>
      </w:pPr>
      <w:r>
        <w:rPr>
          <w:rFonts w:ascii="Times New Roman"/>
          <w:b w:val="false"/>
          <w:i w:val="false"/>
          <w:color w:val="000000"/>
          <w:sz w:val="28"/>
        </w:rPr>
        <w:t>
      продолжение таблицы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4" w:id="116"/>
      <w:r>
        <w:rPr>
          <w:rFonts w:ascii="Times New Roman"/>
          <w:b w:val="false"/>
          <w:i w:val="false"/>
          <w:color w:val="000000"/>
          <w:sz w:val="28"/>
        </w:rPr>
        <w:t>
      В 2023, 2024, 2025 годах присвоение кадастрового номера поля не требуется, площадь</w:t>
      </w:r>
    </w:p>
    <w:bookmarkEnd w:id="116"/>
    <w:p>
      <w:pPr>
        <w:spacing w:after="0"/>
        <w:ind w:left="0"/>
        <w:jc w:val="both"/>
      </w:pPr>
      <w:r>
        <w:rPr>
          <w:rFonts w:ascii="Times New Roman"/>
          <w:b w:val="false"/>
          <w:i w:val="false"/>
          <w:color w:val="000000"/>
          <w:sz w:val="28"/>
        </w:rPr>
        <w:t>поля указывается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w:t>
      </w:r>
    </w:p>
    <w:p>
      <w:pPr>
        <w:spacing w:after="0"/>
        <w:ind w:left="0"/>
        <w:jc w:val="both"/>
      </w:pPr>
      <w:r>
        <w:rPr>
          <w:rFonts w:ascii="Times New Roman"/>
          <w:b w:val="false"/>
          <w:i w:val="false"/>
          <w:color w:val="000000"/>
          <w:sz w:val="28"/>
        </w:rPr>
        <w:t>принадлежащих данному сельскохозяйственному товаропроизводителю</w:t>
      </w:r>
    </w:p>
    <w:p>
      <w:pPr>
        <w:spacing w:after="0"/>
        <w:ind w:left="0"/>
        <w:jc w:val="both"/>
      </w:pPr>
      <w:r>
        <w:rPr>
          <w:rFonts w:ascii="Times New Roman"/>
          <w:b w:val="false"/>
          <w:i w:val="false"/>
          <w:color w:val="000000"/>
          <w:sz w:val="28"/>
        </w:rPr>
        <w:t>(сельскохозяйственному кооперативу) на праве землепользования и (или) частной</w:t>
      </w:r>
    </w:p>
    <w:p>
      <w:pPr>
        <w:spacing w:after="0"/>
        <w:ind w:left="0"/>
        <w:jc w:val="both"/>
      </w:pPr>
      <w:r>
        <w:rPr>
          <w:rFonts w:ascii="Times New Roman"/>
          <w:b w:val="false"/>
          <w:i w:val="false"/>
          <w:color w:val="000000"/>
          <w:sz w:val="28"/>
        </w:rPr>
        <w:t>собственности.</w:t>
      </w:r>
    </w:p>
    <w:p>
      <w:pPr>
        <w:spacing w:after="0"/>
        <w:ind w:left="0"/>
        <w:jc w:val="both"/>
      </w:pPr>
      <w:r>
        <w:rPr>
          <w:rFonts w:ascii="Times New Roman"/>
          <w:b w:val="false"/>
          <w:i w:val="false"/>
          <w:color w:val="000000"/>
          <w:sz w:val="28"/>
        </w:rPr>
        <w:t>В случае если фактическая стоимость семян ниже стоимости, от которой рассчитан</w:t>
      </w:r>
    </w:p>
    <w:p>
      <w:pPr>
        <w:spacing w:after="0"/>
        <w:ind w:left="0"/>
        <w:jc w:val="both"/>
      </w:pPr>
      <w:r>
        <w:rPr>
          <w:rFonts w:ascii="Times New Roman"/>
          <w:b w:val="false"/>
          <w:i w:val="false"/>
          <w:color w:val="000000"/>
          <w:sz w:val="28"/>
        </w:rPr>
        <w:t>норматив субсидий, расчет субсидий производится от их фактической стоимости</w:t>
      </w:r>
    </w:p>
    <w:p>
      <w:pPr>
        <w:spacing w:after="0"/>
        <w:ind w:left="0"/>
        <w:jc w:val="both"/>
      </w:pPr>
      <w:r>
        <w:rPr>
          <w:rFonts w:ascii="Times New Roman"/>
          <w:b w:val="false"/>
          <w:i w:val="false"/>
          <w:color w:val="000000"/>
          <w:sz w:val="28"/>
        </w:rPr>
        <w:t>с учетом размеров субсидий и рассчитывается по формуле ((графа 6 х графу 7) /100</w:t>
      </w:r>
    </w:p>
    <w:p>
      <w:pPr>
        <w:spacing w:after="0"/>
        <w:ind w:left="0"/>
        <w:jc w:val="both"/>
      </w:pPr>
      <w:r>
        <w:rPr>
          <w:rFonts w:ascii="Times New Roman"/>
          <w:b w:val="false"/>
          <w:i w:val="false"/>
          <w:color w:val="000000"/>
          <w:sz w:val="28"/>
        </w:rPr>
        <w:t>%) х графу 8 х графу 10 х 0,5.</w:t>
      </w:r>
    </w:p>
    <w:p>
      <w:pPr>
        <w:spacing w:after="0"/>
        <w:ind w:left="0"/>
        <w:jc w:val="both"/>
      </w:pPr>
      <w:r>
        <w:rPr>
          <w:rFonts w:ascii="Times New Roman"/>
          <w:b w:val="false"/>
          <w:i w:val="false"/>
          <w:color w:val="000000"/>
          <w:sz w:val="28"/>
        </w:rPr>
        <w:t>В случае если фактическая стоимость семян выше стоимости, от которой рассчитан</w:t>
      </w:r>
    </w:p>
    <w:p>
      <w:pPr>
        <w:spacing w:after="0"/>
        <w:ind w:left="0"/>
        <w:jc w:val="both"/>
      </w:pPr>
      <w:r>
        <w:rPr>
          <w:rFonts w:ascii="Times New Roman"/>
          <w:b w:val="false"/>
          <w:i w:val="false"/>
          <w:color w:val="000000"/>
          <w:sz w:val="28"/>
        </w:rPr>
        <w:t>норматив субсидий, субсидия равна нормативу субсидий, и рассчитывается</w:t>
      </w:r>
    </w:p>
    <w:p>
      <w:pPr>
        <w:spacing w:after="0"/>
        <w:ind w:left="0"/>
        <w:jc w:val="both"/>
      </w:pPr>
      <w:r>
        <w:rPr>
          <w:rFonts w:ascii="Times New Roman"/>
          <w:b w:val="false"/>
          <w:i w:val="false"/>
          <w:color w:val="000000"/>
          <w:sz w:val="28"/>
        </w:rPr>
        <w:t>по формуле ((графа 6 х графу 7) /100 %) х графу 8 х графу 11.</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w:t>
      </w:r>
    </w:p>
    <w:p>
      <w:pPr>
        <w:spacing w:after="0"/>
        <w:ind w:left="0"/>
        <w:jc w:val="both"/>
      </w:pPr>
      <w:r>
        <w:rPr>
          <w:rFonts w:ascii="Times New Roman"/>
          <w:b w:val="false"/>
          <w:i w:val="false"/>
          <w:color w:val="000000"/>
          <w:sz w:val="28"/>
        </w:rPr>
        <w:t>семян первой репродукции и (или) семена хлопчатника второй репродукции членами</w:t>
      </w:r>
    </w:p>
    <w:p>
      <w:pPr>
        <w:spacing w:after="0"/>
        <w:ind w:left="0"/>
        <w:jc w:val="both"/>
      </w:pPr>
      <w:r>
        <w:rPr>
          <w:rFonts w:ascii="Times New Roman"/>
          <w:b w:val="false"/>
          <w:i w:val="false"/>
          <w:color w:val="000000"/>
          <w:sz w:val="28"/>
        </w:rPr>
        <w:t>сельскохозяйственного кооператива заполняются сведения, и производится расчет</w:t>
      </w:r>
    </w:p>
    <w:p>
      <w:pPr>
        <w:spacing w:after="0"/>
        <w:ind w:left="0"/>
        <w:jc w:val="both"/>
      </w:pPr>
      <w:r>
        <w:rPr>
          <w:rFonts w:ascii="Times New Roman"/>
          <w:b w:val="false"/>
          <w:i w:val="false"/>
          <w:color w:val="000000"/>
          <w:sz w:val="28"/>
        </w:rPr>
        <w:t>причитающихся субсидий на каждого члена сельскохозяйственного кооператива.</w:t>
      </w:r>
    </w:p>
    <w:p>
      <w:pPr>
        <w:spacing w:after="0"/>
        <w:ind w:left="0"/>
        <w:jc w:val="both"/>
      </w:pPr>
      <w:r>
        <w:rPr>
          <w:rFonts w:ascii="Times New Roman"/>
          <w:b w:val="false"/>
          <w:i w:val="false"/>
          <w:color w:val="000000"/>
          <w:sz w:val="28"/>
        </w:rPr>
        <w:t>Подтверждаю, что обеспечу использование просубсидированных:</w:t>
      </w:r>
    </w:p>
    <w:p>
      <w:pPr>
        <w:spacing w:after="0"/>
        <w:ind w:left="0"/>
        <w:jc w:val="both"/>
      </w:pPr>
      <w:r>
        <w:rPr>
          <w:rFonts w:ascii="Times New Roman"/>
          <w:b w:val="false"/>
          <w:i w:val="false"/>
          <w:color w:val="000000"/>
          <w:sz w:val="28"/>
        </w:rPr>
        <w:t>семян первой репродукции (за исключением семян томата, огурца и хлопчатника)</w:t>
      </w:r>
    </w:p>
    <w:p>
      <w:pPr>
        <w:spacing w:after="0"/>
        <w:ind w:left="0"/>
        <w:jc w:val="both"/>
      </w:pPr>
      <w:r>
        <w:rPr>
          <w:rFonts w:ascii="Times New Roman"/>
          <w:b w:val="false"/>
          <w:i w:val="false"/>
          <w:color w:val="000000"/>
          <w:sz w:val="28"/>
        </w:rPr>
        <w:t>для производства семян второй репродукции;</w:t>
      </w:r>
    </w:p>
    <w:p>
      <w:pPr>
        <w:spacing w:after="0"/>
        <w:ind w:left="0"/>
        <w:jc w:val="both"/>
      </w:pPr>
      <w:r>
        <w:rPr>
          <w:rFonts w:ascii="Times New Roman"/>
          <w:b w:val="false"/>
          <w:i w:val="false"/>
          <w:color w:val="000000"/>
          <w:sz w:val="28"/>
        </w:rPr>
        <w:t>семян томата, огурца и хлопчатника для возделывания соответствующей</w:t>
      </w:r>
    </w:p>
    <w:p>
      <w:pPr>
        <w:spacing w:after="0"/>
        <w:ind w:left="0"/>
        <w:jc w:val="both"/>
      </w:pPr>
      <w:r>
        <w:rPr>
          <w:rFonts w:ascii="Times New Roman"/>
          <w:b w:val="false"/>
          <w:i w:val="false"/>
          <w:color w:val="000000"/>
          <w:sz w:val="28"/>
        </w:rPr>
        <w:t>сельскохозяйственной культуры в соответствующем году с целью производства</w:t>
      </w:r>
    </w:p>
    <w:p>
      <w:pPr>
        <w:spacing w:after="0"/>
        <w:ind w:left="0"/>
        <w:jc w:val="both"/>
      </w:pPr>
      <w:r>
        <w:rPr>
          <w:rFonts w:ascii="Times New Roman"/>
          <w:b w:val="false"/>
          <w:i w:val="false"/>
          <w:color w:val="000000"/>
          <w:sz w:val="28"/>
        </w:rPr>
        <w:t>сельскохозяйственной продукции и ее реализации, переработки либо сдачи</w:t>
      </w:r>
    </w:p>
    <w:p>
      <w:pPr>
        <w:spacing w:after="0"/>
        <w:ind w:left="0"/>
        <w:jc w:val="both"/>
      </w:pPr>
      <w:r>
        <w:rPr>
          <w:rFonts w:ascii="Times New Roman"/>
          <w:b w:val="false"/>
          <w:i w:val="false"/>
          <w:color w:val="000000"/>
          <w:sz w:val="28"/>
        </w:rPr>
        <w:t>на перерабатывающее предприятие или в хлопкозаготовительную организацию.</w:t>
      </w:r>
    </w:p>
    <w:p>
      <w:pPr>
        <w:spacing w:after="0"/>
        <w:ind w:left="0"/>
        <w:jc w:val="both"/>
      </w:pPr>
      <w:r>
        <w:rPr>
          <w:rFonts w:ascii="Times New Roman"/>
          <w:b w:val="false"/>
          <w:i w:val="false"/>
          <w:color w:val="000000"/>
          <w:sz w:val="28"/>
        </w:rPr>
        <w:t>В случае неиспользования согласен вернуть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а также на передачу данных</w:t>
      </w:r>
    </w:p>
    <w:p>
      <w:pPr>
        <w:spacing w:after="0"/>
        <w:ind w:left="0"/>
        <w:jc w:val="both"/>
      </w:pPr>
      <w:r>
        <w:rPr>
          <w:rFonts w:ascii="Times New Roman"/>
          <w:b w:val="false"/>
          <w:i w:val="false"/>
          <w:color w:val="000000"/>
          <w:sz w:val="28"/>
        </w:rPr>
        <w:t>по оказанной государственной услуге в уполномоченный орган 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2024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117"/>
    <w:p>
      <w:pPr>
        <w:spacing w:after="0"/>
        <w:ind w:left="0"/>
        <w:jc w:val="left"/>
      </w:pPr>
      <w:r>
        <w:rPr>
          <w:rFonts w:ascii="Times New Roman"/>
          <w:b/>
          <w:i w:val="false"/>
          <w:color w:val="000000"/>
        </w:rPr>
        <w:t xml:space="preserve"> Заявка на получение субсидий за фактически приобретенные семена гибридов</w:t>
      </w:r>
      <w:r>
        <w:br/>
      </w:r>
      <w:r>
        <w:rPr>
          <w:rFonts w:ascii="Times New Roman"/>
          <w:b/>
          <w:i w:val="false"/>
          <w:color w:val="000000"/>
        </w:rPr>
        <w:t>первого поколения кукурузы, сахарной свеклы, рапса, подсолнечника, хлопчатника, сорго, томата и огурца</w:t>
      </w:r>
    </w:p>
    <w:bookmarkEnd w:id="117"/>
    <w:p>
      <w:pPr>
        <w:spacing w:after="0"/>
        <w:ind w:left="0"/>
        <w:jc w:val="both"/>
      </w:pPr>
      <w:bookmarkStart w:name="z149" w:id="118"/>
      <w:r>
        <w:rPr>
          <w:rFonts w:ascii="Times New Roman"/>
          <w:b w:val="false"/>
          <w:i w:val="false"/>
          <w:color w:val="000000"/>
          <w:sz w:val="28"/>
        </w:rPr>
        <w:t>
      В _____________________________________________________________________,</w:t>
      </w:r>
    </w:p>
    <w:bookmarkEnd w:id="118"/>
    <w:p>
      <w:pPr>
        <w:spacing w:after="0"/>
        <w:ind w:left="0"/>
        <w:jc w:val="both"/>
      </w:pPr>
      <w:r>
        <w:rPr>
          <w:rFonts w:ascii="Times New Roman"/>
          <w:b w:val="false"/>
          <w:i w:val="false"/>
          <w:color w:val="000000"/>
          <w:sz w:val="28"/>
        </w:rPr>
        <w:t>      (полное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w:t>
      </w:r>
    </w:p>
    <w:p>
      <w:pPr>
        <w:spacing w:after="0"/>
        <w:ind w:left="0"/>
        <w:jc w:val="both"/>
      </w:pPr>
      <w:r>
        <w:rPr>
          <w:rFonts w:ascii="Times New Roman"/>
          <w:b w:val="false"/>
          <w:i w:val="false"/>
          <w:color w:val="000000"/>
          <w:sz w:val="28"/>
        </w:rPr>
        <w:t>(факса), (сведения подтягиваются из информационной системы))</w:t>
      </w:r>
    </w:p>
    <w:p>
      <w:pPr>
        <w:spacing w:after="0"/>
        <w:ind w:left="0"/>
        <w:jc w:val="both"/>
      </w:pPr>
      <w:r>
        <w:rPr>
          <w:rFonts w:ascii="Times New Roman"/>
          <w:b w:val="false"/>
          <w:i w:val="false"/>
          <w:color w:val="000000"/>
          <w:sz w:val="28"/>
        </w:rPr>
        <w:t>Прошу выплатить субсидии за приобретенные семена гибридов первого поколения</w:t>
      </w:r>
    </w:p>
    <w:p>
      <w:pPr>
        <w:spacing w:after="0"/>
        <w:ind w:left="0"/>
        <w:jc w:val="both"/>
      </w:pPr>
      <w:r>
        <w:rPr>
          <w:rFonts w:ascii="Times New Roman"/>
          <w:b w:val="false"/>
          <w:i w:val="false"/>
          <w:color w:val="000000"/>
          <w:sz w:val="28"/>
        </w:rPr>
        <w:t>кукурузы, сахарной свеклы, рапса, подсолнечника, хлопчатника, сорго, томата</w:t>
      </w:r>
    </w:p>
    <w:p>
      <w:pPr>
        <w:spacing w:after="0"/>
        <w:ind w:left="0"/>
        <w:jc w:val="both"/>
      </w:pPr>
      <w:r>
        <w:rPr>
          <w:rFonts w:ascii="Times New Roman"/>
          <w:b w:val="false"/>
          <w:i w:val="false"/>
          <w:color w:val="000000"/>
          <w:sz w:val="28"/>
        </w:rPr>
        <w:t>и огурца (нужное подчеркнуть) ______________________ в объеме _________ тонн</w:t>
      </w:r>
    </w:p>
    <w:p>
      <w:pPr>
        <w:spacing w:after="0"/>
        <w:ind w:left="0"/>
        <w:jc w:val="both"/>
      </w:pPr>
      <w:r>
        <w:rPr>
          <w:rFonts w:ascii="Times New Roman"/>
          <w:b w:val="false"/>
          <w:i w:val="false"/>
          <w:color w:val="000000"/>
          <w:sz w:val="28"/>
        </w:rPr>
        <w:t>(штук, посевных (культура, гибрид) единиц),</w:t>
      </w:r>
    </w:p>
    <w:p>
      <w:pPr>
        <w:spacing w:after="0"/>
        <w:ind w:left="0"/>
        <w:jc w:val="both"/>
      </w:pPr>
      <w:r>
        <w:rPr>
          <w:rFonts w:ascii="Times New Roman"/>
          <w:b w:val="false"/>
          <w:i w:val="false"/>
          <w:color w:val="000000"/>
          <w:sz w:val="28"/>
        </w:rPr>
        <w:t>в размере _____________________________ тенге, использованные на проведение</w:t>
      </w:r>
    </w:p>
    <w:p>
      <w:pPr>
        <w:spacing w:after="0"/>
        <w:ind w:left="0"/>
        <w:jc w:val="both"/>
      </w:pPr>
      <w:r>
        <w:rPr>
          <w:rFonts w:ascii="Times New Roman"/>
          <w:b w:val="false"/>
          <w:i w:val="false"/>
          <w:color w:val="000000"/>
          <w:sz w:val="28"/>
        </w:rPr>
        <w:t>(сумма цифрами и прописью) посевных работ.</w:t>
      </w:r>
    </w:p>
    <w:p>
      <w:pPr>
        <w:spacing w:after="0"/>
        <w:ind w:left="0"/>
        <w:jc w:val="both"/>
      </w:pPr>
      <w:bookmarkStart w:name="z150" w:id="119"/>
      <w:r>
        <w:rPr>
          <w:rFonts w:ascii="Times New Roman"/>
          <w:b w:val="false"/>
          <w:i w:val="false"/>
          <w:color w:val="000000"/>
          <w:sz w:val="28"/>
        </w:rPr>
        <w:t>
      1. Сведения текущего счета в банке второго уровня или национальном операторе почты:</w:t>
      </w:r>
    </w:p>
    <w:bookmarkEnd w:id="119"/>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w:t>
      </w:r>
    </w:p>
    <w:p>
      <w:pPr>
        <w:spacing w:after="0"/>
        <w:ind w:left="0"/>
        <w:jc w:val="both"/>
      </w:pPr>
      <w:r>
        <w:rPr>
          <w:rFonts w:ascii="Times New Roman"/>
          <w:b w:val="false"/>
          <w:i w:val="false"/>
          <w:color w:val="000000"/>
          <w:sz w:val="28"/>
        </w:rPr>
        <w:t>реквизиты банка или оператора почты: ______________________________________</w:t>
      </w:r>
    </w:p>
    <w:p>
      <w:pPr>
        <w:spacing w:after="0"/>
        <w:ind w:left="0"/>
        <w:jc w:val="both"/>
      </w:pPr>
      <w:r>
        <w:rPr>
          <w:rFonts w:ascii="Times New Roman"/>
          <w:b w:val="false"/>
          <w:i w:val="false"/>
          <w:color w:val="000000"/>
          <w:sz w:val="28"/>
        </w:rPr>
        <w:t>наименование банка или оператора почты: 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w:t>
      </w:r>
    </w:p>
    <w:p>
      <w:pPr>
        <w:spacing w:after="0"/>
        <w:ind w:left="0"/>
        <w:jc w:val="both"/>
      </w:pPr>
      <w:r>
        <w:rPr>
          <w:rFonts w:ascii="Times New Roman"/>
          <w:b w:val="false"/>
          <w:i w:val="false"/>
          <w:color w:val="000000"/>
          <w:sz w:val="28"/>
        </w:rPr>
        <w:t>БИН ____________________________________________________________________</w:t>
      </w:r>
    </w:p>
    <w:p>
      <w:pPr>
        <w:spacing w:after="0"/>
        <w:ind w:left="0"/>
        <w:jc w:val="both"/>
      </w:pPr>
      <w:r>
        <w:rPr>
          <w:rFonts w:ascii="Times New Roman"/>
          <w:b w:val="false"/>
          <w:i w:val="false"/>
          <w:color w:val="000000"/>
          <w:sz w:val="28"/>
        </w:rPr>
        <w:t>Кбе _____________________________________________________________________</w:t>
      </w:r>
    </w:p>
    <w:bookmarkStart w:name="z151" w:id="120"/>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21"/>
      <w:r>
        <w:rPr>
          <w:rFonts w:ascii="Times New Roman"/>
          <w:b w:val="false"/>
          <w:i w:val="false"/>
          <w:color w:val="000000"/>
          <w:sz w:val="28"/>
        </w:rPr>
        <w:t>
      3. Сведения по договору купли-продажи между элитно-семеноводческим хозяйством</w:t>
      </w:r>
    </w:p>
    <w:bookmarkEnd w:id="121"/>
    <w:p>
      <w:pPr>
        <w:spacing w:after="0"/>
        <w:ind w:left="0"/>
        <w:jc w:val="both"/>
      </w:pPr>
      <w:r>
        <w:rPr>
          <w:rFonts w:ascii="Times New Roman"/>
          <w:b w:val="false"/>
          <w:i w:val="false"/>
          <w:color w:val="000000"/>
          <w:sz w:val="28"/>
        </w:rPr>
        <w:t>(семеноводческим хозяйством, реализатором семян, иностранным производителем</w:t>
      </w:r>
    </w:p>
    <w:p>
      <w:pPr>
        <w:spacing w:after="0"/>
        <w:ind w:left="0"/>
        <w:jc w:val="both"/>
      </w:pPr>
      <w:r>
        <w:rPr>
          <w:rFonts w:ascii="Times New Roman"/>
          <w:b w:val="false"/>
          <w:i w:val="false"/>
          <w:color w:val="000000"/>
          <w:sz w:val="28"/>
        </w:rPr>
        <w:t>семян) и сельскохозяйственным товаропроизводителем (сельскохозяйственным</w:t>
      </w:r>
    </w:p>
    <w:p>
      <w:pPr>
        <w:spacing w:after="0"/>
        <w:ind w:left="0"/>
        <w:jc w:val="both"/>
      </w:pPr>
      <w:r>
        <w:rPr>
          <w:rFonts w:ascii="Times New Roman"/>
          <w:b w:val="false"/>
          <w:i w:val="false"/>
          <w:color w:val="000000"/>
          <w:sz w:val="28"/>
        </w:rPr>
        <w:t>кооперативом):</w:t>
      </w:r>
    </w:p>
    <w:p>
      <w:pPr>
        <w:spacing w:after="0"/>
        <w:ind w:left="0"/>
        <w:jc w:val="both"/>
      </w:pPr>
      <w:r>
        <w:rPr>
          <w:rFonts w:ascii="Times New Roman"/>
          <w:b w:val="false"/>
          <w:i w:val="false"/>
          <w:color w:val="000000"/>
          <w:sz w:val="28"/>
        </w:rPr>
        <w:t>ИИН/БИН покупателя _____________________________________________________</w:t>
      </w:r>
    </w:p>
    <w:p>
      <w:pPr>
        <w:spacing w:after="0"/>
        <w:ind w:left="0"/>
        <w:jc w:val="both"/>
      </w:pPr>
      <w:r>
        <w:rPr>
          <w:rFonts w:ascii="Times New Roman"/>
          <w:b w:val="false"/>
          <w:i w:val="false"/>
          <w:color w:val="000000"/>
          <w:sz w:val="28"/>
        </w:rPr>
        <w:t>номер договора___________________________________________________________</w:t>
      </w:r>
    </w:p>
    <w:p>
      <w:pPr>
        <w:spacing w:after="0"/>
        <w:ind w:left="0"/>
        <w:jc w:val="both"/>
      </w:pPr>
      <w:r>
        <w:rPr>
          <w:rFonts w:ascii="Times New Roman"/>
          <w:b w:val="false"/>
          <w:i w:val="false"/>
          <w:color w:val="000000"/>
          <w:sz w:val="28"/>
        </w:rPr>
        <w:t>дата заключения договора__________________________________________________</w:t>
      </w:r>
    </w:p>
    <w:p>
      <w:pPr>
        <w:spacing w:after="0"/>
        <w:ind w:left="0"/>
        <w:jc w:val="both"/>
      </w:pPr>
      <w:r>
        <w:rPr>
          <w:rFonts w:ascii="Times New Roman"/>
          <w:b w:val="false"/>
          <w:i w:val="false"/>
          <w:color w:val="000000"/>
          <w:sz w:val="28"/>
        </w:rPr>
        <w:t>цена без налога на добавленную стоимость, тенге ______________________________</w:t>
      </w:r>
    </w:p>
    <w:p>
      <w:pPr>
        <w:spacing w:after="0"/>
        <w:ind w:left="0"/>
        <w:jc w:val="both"/>
      </w:pPr>
      <w:r>
        <w:rPr>
          <w:rFonts w:ascii="Times New Roman"/>
          <w:b w:val="false"/>
          <w:i w:val="false"/>
          <w:color w:val="000000"/>
          <w:sz w:val="28"/>
        </w:rPr>
        <w:t>наименование и БИН элитно-семеноводческого хозяйства (семеноводческого</w:t>
      </w:r>
    </w:p>
    <w:p>
      <w:pPr>
        <w:spacing w:after="0"/>
        <w:ind w:left="0"/>
        <w:jc w:val="both"/>
      </w:pPr>
      <w:r>
        <w:rPr>
          <w:rFonts w:ascii="Times New Roman"/>
          <w:b w:val="false"/>
          <w:i w:val="false"/>
          <w:color w:val="000000"/>
          <w:sz w:val="28"/>
        </w:rPr>
        <w:t>хозяйства, реализатора семян, иностранного производителя семян)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адрес местонахождения элитно-семеноводческого хозяйства (семеноводческого</w:t>
      </w:r>
    </w:p>
    <w:p>
      <w:pPr>
        <w:spacing w:after="0"/>
        <w:ind w:left="0"/>
        <w:jc w:val="both"/>
      </w:pPr>
      <w:r>
        <w:rPr>
          <w:rFonts w:ascii="Times New Roman"/>
          <w:b w:val="false"/>
          <w:i w:val="false"/>
          <w:color w:val="000000"/>
          <w:sz w:val="28"/>
        </w:rPr>
        <w:t>хозяйства, реализатора семян, иностранным производителем семян)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культуры, гибрид _____________________________________________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_________________________________________________</w:t>
      </w:r>
    </w:p>
    <w:p>
      <w:pPr>
        <w:spacing w:after="0"/>
        <w:ind w:left="0"/>
        <w:jc w:val="both"/>
      </w:pPr>
      <w:bookmarkStart w:name="z153" w:id="122"/>
      <w:r>
        <w:rPr>
          <w:rFonts w:ascii="Times New Roman"/>
          <w:b w:val="false"/>
          <w:i w:val="false"/>
          <w:color w:val="000000"/>
          <w:sz w:val="28"/>
        </w:rPr>
        <w:t>
      4. Сведения платежных документов, счета-фактуры, накладной (акта) о поставке</w:t>
      </w:r>
    </w:p>
    <w:bookmarkEnd w:id="122"/>
    <w:p>
      <w:pPr>
        <w:spacing w:after="0"/>
        <w:ind w:left="0"/>
        <w:jc w:val="both"/>
      </w:pPr>
      <w:r>
        <w:rPr>
          <w:rFonts w:ascii="Times New Roman"/>
          <w:b w:val="false"/>
          <w:i w:val="false"/>
          <w:color w:val="000000"/>
          <w:sz w:val="28"/>
        </w:rPr>
        <w:t>семян гибридов первого поколения кукурузы, сахарной свеклы, рапса, подсолнечника,</w:t>
      </w:r>
    </w:p>
    <w:p>
      <w:pPr>
        <w:spacing w:after="0"/>
        <w:ind w:left="0"/>
        <w:jc w:val="both"/>
      </w:pPr>
      <w:r>
        <w:rPr>
          <w:rFonts w:ascii="Times New Roman"/>
          <w:b w:val="false"/>
          <w:i w:val="false"/>
          <w:color w:val="000000"/>
          <w:sz w:val="28"/>
        </w:rPr>
        <w:t>хлопчатника, сорго, томата и огурца, подтверждающих понесенные затраты</w:t>
      </w:r>
    </w:p>
    <w:p>
      <w:pPr>
        <w:spacing w:after="0"/>
        <w:ind w:left="0"/>
        <w:jc w:val="both"/>
      </w:pPr>
      <w:r>
        <w:rPr>
          <w:rFonts w:ascii="Times New Roman"/>
          <w:b w:val="false"/>
          <w:i w:val="false"/>
          <w:color w:val="000000"/>
          <w:sz w:val="28"/>
        </w:rPr>
        <w:t>(на момент подачи заявки) на приобретение семян гибридов первого поколения</w:t>
      </w:r>
    </w:p>
    <w:p>
      <w:pPr>
        <w:spacing w:after="0"/>
        <w:ind w:left="0"/>
        <w:jc w:val="both"/>
      </w:pPr>
      <w:r>
        <w:rPr>
          <w:rFonts w:ascii="Times New Roman"/>
          <w:b w:val="false"/>
          <w:i w:val="false"/>
          <w:color w:val="000000"/>
          <w:sz w:val="28"/>
        </w:rPr>
        <w:t>кукурузы, сахарной свеклы, рапса, подсолнечника, хлопчатника, сорго, томата</w:t>
      </w:r>
    </w:p>
    <w:p>
      <w:pPr>
        <w:spacing w:after="0"/>
        <w:ind w:left="0"/>
        <w:jc w:val="both"/>
      </w:pPr>
      <w:r>
        <w:rPr>
          <w:rFonts w:ascii="Times New Roman"/>
          <w:b w:val="false"/>
          <w:i w:val="false"/>
          <w:color w:val="000000"/>
          <w:sz w:val="28"/>
        </w:rPr>
        <w:t>и огурца:</w:t>
      </w:r>
    </w:p>
    <w:p>
      <w:pPr>
        <w:spacing w:after="0"/>
        <w:ind w:left="0"/>
        <w:jc w:val="both"/>
      </w:pPr>
      <w:r>
        <w:rPr>
          <w:rFonts w:ascii="Times New Roman"/>
          <w:b w:val="false"/>
          <w:i w:val="false"/>
          <w:color w:val="000000"/>
          <w:sz w:val="28"/>
        </w:rPr>
        <w:t>номер платежного документа _______________________________________________</w:t>
      </w:r>
    </w:p>
    <w:p>
      <w:pPr>
        <w:spacing w:after="0"/>
        <w:ind w:left="0"/>
        <w:jc w:val="both"/>
      </w:pPr>
      <w:r>
        <w:rPr>
          <w:rFonts w:ascii="Times New Roman"/>
          <w:b w:val="false"/>
          <w:i w:val="false"/>
          <w:color w:val="000000"/>
          <w:sz w:val="28"/>
        </w:rPr>
        <w:t>дата выдачи платежного документа __________________________________________</w:t>
      </w:r>
    </w:p>
    <w:p>
      <w:pPr>
        <w:spacing w:after="0"/>
        <w:ind w:left="0"/>
        <w:jc w:val="both"/>
      </w:pPr>
      <w:r>
        <w:rPr>
          <w:rFonts w:ascii="Times New Roman"/>
          <w:b w:val="false"/>
          <w:i w:val="false"/>
          <w:color w:val="000000"/>
          <w:sz w:val="28"/>
        </w:rPr>
        <w:t>номер счета-фактуры_______________________________________________________</w:t>
      </w:r>
    </w:p>
    <w:p>
      <w:pPr>
        <w:spacing w:after="0"/>
        <w:ind w:left="0"/>
        <w:jc w:val="both"/>
      </w:pPr>
      <w:r>
        <w:rPr>
          <w:rFonts w:ascii="Times New Roman"/>
          <w:b w:val="false"/>
          <w:i w:val="false"/>
          <w:color w:val="000000"/>
          <w:sz w:val="28"/>
        </w:rPr>
        <w:t>дата выписки _____________________________________________________________</w:t>
      </w:r>
    </w:p>
    <w:p>
      <w:pPr>
        <w:spacing w:after="0"/>
        <w:ind w:left="0"/>
        <w:jc w:val="both"/>
      </w:pPr>
      <w:r>
        <w:rPr>
          <w:rFonts w:ascii="Times New Roman"/>
          <w:b w:val="false"/>
          <w:i w:val="false"/>
          <w:color w:val="000000"/>
          <w:sz w:val="28"/>
        </w:rPr>
        <w:t>номер накладной на перевозку ______________________________________________</w:t>
      </w:r>
    </w:p>
    <w:p>
      <w:pPr>
        <w:spacing w:after="0"/>
        <w:ind w:left="0"/>
        <w:jc w:val="both"/>
      </w:pPr>
      <w:r>
        <w:rPr>
          <w:rFonts w:ascii="Times New Roman"/>
          <w:b w:val="false"/>
          <w:i w:val="false"/>
          <w:color w:val="000000"/>
          <w:sz w:val="28"/>
        </w:rPr>
        <w:t>номер накладной на отпуск _________________________________________________</w:t>
      </w:r>
    </w:p>
    <w:p>
      <w:pPr>
        <w:spacing w:after="0"/>
        <w:ind w:left="0"/>
        <w:jc w:val="both"/>
      </w:pPr>
      <w:bookmarkStart w:name="z154" w:id="123"/>
      <w:r>
        <w:rPr>
          <w:rFonts w:ascii="Times New Roman"/>
          <w:b w:val="false"/>
          <w:i w:val="false"/>
          <w:color w:val="000000"/>
          <w:sz w:val="28"/>
        </w:rPr>
        <w:t>
      5. Сведения из декларации на товары (при приобретении семян гибридов первого</w:t>
      </w:r>
    </w:p>
    <w:bookmarkEnd w:id="123"/>
    <w:p>
      <w:pPr>
        <w:spacing w:after="0"/>
        <w:ind w:left="0"/>
        <w:jc w:val="both"/>
      </w:pPr>
      <w:r>
        <w:rPr>
          <w:rFonts w:ascii="Times New Roman"/>
          <w:b w:val="false"/>
          <w:i w:val="false"/>
          <w:color w:val="000000"/>
          <w:sz w:val="28"/>
        </w:rPr>
        <w:t>поколения кукурузы, сахарной свеклы, рапса, подсолнечника, хлопчатника, сорго,</w:t>
      </w:r>
    </w:p>
    <w:p>
      <w:pPr>
        <w:spacing w:after="0"/>
        <w:ind w:left="0"/>
        <w:jc w:val="both"/>
      </w:pPr>
      <w:r>
        <w:rPr>
          <w:rFonts w:ascii="Times New Roman"/>
          <w:b w:val="false"/>
          <w:i w:val="false"/>
          <w:color w:val="000000"/>
          <w:sz w:val="28"/>
        </w:rPr>
        <w:t>томата и огурца из стран, не входящих в Евразийский экономический союз):</w:t>
      </w:r>
    </w:p>
    <w:p>
      <w:pPr>
        <w:spacing w:after="0"/>
        <w:ind w:left="0"/>
        <w:jc w:val="both"/>
      </w:pPr>
      <w:r>
        <w:rPr>
          <w:rFonts w:ascii="Times New Roman"/>
          <w:b w:val="false"/>
          <w:i w:val="false"/>
          <w:color w:val="000000"/>
          <w:sz w:val="28"/>
        </w:rPr>
        <w:t>номер декларации 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наименование культуры, гибрид/сорт 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___________________________________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_____________________</w:t>
      </w:r>
    </w:p>
    <w:p>
      <w:pPr>
        <w:spacing w:after="0"/>
        <w:ind w:left="0"/>
        <w:jc w:val="both"/>
      </w:pPr>
      <w:bookmarkStart w:name="z155" w:id="124"/>
      <w:r>
        <w:rPr>
          <w:rFonts w:ascii="Times New Roman"/>
          <w:b w:val="false"/>
          <w:i w:val="false"/>
          <w:color w:val="000000"/>
          <w:sz w:val="28"/>
        </w:rPr>
        <w:t>
      6. Сведения документа, выданного органом государственных доходов,</w:t>
      </w:r>
    </w:p>
    <w:bookmarkEnd w:id="124"/>
    <w:p>
      <w:pPr>
        <w:spacing w:after="0"/>
        <w:ind w:left="0"/>
        <w:jc w:val="both"/>
      </w:pPr>
      <w:r>
        <w:rPr>
          <w:rFonts w:ascii="Times New Roman"/>
          <w:b w:val="false"/>
          <w:i w:val="false"/>
          <w:color w:val="000000"/>
          <w:sz w:val="28"/>
        </w:rPr>
        <w:t>подтверждающего, что семена гибридов первого поколения кукурузы, сахарной</w:t>
      </w:r>
    </w:p>
    <w:p>
      <w:pPr>
        <w:spacing w:after="0"/>
        <w:ind w:left="0"/>
        <w:jc w:val="both"/>
      </w:pPr>
      <w:r>
        <w:rPr>
          <w:rFonts w:ascii="Times New Roman"/>
          <w:b w:val="false"/>
          <w:i w:val="false"/>
          <w:color w:val="000000"/>
          <w:sz w:val="28"/>
        </w:rPr>
        <w:t>свеклы, рапса, подсолнечника, хлопчатника, сорго, томата и огурца ввезены из стран</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номер документа 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наименование культуры, гибрид _____________________________________________</w:t>
      </w:r>
    </w:p>
    <w:p>
      <w:pPr>
        <w:spacing w:after="0"/>
        <w:ind w:left="0"/>
        <w:jc w:val="both"/>
      </w:pPr>
      <w:r>
        <w:rPr>
          <w:rFonts w:ascii="Times New Roman"/>
          <w:b w:val="false"/>
          <w:i w:val="false"/>
          <w:color w:val="000000"/>
          <w:sz w:val="28"/>
        </w:rPr>
        <w:t>объем семян, тонн (штук, посевных единиц) ___________________________________</w:t>
      </w:r>
    </w:p>
    <w:p>
      <w:pPr>
        <w:spacing w:after="0"/>
        <w:ind w:left="0"/>
        <w:jc w:val="both"/>
      </w:pPr>
      <w:r>
        <w:rPr>
          <w:rFonts w:ascii="Times New Roman"/>
          <w:b w:val="false"/>
          <w:i w:val="false"/>
          <w:color w:val="000000"/>
          <w:sz w:val="28"/>
        </w:rPr>
        <w:t>цена, тенге _______________________________________________________________</w:t>
      </w:r>
    </w:p>
    <w:p>
      <w:pPr>
        <w:spacing w:after="0"/>
        <w:ind w:left="0"/>
        <w:jc w:val="both"/>
      </w:pPr>
      <w:r>
        <w:rPr>
          <w:rFonts w:ascii="Times New Roman"/>
          <w:b w:val="false"/>
          <w:i w:val="false"/>
          <w:color w:val="000000"/>
          <w:sz w:val="28"/>
        </w:rPr>
        <w:t>всего стоимость реализации ________________________________________________</w:t>
      </w:r>
    </w:p>
    <w:p>
      <w:pPr>
        <w:spacing w:after="0"/>
        <w:ind w:left="0"/>
        <w:jc w:val="both"/>
      </w:pPr>
      <w:r>
        <w:rPr>
          <w:rFonts w:ascii="Times New Roman"/>
          <w:b w:val="false"/>
          <w:i w:val="false"/>
          <w:color w:val="000000"/>
          <w:sz w:val="28"/>
        </w:rPr>
        <w:t>наименование иностранного производителя семян _____________________________</w:t>
      </w:r>
    </w:p>
    <w:p>
      <w:pPr>
        <w:spacing w:after="0"/>
        <w:ind w:left="0"/>
        <w:jc w:val="both"/>
      </w:pPr>
      <w:r>
        <w:rPr>
          <w:rFonts w:ascii="Times New Roman"/>
          <w:b w:val="false"/>
          <w:i w:val="false"/>
          <w:color w:val="000000"/>
          <w:sz w:val="28"/>
        </w:rPr>
        <w:t>адрес местонахождения иностранного производителя семян _____________________</w:t>
      </w:r>
    </w:p>
    <w:p>
      <w:pPr>
        <w:spacing w:after="0"/>
        <w:ind w:left="0"/>
        <w:jc w:val="both"/>
      </w:pPr>
      <w:bookmarkStart w:name="z156" w:id="125"/>
      <w:r>
        <w:rPr>
          <w:rFonts w:ascii="Times New Roman"/>
          <w:b w:val="false"/>
          <w:i w:val="false"/>
          <w:color w:val="000000"/>
          <w:sz w:val="28"/>
        </w:rPr>
        <w:t>
      7. Сведения о наличии тепличного комплекса (промышленного/фермерского):</w:t>
      </w:r>
    </w:p>
    <w:bookmarkEnd w:id="125"/>
    <w:p>
      <w:pPr>
        <w:spacing w:after="0"/>
        <w:ind w:left="0"/>
        <w:jc w:val="both"/>
      </w:pPr>
      <w:r>
        <w:rPr>
          <w:rFonts w:ascii="Times New Roman"/>
          <w:b w:val="false"/>
          <w:i w:val="false"/>
          <w:color w:val="000000"/>
          <w:sz w:val="28"/>
        </w:rPr>
        <w:t>размер рабочей площади теплиц: 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кадастровый номер ________________________________________________________</w:t>
      </w:r>
    </w:p>
    <w:p>
      <w:pPr>
        <w:spacing w:after="0"/>
        <w:ind w:left="0"/>
        <w:jc w:val="both"/>
      </w:pPr>
      <w:r>
        <w:rPr>
          <w:rFonts w:ascii="Times New Roman"/>
          <w:b w:val="false"/>
          <w:i w:val="false"/>
          <w:color w:val="000000"/>
          <w:sz w:val="28"/>
        </w:rPr>
        <w:t>инвентарный номер ________________________________________________________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________________________________________________________</w:t>
      </w:r>
    </w:p>
    <w:p>
      <w:pPr>
        <w:spacing w:after="0"/>
        <w:ind w:left="0"/>
        <w:jc w:val="both"/>
      </w:pPr>
      <w:bookmarkStart w:name="z157" w:id="126"/>
      <w:r>
        <w:rPr>
          <w:rFonts w:ascii="Times New Roman"/>
          <w:b w:val="false"/>
          <w:i w:val="false"/>
          <w:color w:val="000000"/>
          <w:sz w:val="28"/>
        </w:rPr>
        <w:t>
      8. Сведения о документах (для фермерских теплиц): отчет по результатам</w:t>
      </w:r>
    </w:p>
    <w:bookmarkEnd w:id="126"/>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bookmarkStart w:name="z158" w:id="127"/>
      <w:r>
        <w:rPr>
          <w:rFonts w:ascii="Times New Roman"/>
          <w:b w:val="false"/>
          <w:i w:val="false"/>
          <w:color w:val="000000"/>
          <w:sz w:val="28"/>
        </w:rPr>
        <w:t>
      9. Сведения о документах:</w:t>
      </w:r>
    </w:p>
    <w:bookmarkEnd w:id="127"/>
    <w:p>
      <w:pPr>
        <w:spacing w:after="0"/>
        <w:ind w:left="0"/>
        <w:jc w:val="both"/>
      </w:pPr>
      <w:r>
        <w:rPr>
          <w:rFonts w:ascii="Times New Roman"/>
          <w:b w:val="false"/>
          <w:i w:val="false"/>
          <w:color w:val="000000"/>
          <w:sz w:val="28"/>
        </w:rPr>
        <w:t>документ, подтверждающий сортовые и посевные качества семян гибридов первого</w:t>
      </w:r>
    </w:p>
    <w:p>
      <w:pPr>
        <w:spacing w:after="0"/>
        <w:ind w:left="0"/>
        <w:jc w:val="both"/>
      </w:pPr>
      <w:r>
        <w:rPr>
          <w:rFonts w:ascii="Times New Roman"/>
          <w:b w:val="false"/>
          <w:i w:val="false"/>
          <w:color w:val="000000"/>
          <w:sz w:val="28"/>
        </w:rPr>
        <w:t>поколения кукурузы, сахарной свеклы, рапса, подсолнечника, хлопчатника, сорго,</w:t>
      </w:r>
    </w:p>
    <w:p>
      <w:pPr>
        <w:spacing w:after="0"/>
        <w:ind w:left="0"/>
        <w:jc w:val="both"/>
      </w:pPr>
      <w:r>
        <w:rPr>
          <w:rFonts w:ascii="Times New Roman"/>
          <w:b w:val="false"/>
          <w:i w:val="false"/>
          <w:color w:val="000000"/>
          <w:sz w:val="28"/>
        </w:rPr>
        <w:t>томата и огурца:</w:t>
      </w:r>
    </w:p>
    <w:p>
      <w:pPr>
        <w:spacing w:after="0"/>
        <w:ind w:left="0"/>
        <w:jc w:val="both"/>
      </w:pPr>
      <w:r>
        <w:rPr>
          <w:rFonts w:ascii="Times New Roman"/>
          <w:b w:val="false"/>
          <w:i w:val="false"/>
          <w:color w:val="000000"/>
          <w:sz w:val="28"/>
        </w:rPr>
        <w:t>наименование документа ____________________________________________________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r>
        <w:rPr>
          <w:rFonts w:ascii="Times New Roman"/>
          <w:b w:val="false"/>
          <w:i w:val="false"/>
          <w:color w:val="000000"/>
          <w:sz w:val="28"/>
        </w:rPr>
        <w:t>удостоверение о кондиционности (акт клубневого анализа, результат анализа семян)</w:t>
      </w:r>
    </w:p>
    <w:p>
      <w:pPr>
        <w:spacing w:after="0"/>
        <w:ind w:left="0"/>
        <w:jc w:val="both"/>
      </w:pPr>
      <w:r>
        <w:rPr>
          <w:rFonts w:ascii="Times New Roman"/>
          <w:b w:val="false"/>
          <w:i w:val="false"/>
          <w:color w:val="000000"/>
          <w:sz w:val="28"/>
        </w:rPr>
        <w:t>семян гибридов первого поколения, выданное аккредитованной лабораторией</w:t>
      </w:r>
    </w:p>
    <w:p>
      <w:pPr>
        <w:spacing w:after="0"/>
        <w:ind w:left="0"/>
        <w:jc w:val="both"/>
      </w:pPr>
      <w:r>
        <w:rPr>
          <w:rFonts w:ascii="Times New Roman"/>
          <w:b w:val="false"/>
          <w:i w:val="false"/>
          <w:color w:val="000000"/>
          <w:sz w:val="28"/>
        </w:rPr>
        <w:t>по экспертизе качества семян:</w:t>
      </w:r>
    </w:p>
    <w:p>
      <w:pPr>
        <w:spacing w:after="0"/>
        <w:ind w:left="0"/>
        <w:jc w:val="both"/>
      </w:pPr>
      <w:r>
        <w:rPr>
          <w:rFonts w:ascii="Times New Roman"/>
          <w:b w:val="false"/>
          <w:i w:val="false"/>
          <w:color w:val="000000"/>
          <w:sz w:val="28"/>
        </w:rPr>
        <w:t>номер документа 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r>
        <w:rPr>
          <w:rFonts w:ascii="Times New Roman"/>
          <w:b w:val="false"/>
          <w:i w:val="false"/>
          <w:color w:val="000000"/>
          <w:sz w:val="28"/>
        </w:rPr>
        <w:t>номер аттестата аккредитации (область аккредитации по экспертизе посевных качеств</w:t>
      </w:r>
    </w:p>
    <w:p>
      <w:pPr>
        <w:spacing w:after="0"/>
        <w:ind w:left="0"/>
        <w:jc w:val="both"/>
      </w:pPr>
      <w:r>
        <w:rPr>
          <w:rFonts w:ascii="Times New Roman"/>
          <w:b w:val="false"/>
          <w:i w:val="false"/>
          <w:color w:val="000000"/>
          <w:sz w:val="28"/>
        </w:rPr>
        <w:t>семян соответствующей культуры)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акты апробации посевов, по семенам, реализованным аттестованными</w:t>
      </w:r>
    </w:p>
    <w:p>
      <w:pPr>
        <w:spacing w:after="0"/>
        <w:ind w:left="0"/>
        <w:jc w:val="both"/>
      </w:pPr>
      <w:r>
        <w:rPr>
          <w:rFonts w:ascii="Times New Roman"/>
          <w:b w:val="false"/>
          <w:i w:val="false"/>
          <w:color w:val="000000"/>
          <w:sz w:val="28"/>
        </w:rPr>
        <w:t>производителями семян гибридов первого поколения:</w:t>
      </w:r>
    </w:p>
    <w:p>
      <w:pPr>
        <w:spacing w:after="0"/>
        <w:ind w:left="0"/>
        <w:jc w:val="both"/>
      </w:pPr>
      <w:r>
        <w:rPr>
          <w:rFonts w:ascii="Times New Roman"/>
          <w:b w:val="false"/>
          <w:i w:val="false"/>
          <w:color w:val="000000"/>
          <w:sz w:val="28"/>
        </w:rPr>
        <w:t>номер документа 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________________________________________________________________</w:t>
      </w:r>
    </w:p>
    <w:p>
      <w:pPr>
        <w:spacing w:after="0"/>
        <w:ind w:left="0"/>
        <w:jc w:val="both"/>
      </w:pPr>
      <w:bookmarkStart w:name="z159" w:id="128"/>
      <w:r>
        <w:rPr>
          <w:rFonts w:ascii="Times New Roman"/>
          <w:b w:val="false"/>
          <w:i w:val="false"/>
          <w:color w:val="000000"/>
          <w:sz w:val="28"/>
        </w:rPr>
        <w:t>
      10. Сведения сертификата о происхождении товара или декларации о происхождении</w:t>
      </w:r>
    </w:p>
    <w:bookmarkEnd w:id="128"/>
    <w:p>
      <w:pPr>
        <w:spacing w:after="0"/>
        <w:ind w:left="0"/>
        <w:jc w:val="both"/>
      </w:pPr>
      <w:r>
        <w:rPr>
          <w:rFonts w:ascii="Times New Roman"/>
          <w:b w:val="false"/>
          <w:i w:val="false"/>
          <w:color w:val="000000"/>
          <w:sz w:val="28"/>
        </w:rPr>
        <w:t>товара (при приобретении семян гибридов первого поколения кукурузы, сахарной</w:t>
      </w:r>
    </w:p>
    <w:p>
      <w:pPr>
        <w:spacing w:after="0"/>
        <w:ind w:left="0"/>
        <w:jc w:val="both"/>
      </w:pPr>
      <w:r>
        <w:rPr>
          <w:rFonts w:ascii="Times New Roman"/>
          <w:b w:val="false"/>
          <w:i w:val="false"/>
          <w:color w:val="000000"/>
          <w:sz w:val="28"/>
        </w:rPr>
        <w:t>свеклы, рапса, подсолнечника, хлопчатника, сорго, томата и огурца из стран,</w:t>
      </w:r>
    </w:p>
    <w:p>
      <w:pPr>
        <w:spacing w:after="0"/>
        <w:ind w:left="0"/>
        <w:jc w:val="both"/>
      </w:pPr>
      <w:r>
        <w:rPr>
          <w:rFonts w:ascii="Times New Roman"/>
          <w:b w:val="false"/>
          <w:i w:val="false"/>
          <w:color w:val="000000"/>
          <w:sz w:val="28"/>
        </w:rPr>
        <w:t>не входящих в Евразийский экономический союз):</w:t>
      </w:r>
    </w:p>
    <w:p>
      <w:pPr>
        <w:spacing w:after="0"/>
        <w:ind w:left="0"/>
        <w:jc w:val="both"/>
      </w:pPr>
      <w:r>
        <w:rPr>
          <w:rFonts w:ascii="Times New Roman"/>
          <w:b w:val="false"/>
          <w:i w:val="false"/>
          <w:color w:val="000000"/>
          <w:sz w:val="28"/>
        </w:rPr>
        <w:t>номер и дата выдачи _______________________________________________________</w:t>
      </w:r>
    </w:p>
    <w:p>
      <w:pPr>
        <w:spacing w:after="0"/>
        <w:ind w:left="0"/>
        <w:jc w:val="both"/>
      </w:pPr>
      <w:r>
        <w:rPr>
          <w:rFonts w:ascii="Times New Roman"/>
          <w:b w:val="false"/>
          <w:i w:val="false"/>
          <w:color w:val="000000"/>
          <w:sz w:val="28"/>
        </w:rPr>
        <w:t>наименование товара_______________________________________________________</w:t>
      </w:r>
    </w:p>
    <w:p>
      <w:pPr>
        <w:spacing w:after="0"/>
        <w:ind w:left="0"/>
        <w:jc w:val="both"/>
      </w:pPr>
      <w:r>
        <w:rPr>
          <w:rFonts w:ascii="Times New Roman"/>
          <w:b w:val="false"/>
          <w:i w:val="false"/>
          <w:color w:val="000000"/>
          <w:sz w:val="28"/>
        </w:rPr>
        <w:t>экспортер/грузоотправитель_________________________________________________</w:t>
      </w:r>
    </w:p>
    <w:p>
      <w:pPr>
        <w:spacing w:after="0"/>
        <w:ind w:left="0"/>
        <w:jc w:val="both"/>
      </w:pPr>
      <w:r>
        <w:rPr>
          <w:rFonts w:ascii="Times New Roman"/>
          <w:b w:val="false"/>
          <w:i w:val="false"/>
          <w:color w:val="000000"/>
          <w:sz w:val="28"/>
        </w:rPr>
        <w:t>импортер/грузополучатель__________________________________________________</w:t>
      </w:r>
    </w:p>
    <w:bookmarkStart w:name="z160" w:id="129"/>
    <w:p>
      <w:pPr>
        <w:spacing w:after="0"/>
        <w:ind w:left="0"/>
        <w:jc w:val="both"/>
      </w:pPr>
      <w:r>
        <w:rPr>
          <w:rFonts w:ascii="Times New Roman"/>
          <w:b w:val="false"/>
          <w:i w:val="false"/>
          <w:color w:val="000000"/>
          <w:sz w:val="28"/>
        </w:rPr>
        <w:t>
      11. Расчет причитающихся субсидий:</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 сорта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(теплицы)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30"/>
    <w:p>
      <w:pPr>
        <w:spacing w:after="0"/>
        <w:ind w:left="0"/>
        <w:jc w:val="both"/>
      </w:pPr>
      <w:r>
        <w:rPr>
          <w:rFonts w:ascii="Times New Roman"/>
          <w:b w:val="false"/>
          <w:i w:val="false"/>
          <w:color w:val="000000"/>
          <w:sz w:val="28"/>
        </w:rPr>
        <w:t>
      продолжение таблицы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тонн (штук, посевных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2" w:id="131"/>
      <w:r>
        <w:rPr>
          <w:rFonts w:ascii="Times New Roman"/>
          <w:b w:val="false"/>
          <w:i w:val="false"/>
          <w:color w:val="000000"/>
          <w:sz w:val="28"/>
        </w:rPr>
        <w:t>
      В 2023, 2024, 2025 годах присвоение кадастрового номера поля не требуется, площадь</w:t>
      </w:r>
    </w:p>
    <w:bookmarkEnd w:id="131"/>
    <w:p>
      <w:pPr>
        <w:spacing w:after="0"/>
        <w:ind w:left="0"/>
        <w:jc w:val="both"/>
      </w:pPr>
      <w:r>
        <w:rPr>
          <w:rFonts w:ascii="Times New Roman"/>
          <w:b w:val="false"/>
          <w:i w:val="false"/>
          <w:color w:val="000000"/>
          <w:sz w:val="28"/>
        </w:rPr>
        <w:t>поля указывается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w:t>
      </w:r>
    </w:p>
    <w:p>
      <w:pPr>
        <w:spacing w:after="0"/>
        <w:ind w:left="0"/>
        <w:jc w:val="both"/>
      </w:pPr>
      <w:r>
        <w:rPr>
          <w:rFonts w:ascii="Times New Roman"/>
          <w:b w:val="false"/>
          <w:i w:val="false"/>
          <w:color w:val="000000"/>
          <w:sz w:val="28"/>
        </w:rPr>
        <w:t>принадлежащих данному сельскохозяйственному товаропроизводителю</w:t>
      </w:r>
    </w:p>
    <w:p>
      <w:pPr>
        <w:spacing w:after="0"/>
        <w:ind w:left="0"/>
        <w:jc w:val="both"/>
      </w:pPr>
      <w:r>
        <w:rPr>
          <w:rFonts w:ascii="Times New Roman"/>
          <w:b w:val="false"/>
          <w:i w:val="false"/>
          <w:color w:val="000000"/>
          <w:sz w:val="28"/>
        </w:rPr>
        <w:t>(сельскохозяйственному кооперативу) на праве землепользования и (или)</w:t>
      </w:r>
    </w:p>
    <w:p>
      <w:pPr>
        <w:spacing w:after="0"/>
        <w:ind w:left="0"/>
        <w:jc w:val="both"/>
      </w:pPr>
      <w:r>
        <w:rPr>
          <w:rFonts w:ascii="Times New Roman"/>
          <w:b w:val="false"/>
          <w:i w:val="false"/>
          <w:color w:val="000000"/>
          <w:sz w:val="28"/>
        </w:rPr>
        <w:t>частной собственности.</w:t>
      </w:r>
    </w:p>
    <w:p>
      <w:pPr>
        <w:spacing w:after="0"/>
        <w:ind w:left="0"/>
        <w:jc w:val="both"/>
      </w:pPr>
      <w:r>
        <w:rPr>
          <w:rFonts w:ascii="Times New Roman"/>
          <w:b w:val="false"/>
          <w:i w:val="false"/>
          <w:color w:val="000000"/>
          <w:sz w:val="28"/>
        </w:rPr>
        <w:t>В случае если фактическая стоимость семян гибридов первого поколения кукурузы,</w:t>
      </w:r>
    </w:p>
    <w:p>
      <w:pPr>
        <w:spacing w:after="0"/>
        <w:ind w:left="0"/>
        <w:jc w:val="both"/>
      </w:pPr>
      <w:r>
        <w:rPr>
          <w:rFonts w:ascii="Times New Roman"/>
          <w:b w:val="false"/>
          <w:i w:val="false"/>
          <w:color w:val="000000"/>
          <w:sz w:val="28"/>
        </w:rPr>
        <w:t>сахарной свеклы, рапса, подсолнечника, хлопчатника, сорго, томата и огурца ниже</w:t>
      </w:r>
    </w:p>
    <w:p>
      <w:pPr>
        <w:spacing w:after="0"/>
        <w:ind w:left="0"/>
        <w:jc w:val="both"/>
      </w:pPr>
      <w:r>
        <w:rPr>
          <w:rFonts w:ascii="Times New Roman"/>
          <w:b w:val="false"/>
          <w:i w:val="false"/>
          <w:color w:val="000000"/>
          <w:sz w:val="28"/>
        </w:rPr>
        <w:t>стоимости, от которой рассчитан норматив субсидий, расчет субсидий производится</w:t>
      </w:r>
    </w:p>
    <w:p>
      <w:pPr>
        <w:spacing w:after="0"/>
        <w:ind w:left="0"/>
        <w:jc w:val="both"/>
      </w:pPr>
      <w:r>
        <w:rPr>
          <w:rFonts w:ascii="Times New Roman"/>
          <w:b w:val="false"/>
          <w:i w:val="false"/>
          <w:color w:val="000000"/>
          <w:sz w:val="28"/>
        </w:rPr>
        <w:t>от их фактической стоимости с учетом размеров субсидий и рассчитывается</w:t>
      </w:r>
    </w:p>
    <w:p>
      <w:pPr>
        <w:spacing w:after="0"/>
        <w:ind w:left="0"/>
        <w:jc w:val="both"/>
      </w:pPr>
      <w:r>
        <w:rPr>
          <w:rFonts w:ascii="Times New Roman"/>
          <w:b w:val="false"/>
          <w:i w:val="false"/>
          <w:color w:val="000000"/>
          <w:sz w:val="28"/>
        </w:rPr>
        <w:t>по формуле графа 5 х графу 6 х графу 8 х 0,5.</w:t>
      </w:r>
    </w:p>
    <w:p>
      <w:pPr>
        <w:spacing w:after="0"/>
        <w:ind w:left="0"/>
        <w:jc w:val="both"/>
      </w:pPr>
      <w:r>
        <w:rPr>
          <w:rFonts w:ascii="Times New Roman"/>
          <w:b w:val="false"/>
          <w:i w:val="false"/>
          <w:color w:val="000000"/>
          <w:sz w:val="28"/>
        </w:rPr>
        <w:t>В случае если фактическая стоимость семян выше стоимости, от которой рассчитан</w:t>
      </w:r>
    </w:p>
    <w:p>
      <w:pPr>
        <w:spacing w:after="0"/>
        <w:ind w:left="0"/>
        <w:jc w:val="both"/>
      </w:pPr>
      <w:r>
        <w:rPr>
          <w:rFonts w:ascii="Times New Roman"/>
          <w:b w:val="false"/>
          <w:i w:val="false"/>
          <w:color w:val="000000"/>
          <w:sz w:val="28"/>
        </w:rPr>
        <w:t>норматив субсидий, субсидия равна нормативу субсидий и рассчитывается</w:t>
      </w:r>
    </w:p>
    <w:p>
      <w:pPr>
        <w:spacing w:after="0"/>
        <w:ind w:left="0"/>
        <w:jc w:val="both"/>
      </w:pPr>
      <w:r>
        <w:rPr>
          <w:rFonts w:ascii="Times New Roman"/>
          <w:b w:val="false"/>
          <w:i w:val="false"/>
          <w:color w:val="000000"/>
          <w:sz w:val="28"/>
        </w:rPr>
        <w:t>по формуле графа 5 х графу 6 х графу 9.</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w:t>
      </w:r>
    </w:p>
    <w:p>
      <w:pPr>
        <w:spacing w:after="0"/>
        <w:ind w:left="0"/>
        <w:jc w:val="both"/>
      </w:pPr>
      <w:r>
        <w:rPr>
          <w:rFonts w:ascii="Times New Roman"/>
          <w:b w:val="false"/>
          <w:i w:val="false"/>
          <w:color w:val="000000"/>
          <w:sz w:val="28"/>
        </w:rPr>
        <w:t>семян гибридов первого поколения кукурузы, сахарной свеклы, рапса, подсолнечника,</w:t>
      </w:r>
    </w:p>
    <w:p>
      <w:pPr>
        <w:spacing w:after="0"/>
        <w:ind w:left="0"/>
        <w:jc w:val="both"/>
      </w:pPr>
      <w:r>
        <w:rPr>
          <w:rFonts w:ascii="Times New Roman"/>
          <w:b w:val="false"/>
          <w:i w:val="false"/>
          <w:color w:val="000000"/>
          <w:sz w:val="28"/>
        </w:rPr>
        <w:t>хлопчатника, сорго, томата и огурца, членами сельскохозяйственного кооператива</w:t>
      </w:r>
    </w:p>
    <w:p>
      <w:pPr>
        <w:spacing w:after="0"/>
        <w:ind w:left="0"/>
        <w:jc w:val="both"/>
      </w:pPr>
      <w:r>
        <w:rPr>
          <w:rFonts w:ascii="Times New Roman"/>
          <w:b w:val="false"/>
          <w:i w:val="false"/>
          <w:color w:val="000000"/>
          <w:sz w:val="28"/>
        </w:rPr>
        <w:t>заполняются сведения, и производится расчет причитающихся субсидий на каждого</w:t>
      </w:r>
    </w:p>
    <w:p>
      <w:pPr>
        <w:spacing w:after="0"/>
        <w:ind w:left="0"/>
        <w:jc w:val="both"/>
      </w:pPr>
      <w:r>
        <w:rPr>
          <w:rFonts w:ascii="Times New Roman"/>
          <w:b w:val="false"/>
          <w:i w:val="false"/>
          <w:color w:val="000000"/>
          <w:sz w:val="28"/>
        </w:rPr>
        <w:t>члена сельскохозяйственного кооператива.</w:t>
      </w:r>
    </w:p>
    <w:p>
      <w:pPr>
        <w:spacing w:after="0"/>
        <w:ind w:left="0"/>
        <w:jc w:val="both"/>
      </w:pPr>
      <w:r>
        <w:rPr>
          <w:rFonts w:ascii="Times New Roman"/>
          <w:b w:val="false"/>
          <w:i w:val="false"/>
          <w:color w:val="000000"/>
          <w:sz w:val="28"/>
        </w:rPr>
        <w:t>Подтверждаю, что обеспечу использование просубсидированных семян гибридов</w:t>
      </w:r>
    </w:p>
    <w:p>
      <w:pPr>
        <w:spacing w:after="0"/>
        <w:ind w:left="0"/>
        <w:jc w:val="both"/>
      </w:pPr>
      <w:r>
        <w:rPr>
          <w:rFonts w:ascii="Times New Roman"/>
          <w:b w:val="false"/>
          <w:i w:val="false"/>
          <w:color w:val="000000"/>
          <w:sz w:val="28"/>
        </w:rPr>
        <w:t>первого поколения для возделывания соответствующей сельскохозяйственной</w:t>
      </w:r>
    </w:p>
    <w:p>
      <w:pPr>
        <w:spacing w:after="0"/>
        <w:ind w:left="0"/>
        <w:jc w:val="both"/>
      </w:pPr>
      <w:r>
        <w:rPr>
          <w:rFonts w:ascii="Times New Roman"/>
          <w:b w:val="false"/>
          <w:i w:val="false"/>
          <w:color w:val="000000"/>
          <w:sz w:val="28"/>
        </w:rPr>
        <w:t>культуры с целью ее реализации, переработки либо сдачи на перерабатывающее</w:t>
      </w:r>
    </w:p>
    <w:p>
      <w:pPr>
        <w:spacing w:after="0"/>
        <w:ind w:left="0"/>
        <w:jc w:val="both"/>
      </w:pPr>
      <w:r>
        <w:rPr>
          <w:rFonts w:ascii="Times New Roman"/>
          <w:b w:val="false"/>
          <w:i w:val="false"/>
          <w:color w:val="000000"/>
          <w:sz w:val="28"/>
        </w:rPr>
        <w:t>(хлебоприемное) предприятие или в хлопкозаготовительную организацию. В случае</w:t>
      </w:r>
    </w:p>
    <w:p>
      <w:pPr>
        <w:spacing w:after="0"/>
        <w:ind w:left="0"/>
        <w:jc w:val="both"/>
      </w:pPr>
      <w:r>
        <w:rPr>
          <w:rFonts w:ascii="Times New Roman"/>
          <w:b w:val="false"/>
          <w:i w:val="false"/>
          <w:color w:val="000000"/>
          <w:sz w:val="28"/>
        </w:rPr>
        <w:t>неиспользования согласен вернуть полученные субсидии.</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 xml:space="preserve"> сведений, составляющих охраняемую законом тайну,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и иной информации, а также</w:t>
      </w:r>
    </w:p>
    <w:p>
      <w:pPr>
        <w:spacing w:after="0"/>
        <w:ind w:left="0"/>
        <w:jc w:val="both"/>
      </w:pPr>
      <w:r>
        <w:rPr>
          <w:rFonts w:ascii="Times New Roman"/>
          <w:b w:val="false"/>
          <w:i w:val="false"/>
          <w:color w:val="000000"/>
          <w:sz w:val="28"/>
        </w:rPr>
        <w:t>на передачу данных по оказанной государственной услуге в уполномоченный орган</w:t>
      </w:r>
    </w:p>
    <w:p>
      <w:pPr>
        <w:spacing w:after="0"/>
        <w:ind w:left="0"/>
        <w:jc w:val="both"/>
      </w:pPr>
      <w:r>
        <w:rPr>
          <w:rFonts w:ascii="Times New Roman"/>
          <w:b w:val="false"/>
          <w:i w:val="false"/>
          <w:color w:val="000000"/>
          <w:sz w:val="28"/>
        </w:rPr>
        <w:t>по исполнению бюджета.</w:t>
      </w:r>
    </w:p>
    <w:p>
      <w:pPr>
        <w:spacing w:after="0"/>
        <w:ind w:left="0"/>
        <w:jc w:val="both"/>
      </w:pPr>
      <w:r>
        <w:rPr>
          <w:rFonts w:ascii="Times New Roman"/>
          <w:b w:val="false"/>
          <w:i w:val="false"/>
          <w:color w:val="000000"/>
          <w:sz w:val="28"/>
        </w:rPr>
        <w:t>Подписано и отправлено заявителем в _____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2024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 w:id="132"/>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w:t>
      </w:r>
      <w:r>
        <w:br/>
      </w:r>
      <w:r>
        <w:rPr>
          <w:rFonts w:ascii="Times New Roman"/>
          <w:b/>
          <w:i w:val="false"/>
          <w:color w:val="000000"/>
        </w:rPr>
        <w:t>по удешевленной стоимости субсидируемых семян</w:t>
      </w:r>
    </w:p>
    <w:bookmarkEnd w:id="132"/>
    <w:p>
      <w:pPr>
        <w:spacing w:after="0"/>
        <w:ind w:left="0"/>
        <w:jc w:val="both"/>
      </w:pPr>
      <w:bookmarkStart w:name="z167" w:id="133"/>
      <w:r>
        <w:rPr>
          <w:rFonts w:ascii="Times New Roman"/>
          <w:b w:val="false"/>
          <w:i w:val="false"/>
          <w:color w:val="000000"/>
          <w:sz w:val="28"/>
        </w:rPr>
        <w:t>
      В ____________________________________________________________________,</w:t>
      </w:r>
    </w:p>
    <w:bookmarkEnd w:id="133"/>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 адрес, номер телефона (факса))</w:t>
      </w:r>
    </w:p>
    <w:p>
      <w:pPr>
        <w:spacing w:after="0"/>
        <w:ind w:left="0"/>
        <w:jc w:val="both"/>
      </w:pPr>
      <w:r>
        <w:rPr>
          <w:rFonts w:ascii="Times New Roman"/>
          <w:b w:val="false"/>
          <w:i w:val="false"/>
          <w:color w:val="000000"/>
          <w:sz w:val="28"/>
        </w:rPr>
        <w:t>Настоящим заявляю, что мною заключен договор купли-продажи субсидируемых</w:t>
      </w:r>
    </w:p>
    <w:p>
      <w:pPr>
        <w:spacing w:after="0"/>
        <w:ind w:left="0"/>
        <w:jc w:val="both"/>
      </w:pPr>
      <w:r>
        <w:rPr>
          <w:rFonts w:ascii="Times New Roman"/>
          <w:b w:val="false"/>
          <w:i w:val="false"/>
          <w:color w:val="000000"/>
          <w:sz w:val="28"/>
        </w:rPr>
        <w:t>семян по удешевленной стоимости с</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w:t>
      </w:r>
    </w:p>
    <w:p>
      <w:pPr>
        <w:spacing w:after="0"/>
        <w:ind w:left="0"/>
        <w:jc w:val="both"/>
      </w:pPr>
      <w:r>
        <w:rPr>
          <w:rFonts w:ascii="Times New Roman"/>
          <w:b w:val="false"/>
          <w:i w:val="false"/>
          <w:color w:val="000000"/>
          <w:sz w:val="28"/>
        </w:rPr>
        <w:t>в объеме _______________________________________________________________</w:t>
      </w:r>
    </w:p>
    <w:p>
      <w:pPr>
        <w:spacing w:after="0"/>
        <w:ind w:left="0"/>
        <w:jc w:val="both"/>
      </w:pPr>
      <w:r>
        <w:rPr>
          <w:rFonts w:ascii="Times New Roman"/>
          <w:b w:val="false"/>
          <w:i w:val="false"/>
          <w:color w:val="000000"/>
          <w:sz w:val="28"/>
        </w:rPr>
        <w:t>тонн (штук, посевных единиц)</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(культура, гибрид/сорт) и прошу перечислить элитно-семеноводческому хозяйству</w:t>
      </w:r>
    </w:p>
    <w:p>
      <w:pPr>
        <w:spacing w:after="0"/>
        <w:ind w:left="0"/>
        <w:jc w:val="both"/>
      </w:pPr>
      <w:r>
        <w:rPr>
          <w:rFonts w:ascii="Times New Roman"/>
          <w:b w:val="false"/>
          <w:i w:val="false"/>
          <w:color w:val="000000"/>
          <w:sz w:val="28"/>
        </w:rPr>
        <w:t>(семеноводческому хозяйству, реализатору семян)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w:t>
      </w:r>
    </w:p>
    <w:p>
      <w:pPr>
        <w:spacing w:after="0"/>
        <w:ind w:left="0"/>
        <w:jc w:val="both"/>
      </w:pPr>
      <w:r>
        <w:rPr>
          <w:rFonts w:ascii="Times New Roman"/>
          <w:b w:val="false"/>
          <w:i w:val="false"/>
          <w:color w:val="000000"/>
          <w:sz w:val="28"/>
        </w:rPr>
        <w:t>причитающиеся мне субсидии, в размере ______________________________ тенге</w:t>
      </w:r>
    </w:p>
    <w:p>
      <w:pPr>
        <w:spacing w:after="0"/>
        <w:ind w:left="0"/>
        <w:jc w:val="both"/>
      </w:pPr>
      <w:r>
        <w:rPr>
          <w:rFonts w:ascii="Times New Roman"/>
          <w:b w:val="false"/>
          <w:i w:val="false"/>
          <w:color w:val="000000"/>
          <w:sz w:val="28"/>
        </w:rPr>
        <w:t>(сумма цифрами и прописью) (расшифровка в приложении к заявке)</w:t>
      </w:r>
    </w:p>
    <w:p>
      <w:pPr>
        <w:spacing w:after="0"/>
        <w:ind w:left="0"/>
        <w:jc w:val="both"/>
      </w:pPr>
      <w:r>
        <w:rPr>
          <w:rFonts w:ascii="Times New Roman"/>
          <w:b w:val="false"/>
          <w:i w:val="false"/>
          <w:color w:val="000000"/>
          <w:sz w:val="28"/>
        </w:rPr>
        <w:t>после внесения элитно- семеноводческим хозяйством (семеноводческим хозяйством,</w:t>
      </w:r>
    </w:p>
    <w:p>
      <w:pPr>
        <w:spacing w:after="0"/>
        <w:ind w:left="0"/>
        <w:jc w:val="both"/>
      </w:pPr>
      <w:r>
        <w:rPr>
          <w:rFonts w:ascii="Times New Roman"/>
          <w:b w:val="false"/>
          <w:i w:val="false"/>
          <w:color w:val="000000"/>
          <w:sz w:val="28"/>
        </w:rPr>
        <w:t>реализатором семян)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элитно-семеноводческого хозяйства (семеноводческого хозяйства,</w:t>
      </w:r>
    </w:p>
    <w:p>
      <w:pPr>
        <w:spacing w:after="0"/>
        <w:ind w:left="0"/>
        <w:jc w:val="both"/>
      </w:pPr>
      <w:r>
        <w:rPr>
          <w:rFonts w:ascii="Times New Roman"/>
          <w:b w:val="false"/>
          <w:i w:val="false"/>
          <w:color w:val="000000"/>
          <w:sz w:val="28"/>
        </w:rPr>
        <w:t>реализатора семян))</w:t>
      </w:r>
    </w:p>
    <w:p>
      <w:pPr>
        <w:spacing w:after="0"/>
        <w:ind w:left="0"/>
        <w:jc w:val="both"/>
      </w:pPr>
      <w:r>
        <w:rPr>
          <w:rFonts w:ascii="Times New Roman"/>
          <w:b w:val="false"/>
          <w:i w:val="false"/>
          <w:color w:val="000000"/>
          <w:sz w:val="28"/>
        </w:rPr>
        <w:t>в электронный реестр заявок на субсидирование сведений по фактически</w:t>
      </w:r>
    </w:p>
    <w:p>
      <w:pPr>
        <w:spacing w:after="0"/>
        <w:ind w:left="0"/>
        <w:jc w:val="both"/>
      </w:pPr>
      <w:r>
        <w:rPr>
          <w:rFonts w:ascii="Times New Roman"/>
          <w:b w:val="false"/>
          <w:i w:val="false"/>
          <w:color w:val="000000"/>
          <w:sz w:val="28"/>
        </w:rPr>
        <w:t>реализованным субсидируемым семенам.</w:t>
      </w:r>
    </w:p>
    <w:p>
      <w:pPr>
        <w:spacing w:after="0"/>
        <w:ind w:left="0"/>
        <w:jc w:val="both"/>
      </w:pPr>
      <w:bookmarkStart w:name="z168" w:id="134"/>
      <w:r>
        <w:rPr>
          <w:rFonts w:ascii="Times New Roman"/>
          <w:b w:val="false"/>
          <w:i w:val="false"/>
          <w:color w:val="000000"/>
          <w:sz w:val="28"/>
        </w:rPr>
        <w:t>
      1. Сведения о текущем счете элитно-семеноводческого хозяйства (семеноводческого</w:t>
      </w:r>
    </w:p>
    <w:bookmarkEnd w:id="134"/>
    <w:p>
      <w:pPr>
        <w:spacing w:after="0"/>
        <w:ind w:left="0"/>
        <w:jc w:val="both"/>
      </w:pPr>
      <w:r>
        <w:rPr>
          <w:rFonts w:ascii="Times New Roman"/>
          <w:b w:val="false"/>
          <w:i w:val="false"/>
          <w:color w:val="000000"/>
          <w:sz w:val="28"/>
        </w:rPr>
        <w:t>хозяйства, реализатора семян) в банке второго уровня:</w:t>
      </w:r>
    </w:p>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банковский идентификационный код (далее – БИК) ____________________________</w:t>
      </w:r>
    </w:p>
    <w:p>
      <w:pPr>
        <w:spacing w:after="0"/>
        <w:ind w:left="0"/>
        <w:jc w:val="both"/>
      </w:pPr>
      <w:r>
        <w:rPr>
          <w:rFonts w:ascii="Times New Roman"/>
          <w:b w:val="false"/>
          <w:i w:val="false"/>
          <w:color w:val="000000"/>
          <w:sz w:val="28"/>
        </w:rPr>
        <w:t>индивидуальный идентификационный код (далее – ИИК) 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w:t>
      </w:r>
    </w:p>
    <w:p>
      <w:pPr>
        <w:spacing w:after="0"/>
        <w:ind w:left="0"/>
        <w:jc w:val="both"/>
      </w:pPr>
      <w:r>
        <w:rPr>
          <w:rFonts w:ascii="Times New Roman"/>
          <w:b w:val="false"/>
          <w:i w:val="false"/>
          <w:color w:val="000000"/>
          <w:sz w:val="28"/>
        </w:rPr>
        <w:t>код бенефициара (далее – Кбе) ______________________________________________</w:t>
      </w:r>
    </w:p>
    <w:bookmarkStart w:name="z169" w:id="135"/>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 / БИН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36"/>
    <w:p>
      <w:pPr>
        <w:spacing w:after="0"/>
        <w:ind w:left="0"/>
        <w:jc w:val="both"/>
      </w:pPr>
      <w:r>
        <w:rPr>
          <w:rFonts w:ascii="Times New Roman"/>
          <w:b w:val="false"/>
          <w:i w:val="false"/>
          <w:color w:val="000000"/>
          <w:sz w:val="28"/>
        </w:rPr>
        <w:t>
      3. Расчет причитающихся субсидий:</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элитно-семеноводческого хозяйства (семеноводческого хозяйства, реализатора семян)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элитно-семеноводческого хозяйства (семеноводческого хозяйства, реализатора семян) (юридический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элитно-семеноводческого хозяйства (семеноводческого хозяйства, реализатора семян)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договора купли-продажи между элитно-семеноводческим хозяйством (семеноводческим хозяйством, реализатором семян) и сельскохозяйственным товаропроизводителем (сельскохозяйственным кооперативом)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37"/>
    <w:p>
      <w:pPr>
        <w:spacing w:after="0"/>
        <w:ind w:left="0"/>
        <w:jc w:val="both"/>
      </w:pPr>
      <w:r>
        <w:rPr>
          <w:rFonts w:ascii="Times New Roman"/>
          <w:b w:val="false"/>
          <w:i w:val="false"/>
          <w:color w:val="000000"/>
          <w:sz w:val="28"/>
        </w:rPr>
        <w:t>
      продолжение таблицы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платежных документов, счета-фактуры, накладной (акта) о поставке субсидируемых семян, подтверждающих понесенные затраты (на момент подачи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подтверждающем сортовые и посевные качества субсидируемых семян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платежного документа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счета-фактуры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перевозку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накладной на отпуск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38"/>
    <w:p>
      <w:pPr>
        <w:spacing w:after="0"/>
        <w:ind w:left="0"/>
        <w:jc w:val="both"/>
      </w:pPr>
      <w:r>
        <w:rPr>
          <w:rFonts w:ascii="Times New Roman"/>
          <w:b w:val="false"/>
          <w:i w:val="false"/>
          <w:color w:val="000000"/>
          <w:sz w:val="28"/>
        </w:rPr>
        <w:t>
      продолжение таблицы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удостоверении о кондиционности субсидируемых семян (акте клубневого анализа, результате анализа семян), выданного аккредитованной лабораторией по экспертизе качества семян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акте апробации посевов по семенам по реализованным аттестованными субъектами семеноводства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выдано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39"/>
    <w:p>
      <w:pPr>
        <w:spacing w:after="0"/>
        <w:ind w:left="0"/>
        <w:jc w:val="both"/>
      </w:pPr>
      <w:r>
        <w:rPr>
          <w:rFonts w:ascii="Times New Roman"/>
          <w:b w:val="false"/>
          <w:i w:val="false"/>
          <w:color w:val="000000"/>
          <w:sz w:val="28"/>
        </w:rPr>
        <w:t>
      продолжение таблицы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поля (теплицы), фактически используемая для расчета субсидий,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 посевной площади культуры,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посадки, метров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(количество), тонн (штук, посевных единиц)/гектар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семян (саженцев), тонн (штук, посевных единиц)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цена 1 тонны (штуки, посевной единицы) семян,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субсидий на 1 тонну (штуку, посевную единицу),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4" w:id="140"/>
      <w:r>
        <w:rPr>
          <w:rFonts w:ascii="Times New Roman"/>
          <w:b w:val="false"/>
          <w:i w:val="false"/>
          <w:color w:val="000000"/>
          <w:sz w:val="28"/>
        </w:rPr>
        <w:t>
      В 2023, 2024, 2025 годах присвоение кадастрового номера поля не требуется, площадь</w:t>
      </w:r>
    </w:p>
    <w:bookmarkEnd w:id="140"/>
    <w:p>
      <w:pPr>
        <w:spacing w:after="0"/>
        <w:ind w:left="0"/>
        <w:jc w:val="both"/>
      </w:pPr>
      <w:r>
        <w:rPr>
          <w:rFonts w:ascii="Times New Roman"/>
          <w:b w:val="false"/>
          <w:i w:val="false"/>
          <w:color w:val="000000"/>
          <w:sz w:val="28"/>
        </w:rPr>
        <w:t>поля указывается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w:t>
      </w:r>
    </w:p>
    <w:p>
      <w:pPr>
        <w:spacing w:after="0"/>
        <w:ind w:left="0"/>
        <w:jc w:val="both"/>
      </w:pPr>
      <w:r>
        <w:rPr>
          <w:rFonts w:ascii="Times New Roman"/>
          <w:b w:val="false"/>
          <w:i w:val="false"/>
          <w:color w:val="000000"/>
          <w:sz w:val="28"/>
        </w:rPr>
        <w:t>принадлежащих данному сельскохозяйственному товаропроизводителю</w:t>
      </w:r>
    </w:p>
    <w:p>
      <w:pPr>
        <w:spacing w:after="0"/>
        <w:ind w:left="0"/>
        <w:jc w:val="both"/>
      </w:pPr>
      <w:r>
        <w:rPr>
          <w:rFonts w:ascii="Times New Roman"/>
          <w:b w:val="false"/>
          <w:i w:val="false"/>
          <w:color w:val="000000"/>
          <w:sz w:val="28"/>
        </w:rPr>
        <w:t>(сельскохозяйственному кооперативу) на праве землепользования и (или) частной</w:t>
      </w:r>
    </w:p>
    <w:p>
      <w:pPr>
        <w:spacing w:after="0"/>
        <w:ind w:left="0"/>
        <w:jc w:val="both"/>
      </w:pPr>
      <w:r>
        <w:rPr>
          <w:rFonts w:ascii="Times New Roman"/>
          <w:b w:val="false"/>
          <w:i w:val="false"/>
          <w:color w:val="000000"/>
          <w:sz w:val="28"/>
        </w:rPr>
        <w:t>собственности.</w:t>
      </w:r>
    </w:p>
    <w:p>
      <w:pPr>
        <w:spacing w:after="0"/>
        <w:ind w:left="0"/>
        <w:jc w:val="both"/>
      </w:pPr>
      <w:r>
        <w:rPr>
          <w:rFonts w:ascii="Times New Roman"/>
          <w:b w:val="false"/>
          <w:i w:val="false"/>
          <w:color w:val="000000"/>
          <w:sz w:val="28"/>
        </w:rPr>
        <w:t>По семенам, реализованным элитно-семеноводческим хозяйством, указываются</w:t>
      </w:r>
    </w:p>
    <w:p>
      <w:pPr>
        <w:spacing w:after="0"/>
        <w:ind w:left="0"/>
        <w:jc w:val="both"/>
      </w:pPr>
      <w:r>
        <w:rPr>
          <w:rFonts w:ascii="Times New Roman"/>
          <w:b w:val="false"/>
          <w:i w:val="false"/>
          <w:color w:val="000000"/>
          <w:sz w:val="28"/>
        </w:rPr>
        <w:t>сведения об аттестате на семена, сортовом свидетельстве и удостоверении</w:t>
      </w:r>
    </w:p>
    <w:p>
      <w:pPr>
        <w:spacing w:after="0"/>
        <w:ind w:left="0"/>
        <w:jc w:val="both"/>
      </w:pPr>
      <w:r>
        <w:rPr>
          <w:rFonts w:ascii="Times New Roman"/>
          <w:b w:val="false"/>
          <w:i w:val="false"/>
          <w:color w:val="000000"/>
          <w:sz w:val="28"/>
        </w:rPr>
        <w:t>о кондиционности семян (акте клубневого анализа).</w:t>
      </w:r>
    </w:p>
    <w:p>
      <w:pPr>
        <w:spacing w:after="0"/>
        <w:ind w:left="0"/>
        <w:jc w:val="both"/>
      </w:pPr>
      <w:r>
        <w:rPr>
          <w:rFonts w:ascii="Times New Roman"/>
          <w:b w:val="false"/>
          <w:i w:val="false"/>
          <w:color w:val="000000"/>
          <w:sz w:val="28"/>
        </w:rPr>
        <w:t>По семенам, реализованным семеноводческим хозяйством, указываются сведения</w:t>
      </w:r>
    </w:p>
    <w:p>
      <w:pPr>
        <w:spacing w:after="0"/>
        <w:ind w:left="0"/>
        <w:jc w:val="both"/>
      </w:pPr>
      <w:r>
        <w:rPr>
          <w:rFonts w:ascii="Times New Roman"/>
          <w:b w:val="false"/>
          <w:i w:val="false"/>
          <w:color w:val="000000"/>
          <w:sz w:val="28"/>
        </w:rPr>
        <w:t>о свидетельстве на семена и удостоверении о кондиционности семян (акте клубневого анализа);</w:t>
      </w:r>
    </w:p>
    <w:p>
      <w:pPr>
        <w:spacing w:after="0"/>
        <w:ind w:left="0"/>
        <w:jc w:val="both"/>
      </w:pPr>
      <w:r>
        <w:rPr>
          <w:rFonts w:ascii="Times New Roman"/>
          <w:b w:val="false"/>
          <w:i w:val="false"/>
          <w:color w:val="000000"/>
          <w:sz w:val="28"/>
        </w:rPr>
        <w:t>В случае если фактическая стоимость субсидируемых семян ниже стоимости,</w:t>
      </w:r>
    </w:p>
    <w:p>
      <w:pPr>
        <w:spacing w:after="0"/>
        <w:ind w:left="0"/>
        <w:jc w:val="both"/>
      </w:pPr>
      <w:r>
        <w:rPr>
          <w:rFonts w:ascii="Times New Roman"/>
          <w:b w:val="false"/>
          <w:i w:val="false"/>
          <w:color w:val="000000"/>
          <w:sz w:val="28"/>
        </w:rPr>
        <w:t>от которой рассчитан норматив субсидий, расчет субсидий производится от их</w:t>
      </w:r>
    </w:p>
    <w:p>
      <w:pPr>
        <w:spacing w:after="0"/>
        <w:ind w:left="0"/>
        <w:jc w:val="both"/>
      </w:pPr>
      <w:r>
        <w:rPr>
          <w:rFonts w:ascii="Times New Roman"/>
          <w:b w:val="false"/>
          <w:i w:val="false"/>
          <w:color w:val="000000"/>
          <w:sz w:val="28"/>
        </w:rPr>
        <w:t>фактической стоимости с учетом размеров субсидий.</w:t>
      </w:r>
    </w:p>
    <w:p>
      <w:pPr>
        <w:spacing w:after="0"/>
        <w:ind w:left="0"/>
        <w:jc w:val="both"/>
      </w:pPr>
      <w:r>
        <w:rPr>
          <w:rFonts w:ascii="Times New Roman"/>
          <w:b w:val="false"/>
          <w:i w:val="false"/>
          <w:color w:val="000000"/>
          <w:sz w:val="28"/>
        </w:rPr>
        <w:t>В случае если фактическая стоимость субсидируемых семян выше стоимости,</w:t>
      </w:r>
    </w:p>
    <w:p>
      <w:pPr>
        <w:spacing w:after="0"/>
        <w:ind w:left="0"/>
        <w:jc w:val="both"/>
      </w:pPr>
      <w:r>
        <w:rPr>
          <w:rFonts w:ascii="Times New Roman"/>
          <w:b w:val="false"/>
          <w:i w:val="false"/>
          <w:color w:val="000000"/>
          <w:sz w:val="28"/>
        </w:rPr>
        <w:t>от которой рассчитан норматив субсидий, субсидия равна нормативу субсидий.</w:t>
      </w:r>
    </w:p>
    <w:p>
      <w:pPr>
        <w:spacing w:after="0"/>
        <w:ind w:left="0"/>
        <w:jc w:val="both"/>
      </w:pPr>
      <w:r>
        <w:rPr>
          <w:rFonts w:ascii="Times New Roman"/>
          <w:b w:val="false"/>
          <w:i w:val="false"/>
          <w:color w:val="000000"/>
          <w:sz w:val="28"/>
        </w:rPr>
        <w:t>В случае подачи заявки сельскохозяйственным кооперативом при приобретении</w:t>
      </w:r>
    </w:p>
    <w:p>
      <w:pPr>
        <w:spacing w:after="0"/>
        <w:ind w:left="0"/>
        <w:jc w:val="both"/>
      </w:pPr>
      <w:r>
        <w:rPr>
          <w:rFonts w:ascii="Times New Roman"/>
          <w:b w:val="false"/>
          <w:i w:val="false"/>
          <w:color w:val="000000"/>
          <w:sz w:val="28"/>
        </w:rPr>
        <w:t>субсидируемых семян членами сельскохозяйственного кооператива на каждого члена</w:t>
      </w:r>
    </w:p>
    <w:p>
      <w:pPr>
        <w:spacing w:after="0"/>
        <w:ind w:left="0"/>
        <w:jc w:val="both"/>
      </w:pPr>
      <w:r>
        <w:rPr>
          <w:rFonts w:ascii="Times New Roman"/>
          <w:b w:val="false"/>
          <w:i w:val="false"/>
          <w:color w:val="000000"/>
          <w:sz w:val="28"/>
        </w:rPr>
        <w:t>сельскохозяйственного кооператива заполняются сведения, и производится расчет</w:t>
      </w:r>
    </w:p>
    <w:p>
      <w:pPr>
        <w:spacing w:after="0"/>
        <w:ind w:left="0"/>
        <w:jc w:val="both"/>
      </w:pPr>
      <w:r>
        <w:rPr>
          <w:rFonts w:ascii="Times New Roman"/>
          <w:b w:val="false"/>
          <w:i w:val="false"/>
          <w:color w:val="000000"/>
          <w:sz w:val="28"/>
        </w:rPr>
        <w:t>причитающихся субсидий на каждого члена сельскохозяйственного кооператива.</w:t>
      </w:r>
    </w:p>
    <w:p>
      <w:pPr>
        <w:spacing w:after="0"/>
        <w:ind w:left="0"/>
        <w:jc w:val="both"/>
      </w:pPr>
      <w:bookmarkStart w:name="z175" w:id="141"/>
      <w:r>
        <w:rPr>
          <w:rFonts w:ascii="Times New Roman"/>
          <w:b w:val="false"/>
          <w:i w:val="false"/>
          <w:color w:val="000000"/>
          <w:sz w:val="28"/>
        </w:rPr>
        <w:t>
      4. Сведения о документах (для фермерских теплиц): отчет по результатам</w:t>
      </w:r>
    </w:p>
    <w:bookmarkEnd w:id="141"/>
    <w:p>
      <w:pPr>
        <w:spacing w:after="0"/>
        <w:ind w:left="0"/>
        <w:jc w:val="both"/>
      </w:pPr>
      <w:r>
        <w:rPr>
          <w:rFonts w:ascii="Times New Roman"/>
          <w:b w:val="false"/>
          <w:i w:val="false"/>
          <w:color w:val="000000"/>
          <w:sz w:val="28"/>
        </w:rPr>
        <w:t>технического освидетельствования о соответствии национальному стандарту СТ РК</w:t>
      </w:r>
    </w:p>
    <w:p>
      <w:pPr>
        <w:spacing w:after="0"/>
        <w:ind w:left="0"/>
        <w:jc w:val="both"/>
      </w:pPr>
      <w:r>
        <w:rPr>
          <w:rFonts w:ascii="Times New Roman"/>
          <w:b w:val="false"/>
          <w:i w:val="false"/>
          <w:color w:val="000000"/>
          <w:sz w:val="28"/>
        </w:rPr>
        <w:t>3834 "Теплицы фермерские. Общие технические требования", выданный</w:t>
      </w:r>
    </w:p>
    <w:p>
      <w:pPr>
        <w:spacing w:after="0"/>
        <w:ind w:left="0"/>
        <w:jc w:val="both"/>
      </w:pPr>
      <w:r>
        <w:rPr>
          <w:rFonts w:ascii="Times New Roman"/>
          <w:b w:val="false"/>
          <w:i w:val="false"/>
          <w:color w:val="000000"/>
          <w:sz w:val="28"/>
        </w:rPr>
        <w:t>юридическим лицом или структурным подразделением юридического лица,</w:t>
      </w:r>
    </w:p>
    <w:p>
      <w:pPr>
        <w:spacing w:after="0"/>
        <w:ind w:left="0"/>
        <w:jc w:val="both"/>
      </w:pPr>
      <w:r>
        <w:rPr>
          <w:rFonts w:ascii="Times New Roman"/>
          <w:b w:val="false"/>
          <w:i w:val="false"/>
          <w:color w:val="000000"/>
          <w:sz w:val="28"/>
        </w:rPr>
        <w:t>действующего от его имени, аккредитованного в национальной системе</w:t>
      </w:r>
    </w:p>
    <w:p>
      <w:pPr>
        <w:spacing w:after="0"/>
        <w:ind w:left="0"/>
        <w:jc w:val="both"/>
      </w:pPr>
      <w:r>
        <w:rPr>
          <w:rFonts w:ascii="Times New Roman"/>
          <w:b w:val="false"/>
          <w:i w:val="false"/>
          <w:color w:val="000000"/>
          <w:sz w:val="28"/>
        </w:rPr>
        <w:t>в соответствии с требованиями государственного стандарта ГОСТ ISO/IEC 17020</w:t>
      </w:r>
    </w:p>
    <w:p>
      <w:pPr>
        <w:spacing w:after="0"/>
        <w:ind w:left="0"/>
        <w:jc w:val="both"/>
      </w:pPr>
      <w:r>
        <w:rPr>
          <w:rFonts w:ascii="Times New Roman"/>
          <w:b w:val="false"/>
          <w:i w:val="false"/>
          <w:color w:val="000000"/>
          <w:sz w:val="28"/>
        </w:rPr>
        <w:t>"Оценка соответствия. Требования к работе различных типов органов, проводящих</w:t>
      </w:r>
    </w:p>
    <w:p>
      <w:pPr>
        <w:spacing w:after="0"/>
        <w:ind w:left="0"/>
        <w:jc w:val="both"/>
      </w:pPr>
      <w:r>
        <w:rPr>
          <w:rFonts w:ascii="Times New Roman"/>
          <w:b w:val="false"/>
          <w:i w:val="false"/>
          <w:color w:val="000000"/>
          <w:sz w:val="28"/>
        </w:rPr>
        <w:t>инспекции" на проведение работ по техническому освидетельствованию теплиц.</w:t>
      </w:r>
    </w:p>
    <w:p>
      <w:pPr>
        <w:spacing w:after="0"/>
        <w:ind w:left="0"/>
        <w:jc w:val="both"/>
      </w:pPr>
      <w:r>
        <w:rPr>
          <w:rFonts w:ascii="Times New Roman"/>
          <w:b w:val="false"/>
          <w:i w:val="false"/>
          <w:color w:val="000000"/>
          <w:sz w:val="28"/>
        </w:rPr>
        <w:t>дата выдачи _____________________________________________________________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_______________________________________________________________</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Подписано и отправлено заявителем в _____ часов "__" ___ 20_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к рассмотрению в _____ часов "_" ___ 20_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июня 2024 года № 208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повышения урожайности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растениеводства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 w:id="142"/>
    <w:p>
      <w:pPr>
        <w:spacing w:after="0"/>
        <w:ind w:left="0"/>
        <w:jc w:val="left"/>
      </w:pPr>
      <w:r>
        <w:rPr>
          <w:rFonts w:ascii="Times New Roman"/>
          <w:b/>
          <w:i w:val="false"/>
          <w:color w:val="000000"/>
        </w:rPr>
        <w:t xml:space="preserve"> Переводная заявка об оплате причитающихся субсидий при приобретении удобрения</w:t>
      </w:r>
      <w:r>
        <w:br/>
      </w:r>
      <w:r>
        <w:rPr>
          <w:rFonts w:ascii="Times New Roman"/>
          <w:b/>
          <w:i w:val="false"/>
          <w:color w:val="000000"/>
        </w:rPr>
        <w:t>у отечественного производителя удобрений по удешевленной стоимости в рамках механизма авансового субсидирования</w:t>
      </w:r>
    </w:p>
    <w:bookmarkEnd w:id="142"/>
    <w:p>
      <w:pPr>
        <w:spacing w:after="0"/>
        <w:ind w:left="0"/>
        <w:jc w:val="both"/>
      </w:pPr>
      <w:bookmarkStart w:name="z180" w:id="143"/>
      <w:r>
        <w:rPr>
          <w:rFonts w:ascii="Times New Roman"/>
          <w:b w:val="false"/>
          <w:i w:val="false"/>
          <w:color w:val="000000"/>
          <w:sz w:val="28"/>
        </w:rPr>
        <w:t>
      В _______________________________________________________________________</w:t>
      </w:r>
    </w:p>
    <w:bookmarkEnd w:id="143"/>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 (индивидуального предпринимателя))</w:t>
      </w:r>
    </w:p>
    <w:p>
      <w:pPr>
        <w:spacing w:after="0"/>
        <w:ind w:left="0"/>
        <w:jc w:val="both"/>
      </w:pPr>
      <w:r>
        <w:rPr>
          <w:rFonts w:ascii="Times New Roman"/>
          <w:b w:val="false"/>
          <w:i w:val="false"/>
          <w:color w:val="000000"/>
          <w:sz w:val="28"/>
        </w:rPr>
        <w:t>Настоящим заявляю, что мною заключен договор купли-продажи удобрений</w:t>
      </w:r>
    </w:p>
    <w:p>
      <w:pPr>
        <w:spacing w:after="0"/>
        <w:ind w:left="0"/>
        <w:jc w:val="both"/>
      </w:pPr>
      <w:r>
        <w:rPr>
          <w:rFonts w:ascii="Times New Roman"/>
          <w:b w:val="false"/>
          <w:i w:val="false"/>
          <w:color w:val="000000"/>
          <w:sz w:val="28"/>
        </w:rPr>
        <w:t>по удешевленной стоимости 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объеме _________________________________________________________________</w:t>
      </w:r>
    </w:p>
    <w:p>
      <w:pPr>
        <w:spacing w:after="0"/>
        <w:ind w:left="0"/>
        <w:jc w:val="both"/>
      </w:pPr>
      <w:r>
        <w:rPr>
          <w:rFonts w:ascii="Times New Roman"/>
          <w:b w:val="false"/>
          <w:i w:val="false"/>
          <w:color w:val="000000"/>
          <w:sz w:val="28"/>
        </w:rPr>
        <w:t>тонн (килограммов, литров)</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 прошу перечислить отечественному (вид удобрений)</w:t>
      </w:r>
    </w:p>
    <w:p>
      <w:pPr>
        <w:spacing w:after="0"/>
        <w:ind w:left="0"/>
        <w:jc w:val="both"/>
      </w:pPr>
      <w:r>
        <w:rPr>
          <w:rFonts w:ascii="Times New Roman"/>
          <w:b w:val="false"/>
          <w:i w:val="false"/>
          <w:color w:val="000000"/>
          <w:sz w:val="28"/>
        </w:rPr>
        <w:t>производителю удобрений 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причитающиеся мне субсидии, в размере ______________________________________</w:t>
      </w:r>
    </w:p>
    <w:p>
      <w:pPr>
        <w:spacing w:after="0"/>
        <w:ind w:left="0"/>
        <w:jc w:val="both"/>
      </w:pPr>
      <w:r>
        <w:rPr>
          <w:rFonts w:ascii="Times New Roman"/>
          <w:b w:val="false"/>
          <w:i w:val="false"/>
          <w:color w:val="000000"/>
          <w:sz w:val="28"/>
        </w:rPr>
        <w:t>тенге (сумма цифрами и прописью)</w:t>
      </w:r>
    </w:p>
    <w:p>
      <w:pPr>
        <w:spacing w:after="0"/>
        <w:ind w:left="0"/>
        <w:jc w:val="both"/>
      </w:pPr>
      <w:r>
        <w:rPr>
          <w:rFonts w:ascii="Times New Roman"/>
          <w:b w:val="false"/>
          <w:i w:val="false"/>
          <w:color w:val="000000"/>
          <w:sz w:val="28"/>
        </w:rPr>
        <w:t>после внесения отечественным производителем удобрений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(наименование отечественного производителя удобрений)</w:t>
      </w:r>
    </w:p>
    <w:p>
      <w:pPr>
        <w:spacing w:after="0"/>
        <w:ind w:left="0"/>
        <w:jc w:val="both"/>
      </w:pPr>
      <w:r>
        <w:rPr>
          <w:rFonts w:ascii="Times New Roman"/>
          <w:b w:val="false"/>
          <w:i w:val="false"/>
          <w:color w:val="000000"/>
          <w:sz w:val="28"/>
        </w:rPr>
        <w:t>в электронный реестр заявок на субсидирование сведений по фактически</w:t>
      </w:r>
    </w:p>
    <w:p>
      <w:pPr>
        <w:spacing w:after="0"/>
        <w:ind w:left="0"/>
        <w:jc w:val="both"/>
      </w:pPr>
      <w:r>
        <w:rPr>
          <w:rFonts w:ascii="Times New Roman"/>
          <w:b w:val="false"/>
          <w:i w:val="false"/>
          <w:color w:val="000000"/>
          <w:sz w:val="28"/>
        </w:rPr>
        <w:t>реализованным удобрениям.</w:t>
      </w:r>
    </w:p>
    <w:p>
      <w:pPr>
        <w:spacing w:after="0"/>
        <w:ind w:left="0"/>
        <w:jc w:val="both"/>
      </w:pPr>
      <w:bookmarkStart w:name="z181" w:id="144"/>
      <w:r>
        <w:rPr>
          <w:rFonts w:ascii="Times New Roman"/>
          <w:b w:val="false"/>
          <w:i w:val="false"/>
          <w:color w:val="000000"/>
          <w:sz w:val="28"/>
        </w:rPr>
        <w:t>
      1. Сведения о заявителе.</w:t>
      </w:r>
    </w:p>
    <w:bookmarkEnd w:id="144"/>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Для физического лица (индивидуального предпринимателя):</w:t>
      </w:r>
    </w:p>
    <w:p>
      <w:pPr>
        <w:spacing w:after="0"/>
        <w:ind w:left="0"/>
        <w:jc w:val="both"/>
      </w:pPr>
      <w:r>
        <w:rPr>
          <w:rFonts w:ascii="Times New Roman"/>
          <w:b w:val="false"/>
          <w:i w:val="false"/>
          <w:color w:val="000000"/>
          <w:sz w:val="28"/>
        </w:rPr>
        <w:t>фамилия, имя, отчество (при его наличии) 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____________________________________________________</w:t>
      </w:r>
    </w:p>
    <w:p>
      <w:pPr>
        <w:spacing w:after="0"/>
        <w:ind w:left="0"/>
        <w:jc w:val="both"/>
      </w:pPr>
      <w:r>
        <w:rPr>
          <w:rFonts w:ascii="Times New Roman"/>
          <w:b w:val="false"/>
          <w:i w:val="false"/>
          <w:color w:val="000000"/>
          <w:sz w:val="28"/>
        </w:rPr>
        <w:t>Уведомление о начале деятельности в качестве индивидуального предпринимателя –</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местонахождение __________________________________________________________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__________________________________________________________</w:t>
      </w:r>
    </w:p>
    <w:bookmarkStart w:name="z182" w:id="145"/>
    <w:p>
      <w:pPr>
        <w:spacing w:after="0"/>
        <w:ind w:left="0"/>
        <w:jc w:val="both"/>
      </w:pPr>
      <w:r>
        <w:rPr>
          <w:rFonts w:ascii="Times New Roman"/>
          <w:b w:val="false"/>
          <w:i w:val="false"/>
          <w:color w:val="000000"/>
          <w:sz w:val="28"/>
        </w:rPr>
        <w:t>
      2. Сведения о членах сельскохозяйственного кооператива:</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которому причитается субсидия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которому причитается субсидия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46"/>
    <w:p>
      <w:pPr>
        <w:spacing w:after="0"/>
        <w:ind w:left="0"/>
        <w:jc w:val="both"/>
      </w:pPr>
      <w:r>
        <w:rPr>
          <w:rFonts w:ascii="Times New Roman"/>
          <w:b w:val="false"/>
          <w:i w:val="false"/>
          <w:color w:val="000000"/>
          <w:sz w:val="28"/>
        </w:rPr>
        <w:t>
      3. Сведения о земельном участке:</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рабочей площади теплицы (для сельскохозяйственных товаропроизводителей или сельскохозяйственных кооперативов, возделывающих сельскохозяйственные культуры в защищенном грунте)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4" w:id="147"/>
      <w:r>
        <w:rPr>
          <w:rFonts w:ascii="Times New Roman"/>
          <w:b w:val="false"/>
          <w:i w:val="false"/>
          <w:color w:val="000000"/>
          <w:sz w:val="28"/>
        </w:rPr>
        <w:t>
      Для сельскохозяйственного товаропроизводителя (сельскохозяйственного</w:t>
      </w:r>
    </w:p>
    <w:bookmarkEnd w:id="147"/>
    <w:p>
      <w:pPr>
        <w:spacing w:after="0"/>
        <w:ind w:left="0"/>
        <w:jc w:val="both"/>
      </w:pPr>
      <w:r>
        <w:rPr>
          <w:rFonts w:ascii="Times New Roman"/>
          <w:b w:val="false"/>
          <w:i w:val="false"/>
          <w:color w:val="000000"/>
          <w:sz w:val="28"/>
        </w:rPr>
        <w:t>кооператива), имеющего в лизинге готовый объект, указываются:</w:t>
      </w:r>
    </w:p>
    <w:p>
      <w:pPr>
        <w:spacing w:after="0"/>
        <w:ind w:left="0"/>
        <w:jc w:val="both"/>
      </w:pPr>
      <w:r>
        <w:rPr>
          <w:rFonts w:ascii="Times New Roman"/>
          <w:b w:val="false"/>
          <w:i w:val="false"/>
          <w:color w:val="000000"/>
          <w:sz w:val="28"/>
        </w:rPr>
        <w:t>Кадастровый номер:________________________________________________________</w:t>
      </w:r>
    </w:p>
    <w:p>
      <w:pPr>
        <w:spacing w:after="0"/>
        <w:ind w:left="0"/>
        <w:jc w:val="both"/>
      </w:pPr>
      <w:r>
        <w:rPr>
          <w:rFonts w:ascii="Times New Roman"/>
          <w:b w:val="false"/>
          <w:i w:val="false"/>
          <w:color w:val="000000"/>
          <w:sz w:val="28"/>
        </w:rPr>
        <w:t>Площадь всего, гектар: _____________________________________________________</w:t>
      </w:r>
    </w:p>
    <w:p>
      <w:pPr>
        <w:spacing w:after="0"/>
        <w:ind w:left="0"/>
        <w:jc w:val="both"/>
      </w:pPr>
      <w:r>
        <w:rPr>
          <w:rFonts w:ascii="Times New Roman"/>
          <w:b w:val="false"/>
          <w:i w:val="false"/>
          <w:color w:val="000000"/>
          <w:sz w:val="28"/>
        </w:rPr>
        <w:t>в том числе пашни: ________________________________________________________</w:t>
      </w:r>
    </w:p>
    <w:p>
      <w:pPr>
        <w:spacing w:after="0"/>
        <w:ind w:left="0"/>
        <w:jc w:val="both"/>
      </w:pPr>
      <w:r>
        <w:rPr>
          <w:rFonts w:ascii="Times New Roman"/>
          <w:b w:val="false"/>
          <w:i w:val="false"/>
          <w:color w:val="000000"/>
          <w:sz w:val="28"/>
        </w:rPr>
        <w:t>Целевое назначение: _______________________________________________________</w:t>
      </w:r>
    </w:p>
    <w:p>
      <w:pPr>
        <w:spacing w:after="0"/>
        <w:ind w:left="0"/>
        <w:jc w:val="both"/>
      </w:pPr>
      <w:r>
        <w:rPr>
          <w:rFonts w:ascii="Times New Roman"/>
          <w:b w:val="false"/>
          <w:i w:val="false"/>
          <w:color w:val="000000"/>
          <w:sz w:val="28"/>
        </w:rPr>
        <w:t>Наименование лизинговой компании: ________________________________________</w:t>
      </w:r>
    </w:p>
    <w:p>
      <w:pPr>
        <w:spacing w:after="0"/>
        <w:ind w:left="0"/>
        <w:jc w:val="both"/>
      </w:pPr>
      <w:r>
        <w:rPr>
          <w:rFonts w:ascii="Times New Roman"/>
          <w:b w:val="false"/>
          <w:i w:val="false"/>
          <w:color w:val="000000"/>
          <w:sz w:val="28"/>
        </w:rPr>
        <w:t>Номер и дата договора лизинга сельскохозяйственного товаропроизводителя</w:t>
      </w:r>
    </w:p>
    <w:p>
      <w:pPr>
        <w:spacing w:after="0"/>
        <w:ind w:left="0"/>
        <w:jc w:val="both"/>
      </w:pPr>
      <w:r>
        <w:rPr>
          <w:rFonts w:ascii="Times New Roman"/>
          <w:b w:val="false"/>
          <w:i w:val="false"/>
          <w:color w:val="000000"/>
          <w:sz w:val="28"/>
        </w:rPr>
        <w:t>(сельскохозяйственного кооператива) с лизинговой компанией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bookmarkStart w:name="z185" w:id="148"/>
      <w:r>
        <w:rPr>
          <w:rFonts w:ascii="Times New Roman"/>
          <w:b w:val="false"/>
          <w:i w:val="false"/>
          <w:color w:val="000000"/>
          <w:sz w:val="28"/>
        </w:rPr>
        <w:t>
      4. Сведения договора купли-продажи между сельскохозяйственным</w:t>
      </w:r>
    </w:p>
    <w:bookmarkEnd w:id="148"/>
    <w:p>
      <w:pPr>
        <w:spacing w:after="0"/>
        <w:ind w:left="0"/>
        <w:jc w:val="both"/>
      </w:pPr>
      <w:r>
        <w:rPr>
          <w:rFonts w:ascii="Times New Roman"/>
          <w:b w:val="false"/>
          <w:i w:val="false"/>
          <w:color w:val="000000"/>
          <w:sz w:val="28"/>
        </w:rPr>
        <w:t>товаропроизводителем (сельскохозяйственным кооперативом) и производителем удобрений:</w:t>
      </w:r>
    </w:p>
    <w:p>
      <w:pPr>
        <w:spacing w:after="0"/>
        <w:ind w:left="0"/>
        <w:jc w:val="both"/>
      </w:pPr>
      <w:r>
        <w:rPr>
          <w:rFonts w:ascii="Times New Roman"/>
          <w:b w:val="false"/>
          <w:i w:val="false"/>
          <w:color w:val="000000"/>
          <w:sz w:val="28"/>
        </w:rPr>
        <w:t>номер договора ____________________________________________________________</w:t>
      </w:r>
    </w:p>
    <w:p>
      <w:pPr>
        <w:spacing w:after="0"/>
        <w:ind w:left="0"/>
        <w:jc w:val="both"/>
      </w:pPr>
      <w:r>
        <w:rPr>
          <w:rFonts w:ascii="Times New Roman"/>
          <w:b w:val="false"/>
          <w:i w:val="false"/>
          <w:color w:val="000000"/>
          <w:sz w:val="28"/>
        </w:rPr>
        <w:t>дата заключения договора ___________________________________________________</w:t>
      </w:r>
    </w:p>
    <w:p>
      <w:pPr>
        <w:spacing w:after="0"/>
        <w:ind w:left="0"/>
        <w:jc w:val="both"/>
      </w:pPr>
      <w:r>
        <w:rPr>
          <w:rFonts w:ascii="Times New Roman"/>
          <w:b w:val="false"/>
          <w:i w:val="false"/>
          <w:color w:val="000000"/>
          <w:sz w:val="28"/>
        </w:rPr>
        <w:t>цена без НДС (тенге) _______________________________________________________</w:t>
      </w:r>
    </w:p>
    <w:p>
      <w:pPr>
        <w:spacing w:after="0"/>
        <w:ind w:left="0"/>
        <w:jc w:val="both"/>
      </w:pPr>
      <w:r>
        <w:rPr>
          <w:rFonts w:ascii="Times New Roman"/>
          <w:b w:val="false"/>
          <w:i w:val="false"/>
          <w:color w:val="000000"/>
          <w:sz w:val="28"/>
        </w:rPr>
        <w:t>наименование и БИН производителя удобрений ________________________________</w:t>
      </w:r>
    </w:p>
    <w:p>
      <w:pPr>
        <w:spacing w:after="0"/>
        <w:ind w:left="0"/>
        <w:jc w:val="both"/>
      </w:pPr>
      <w:r>
        <w:rPr>
          <w:rFonts w:ascii="Times New Roman"/>
          <w:b w:val="false"/>
          <w:i w:val="false"/>
          <w:color w:val="000000"/>
          <w:sz w:val="28"/>
        </w:rPr>
        <w:t>адрес местонахождения производителя удобрений ______________________________</w:t>
      </w:r>
    </w:p>
    <w:p>
      <w:pPr>
        <w:spacing w:after="0"/>
        <w:ind w:left="0"/>
        <w:jc w:val="both"/>
      </w:pPr>
      <w:r>
        <w:rPr>
          <w:rFonts w:ascii="Times New Roman"/>
          <w:b w:val="false"/>
          <w:i w:val="false"/>
          <w:color w:val="000000"/>
          <w:sz w:val="28"/>
        </w:rPr>
        <w:t>наименование удобрения ____________________________________________________</w:t>
      </w:r>
    </w:p>
    <w:p>
      <w:pPr>
        <w:spacing w:after="0"/>
        <w:ind w:left="0"/>
        <w:jc w:val="both"/>
      </w:pPr>
      <w:r>
        <w:rPr>
          <w:rFonts w:ascii="Times New Roman"/>
          <w:b w:val="false"/>
          <w:i w:val="false"/>
          <w:color w:val="000000"/>
          <w:sz w:val="28"/>
        </w:rPr>
        <w:t>объем удобрения, тонн (килограммов, литров) __________________________________</w:t>
      </w:r>
    </w:p>
    <w:p>
      <w:pPr>
        <w:spacing w:after="0"/>
        <w:ind w:left="0"/>
        <w:jc w:val="both"/>
      </w:pPr>
      <w:r>
        <w:rPr>
          <w:rFonts w:ascii="Times New Roman"/>
          <w:b w:val="false"/>
          <w:i w:val="false"/>
          <w:color w:val="000000"/>
          <w:sz w:val="28"/>
        </w:rPr>
        <w:t>срок оплаты _______________________________________________________________</w:t>
      </w:r>
    </w:p>
    <w:p>
      <w:pPr>
        <w:spacing w:after="0"/>
        <w:ind w:left="0"/>
        <w:jc w:val="both"/>
      </w:pPr>
      <w:r>
        <w:rPr>
          <w:rFonts w:ascii="Times New Roman"/>
          <w:b w:val="false"/>
          <w:i w:val="false"/>
          <w:color w:val="000000"/>
          <w:sz w:val="28"/>
        </w:rPr>
        <w:t>пункт назначения (отпуска) __________________________________________________</w:t>
      </w:r>
    </w:p>
    <w:p>
      <w:pPr>
        <w:spacing w:after="0"/>
        <w:ind w:left="0"/>
        <w:jc w:val="both"/>
      </w:pPr>
      <w:bookmarkStart w:name="z186" w:id="149"/>
      <w:r>
        <w:rPr>
          <w:rFonts w:ascii="Times New Roman"/>
          <w:b w:val="false"/>
          <w:i w:val="false"/>
          <w:color w:val="000000"/>
          <w:sz w:val="28"/>
        </w:rPr>
        <w:t>
      5. Сведения о специальном счете производителя удобрений в банке второго уровня:</w:t>
      </w:r>
    </w:p>
    <w:bookmarkEnd w:id="149"/>
    <w:p>
      <w:pPr>
        <w:spacing w:after="0"/>
        <w:ind w:left="0"/>
        <w:jc w:val="both"/>
      </w:pPr>
      <w:r>
        <w:rPr>
          <w:rFonts w:ascii="Times New Roman"/>
          <w:b w:val="false"/>
          <w:i w:val="false"/>
          <w:color w:val="000000"/>
          <w:sz w:val="28"/>
        </w:rPr>
        <w:t>Наименование банка: _______________________________________________________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___________________________________________</w:t>
      </w:r>
    </w:p>
    <w:p>
      <w:pPr>
        <w:spacing w:after="0"/>
        <w:ind w:left="0"/>
        <w:jc w:val="both"/>
      </w:pPr>
      <w:r>
        <w:rPr>
          <w:rFonts w:ascii="Times New Roman"/>
          <w:b w:val="false"/>
          <w:i w:val="false"/>
          <w:color w:val="000000"/>
          <w:sz w:val="28"/>
        </w:rPr>
        <w:t>БИН _____________________________________________________________________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__________________________________________________________</w:t>
      </w:r>
    </w:p>
    <w:p>
      <w:pPr>
        <w:spacing w:after="0"/>
        <w:ind w:left="0"/>
        <w:jc w:val="both"/>
      </w:pPr>
      <w:bookmarkStart w:name="z187" w:id="150"/>
      <w:r>
        <w:rPr>
          <w:rFonts w:ascii="Times New Roman"/>
          <w:b w:val="false"/>
          <w:i w:val="false"/>
          <w:color w:val="000000"/>
          <w:sz w:val="28"/>
        </w:rPr>
        <w:t>
      6. Сведения сертификата соответствия на приобретенные удобрения:</w:t>
      </w:r>
    </w:p>
    <w:bookmarkEnd w:id="150"/>
    <w:p>
      <w:pPr>
        <w:spacing w:after="0"/>
        <w:ind w:left="0"/>
        <w:jc w:val="both"/>
      </w:pPr>
      <w:r>
        <w:rPr>
          <w:rFonts w:ascii="Times New Roman"/>
          <w:b w:val="false"/>
          <w:i w:val="false"/>
          <w:color w:val="000000"/>
          <w:sz w:val="28"/>
        </w:rPr>
        <w:t>номер сертификата _________________________________________________________</w:t>
      </w:r>
    </w:p>
    <w:p>
      <w:pPr>
        <w:spacing w:after="0"/>
        <w:ind w:left="0"/>
        <w:jc w:val="both"/>
      </w:pPr>
      <w:r>
        <w:rPr>
          <w:rFonts w:ascii="Times New Roman"/>
          <w:b w:val="false"/>
          <w:i w:val="false"/>
          <w:color w:val="000000"/>
          <w:sz w:val="28"/>
        </w:rPr>
        <w:t>срок действия сертификата __________________________________________________</w:t>
      </w:r>
    </w:p>
    <w:p>
      <w:pPr>
        <w:spacing w:after="0"/>
        <w:ind w:left="0"/>
        <w:jc w:val="both"/>
      </w:pPr>
      <w:r>
        <w:rPr>
          <w:rFonts w:ascii="Times New Roman"/>
          <w:b w:val="false"/>
          <w:i w:val="false"/>
          <w:color w:val="000000"/>
          <w:sz w:val="28"/>
        </w:rPr>
        <w:t>идентифицированная продукция (наименование, страна происхождения)</w:t>
      </w:r>
    </w:p>
    <w:p>
      <w:pPr>
        <w:spacing w:after="0"/>
        <w:ind w:left="0"/>
        <w:jc w:val="both"/>
      </w:pPr>
      <w:r>
        <w:rPr>
          <w:rFonts w:ascii="Times New Roman"/>
          <w:b w:val="false"/>
          <w:i w:val="false"/>
          <w:color w:val="000000"/>
          <w:sz w:val="28"/>
        </w:rPr>
        <w:t>заявитель (наименование, адрес) ______________________________________________</w:t>
      </w:r>
    </w:p>
    <w:p>
      <w:pPr>
        <w:spacing w:after="0"/>
        <w:ind w:left="0"/>
        <w:jc w:val="both"/>
      </w:pPr>
      <w:r>
        <w:rPr>
          <w:rFonts w:ascii="Times New Roman"/>
          <w:b w:val="false"/>
          <w:i w:val="false"/>
          <w:color w:val="000000"/>
          <w:sz w:val="28"/>
        </w:rPr>
        <w:t>кем выдан_________________________________________________________________</w:t>
      </w:r>
    </w:p>
    <w:p>
      <w:pPr>
        <w:spacing w:after="0"/>
        <w:ind w:left="0"/>
        <w:jc w:val="both"/>
      </w:pPr>
      <w:r>
        <w:rPr>
          <w:rFonts w:ascii="Times New Roman"/>
          <w:b w:val="false"/>
          <w:i w:val="false"/>
          <w:color w:val="000000"/>
          <w:sz w:val="28"/>
        </w:rPr>
        <w:t>При этом, срок действия сертификата соответствия на приобретенные удобрения</w:t>
      </w:r>
    </w:p>
    <w:p>
      <w:pPr>
        <w:spacing w:after="0"/>
        <w:ind w:left="0"/>
        <w:jc w:val="both"/>
      </w:pPr>
      <w:r>
        <w:rPr>
          <w:rFonts w:ascii="Times New Roman"/>
          <w:b w:val="false"/>
          <w:i w:val="false"/>
          <w:color w:val="000000"/>
          <w:sz w:val="28"/>
        </w:rPr>
        <w:t>учитывается на момент приобретения удобрения.</w:t>
      </w:r>
    </w:p>
    <w:bookmarkStart w:name="z188" w:id="151"/>
    <w:p>
      <w:pPr>
        <w:spacing w:after="0"/>
        <w:ind w:left="0"/>
        <w:jc w:val="both"/>
      </w:pPr>
      <w:r>
        <w:rPr>
          <w:rFonts w:ascii="Times New Roman"/>
          <w:b w:val="false"/>
          <w:i w:val="false"/>
          <w:color w:val="000000"/>
          <w:sz w:val="28"/>
        </w:rPr>
        <w:t>
      7. Расчет причитающихся субсидий:</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культуры, 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удобрения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поля и его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внесения удобрения на 1 гектар (на богаре или орошении)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2"/>
    <w:p>
      <w:pPr>
        <w:spacing w:after="0"/>
        <w:ind w:left="0"/>
        <w:jc w:val="both"/>
      </w:pPr>
      <w:r>
        <w:rPr>
          <w:rFonts w:ascii="Times New Roman"/>
          <w:b w:val="false"/>
          <w:i w:val="false"/>
          <w:color w:val="000000"/>
          <w:sz w:val="28"/>
        </w:rPr>
        <w:t>
      продолжение таблицы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Удобряемая площадь,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для внесения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удобрения на 1 гектар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тонны (килограмма, литра),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субсидий на 1 тонну (килограмм, литр),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причитающейся субсидии,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 w:id="153"/>
      <w:r>
        <w:rPr>
          <w:rFonts w:ascii="Times New Roman"/>
          <w:b w:val="false"/>
          <w:i w:val="false"/>
          <w:color w:val="000000"/>
          <w:sz w:val="28"/>
        </w:rPr>
        <w:t>
      В 2023, 2024, 2025 годах присвоение кадастрового номера поля не требуется, площадь</w:t>
      </w:r>
    </w:p>
    <w:bookmarkEnd w:id="153"/>
    <w:p>
      <w:pPr>
        <w:spacing w:after="0"/>
        <w:ind w:left="0"/>
        <w:jc w:val="both"/>
      </w:pPr>
      <w:r>
        <w:rPr>
          <w:rFonts w:ascii="Times New Roman"/>
          <w:b w:val="false"/>
          <w:i w:val="false"/>
          <w:color w:val="000000"/>
          <w:sz w:val="28"/>
        </w:rPr>
        <w:t>поля указывается сельскохозяйственным товаропроизводителем</w:t>
      </w:r>
    </w:p>
    <w:p>
      <w:pPr>
        <w:spacing w:after="0"/>
        <w:ind w:left="0"/>
        <w:jc w:val="both"/>
      </w:pPr>
      <w:r>
        <w:rPr>
          <w:rFonts w:ascii="Times New Roman"/>
          <w:b w:val="false"/>
          <w:i w:val="false"/>
          <w:color w:val="000000"/>
          <w:sz w:val="28"/>
        </w:rPr>
        <w:t>(сельскохозяйственным кооперативом) самостоятельно. При этом, площадь поля</w:t>
      </w:r>
    </w:p>
    <w:p>
      <w:pPr>
        <w:spacing w:after="0"/>
        <w:ind w:left="0"/>
        <w:jc w:val="both"/>
      </w:pPr>
      <w:r>
        <w:rPr>
          <w:rFonts w:ascii="Times New Roman"/>
          <w:b w:val="false"/>
          <w:i w:val="false"/>
          <w:color w:val="000000"/>
          <w:sz w:val="28"/>
        </w:rPr>
        <w:t>не превышает площадь земельных участков сельскохозяйственного назначения,</w:t>
      </w:r>
    </w:p>
    <w:p>
      <w:pPr>
        <w:spacing w:after="0"/>
        <w:ind w:left="0"/>
        <w:jc w:val="both"/>
      </w:pPr>
      <w:r>
        <w:rPr>
          <w:rFonts w:ascii="Times New Roman"/>
          <w:b w:val="false"/>
          <w:i w:val="false"/>
          <w:color w:val="000000"/>
          <w:sz w:val="28"/>
        </w:rPr>
        <w:t>принадлежащих данному сельскохозяйственному товаропроизводителю</w:t>
      </w:r>
    </w:p>
    <w:p>
      <w:pPr>
        <w:spacing w:after="0"/>
        <w:ind w:left="0"/>
        <w:jc w:val="both"/>
      </w:pPr>
      <w:r>
        <w:rPr>
          <w:rFonts w:ascii="Times New Roman"/>
          <w:b w:val="false"/>
          <w:i w:val="false"/>
          <w:color w:val="000000"/>
          <w:sz w:val="28"/>
        </w:rPr>
        <w:t>(сельскохозяйственному кооперативу) на праве землепользования и (или) частной</w:t>
      </w:r>
    </w:p>
    <w:p>
      <w:pPr>
        <w:spacing w:after="0"/>
        <w:ind w:left="0"/>
        <w:jc w:val="both"/>
      </w:pPr>
      <w:r>
        <w:rPr>
          <w:rFonts w:ascii="Times New Roman"/>
          <w:b w:val="false"/>
          <w:i w:val="false"/>
          <w:color w:val="000000"/>
          <w:sz w:val="28"/>
        </w:rPr>
        <w:t>собственности.</w:t>
      </w:r>
    </w:p>
    <w:p>
      <w:pPr>
        <w:spacing w:after="0"/>
        <w:ind w:left="0"/>
        <w:jc w:val="both"/>
      </w:pPr>
      <w:r>
        <w:rPr>
          <w:rFonts w:ascii="Times New Roman"/>
          <w:b w:val="false"/>
          <w:i w:val="false"/>
          <w:color w:val="000000"/>
          <w:sz w:val="28"/>
        </w:rPr>
        <w:t>При приобретении ниже норм внесения удобрений сумма причитающейся субсидии</w:t>
      </w:r>
    </w:p>
    <w:p>
      <w:pPr>
        <w:spacing w:after="0"/>
        <w:ind w:left="0"/>
        <w:jc w:val="both"/>
      </w:pPr>
      <w:r>
        <w:rPr>
          <w:rFonts w:ascii="Times New Roman"/>
          <w:b w:val="false"/>
          <w:i w:val="false"/>
          <w:color w:val="000000"/>
          <w:sz w:val="28"/>
        </w:rPr>
        <w:t>рассчитывается по формуле графа 7 х графу 9 х графу 11, в случае превышении норм</w:t>
      </w:r>
    </w:p>
    <w:p>
      <w:pPr>
        <w:spacing w:after="0"/>
        <w:ind w:left="0"/>
        <w:jc w:val="both"/>
      </w:pPr>
      <w:r>
        <w:rPr>
          <w:rFonts w:ascii="Times New Roman"/>
          <w:b w:val="false"/>
          <w:i w:val="false"/>
          <w:color w:val="000000"/>
          <w:sz w:val="28"/>
        </w:rPr>
        <w:t>внесения сумма причитающейся субсидии рассчитывается по формуле графа</w:t>
      </w:r>
    </w:p>
    <w:p>
      <w:pPr>
        <w:spacing w:after="0"/>
        <w:ind w:left="0"/>
        <w:jc w:val="both"/>
      </w:pPr>
      <w:r>
        <w:rPr>
          <w:rFonts w:ascii="Times New Roman"/>
          <w:b w:val="false"/>
          <w:i w:val="false"/>
          <w:color w:val="000000"/>
          <w:sz w:val="28"/>
        </w:rPr>
        <w:t>6 х графу 7 х графу 11.</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и иной информации.</w:t>
      </w:r>
    </w:p>
    <w:p>
      <w:pPr>
        <w:spacing w:after="0"/>
        <w:ind w:left="0"/>
        <w:jc w:val="both"/>
      </w:pPr>
      <w:r>
        <w:rPr>
          <w:rFonts w:ascii="Times New Roman"/>
          <w:b w:val="false"/>
          <w:i w:val="false"/>
          <w:color w:val="000000"/>
          <w:sz w:val="28"/>
        </w:rPr>
        <w:t>Подтверждаю, что обеспечу применение приобретенных удобрений под</w:t>
      </w:r>
    </w:p>
    <w:p>
      <w:pPr>
        <w:spacing w:after="0"/>
        <w:ind w:left="0"/>
        <w:jc w:val="both"/>
      </w:pPr>
      <w:r>
        <w:rPr>
          <w:rFonts w:ascii="Times New Roman"/>
          <w:b w:val="false"/>
          <w:i w:val="false"/>
          <w:color w:val="000000"/>
          <w:sz w:val="28"/>
        </w:rPr>
        <w:t>сельскохозяйственные культуры (пары). В случае неприменения приобретенных</w:t>
      </w:r>
    </w:p>
    <w:p>
      <w:pPr>
        <w:spacing w:after="0"/>
        <w:ind w:left="0"/>
        <w:jc w:val="both"/>
      </w:pPr>
      <w:r>
        <w:rPr>
          <w:rFonts w:ascii="Times New Roman"/>
          <w:b w:val="false"/>
          <w:i w:val="false"/>
          <w:color w:val="000000"/>
          <w:sz w:val="28"/>
        </w:rPr>
        <w:t>удобрений под сельскохозяйственные культуры (пары), согласен вернуть полученные</w:t>
      </w:r>
    </w:p>
    <w:p>
      <w:pPr>
        <w:spacing w:after="0"/>
        <w:ind w:left="0"/>
        <w:jc w:val="both"/>
      </w:pPr>
      <w:r>
        <w:rPr>
          <w:rFonts w:ascii="Times New Roman"/>
          <w:b w:val="false"/>
          <w:i w:val="false"/>
          <w:color w:val="000000"/>
          <w:sz w:val="28"/>
        </w:rPr>
        <w:t>отечественным производителем субсидии по данной переводной заявке в бюджет.</w:t>
      </w:r>
    </w:p>
    <w:p>
      <w:pPr>
        <w:spacing w:after="0"/>
        <w:ind w:left="0"/>
        <w:jc w:val="both"/>
      </w:pPr>
      <w:r>
        <w:rPr>
          <w:rFonts w:ascii="Times New Roman"/>
          <w:b w:val="false"/>
          <w:i w:val="false"/>
          <w:color w:val="000000"/>
          <w:sz w:val="28"/>
        </w:rPr>
        <w:t>Подписано и отправлено заявителем в 00:00 часов "__" ______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bookmarkStart w:name="z191" w:id="154"/>
      <w:r>
        <w:rPr>
          <w:rFonts w:ascii="Times New Roman"/>
          <w:b w:val="false"/>
          <w:i w:val="false"/>
          <w:color w:val="000000"/>
          <w:sz w:val="28"/>
        </w:rPr>
        <w:t>
      Уведомление о принятии заявки:</w:t>
      </w:r>
    </w:p>
    <w:bookmarkEnd w:id="154"/>
    <w:p>
      <w:pPr>
        <w:spacing w:after="0"/>
        <w:ind w:left="0"/>
        <w:jc w:val="both"/>
      </w:pPr>
      <w:r>
        <w:rPr>
          <w:rFonts w:ascii="Times New Roman"/>
          <w:b w:val="false"/>
          <w:i w:val="false"/>
          <w:color w:val="000000"/>
          <w:sz w:val="28"/>
        </w:rPr>
        <w:t>Заявка принята к рассмотрению в _____ часов "__" ______ 20__ года:</w:t>
      </w:r>
    </w:p>
    <w:p>
      <w:pPr>
        <w:spacing w:after="0"/>
        <w:ind w:left="0"/>
        <w:jc w:val="both"/>
      </w:pPr>
      <w:r>
        <w:rPr>
          <w:rFonts w:ascii="Times New Roman"/>
          <w:b w:val="false"/>
          <w:i w:val="false"/>
          <w:color w:val="000000"/>
          <w:sz w:val="28"/>
        </w:rPr>
        <w:t>Данные из ЭЦП Дата и время подписания ЭЦП.</w:t>
      </w:r>
    </w:p>
    <w:p>
      <w:pPr>
        <w:spacing w:after="0"/>
        <w:ind w:left="0"/>
        <w:jc w:val="both"/>
      </w:pPr>
      <w:r>
        <w:rPr>
          <w:rFonts w:ascii="Times New Roman"/>
          <w:b w:val="false"/>
          <w:i w:val="false"/>
          <w:color w:val="000000"/>
          <w:sz w:val="28"/>
        </w:rPr>
        <w:t>В случае подачи настоящей переводной заявки об оплате причитающихся субсидий</w:t>
      </w:r>
    </w:p>
    <w:p>
      <w:pPr>
        <w:spacing w:after="0"/>
        <w:ind w:left="0"/>
        <w:jc w:val="both"/>
      </w:pPr>
      <w:r>
        <w:rPr>
          <w:rFonts w:ascii="Times New Roman"/>
          <w:b w:val="false"/>
          <w:i w:val="false"/>
          <w:color w:val="000000"/>
          <w:sz w:val="28"/>
        </w:rPr>
        <w:t>при приобретении удобрения у отечественного производителя удобрений</w:t>
      </w:r>
    </w:p>
    <w:p>
      <w:pPr>
        <w:spacing w:after="0"/>
        <w:ind w:left="0"/>
        <w:jc w:val="both"/>
      </w:pPr>
      <w:r>
        <w:rPr>
          <w:rFonts w:ascii="Times New Roman"/>
          <w:b w:val="false"/>
          <w:i w:val="false"/>
          <w:color w:val="000000"/>
          <w:sz w:val="28"/>
        </w:rPr>
        <w:t>по удешевленной стоимости в рамках механизма авансового субсидирования</w:t>
      </w:r>
    </w:p>
    <w:p>
      <w:pPr>
        <w:spacing w:after="0"/>
        <w:ind w:left="0"/>
        <w:jc w:val="both"/>
      </w:pPr>
      <w:r>
        <w:rPr>
          <w:rFonts w:ascii="Times New Roman"/>
          <w:b w:val="false"/>
          <w:i w:val="false"/>
          <w:color w:val="000000"/>
          <w:sz w:val="28"/>
        </w:rPr>
        <w:t>сельскохозяйственным кооперативом при приобретении удобрений</w:t>
      </w:r>
    </w:p>
    <w:p>
      <w:pPr>
        <w:spacing w:after="0"/>
        <w:ind w:left="0"/>
        <w:jc w:val="both"/>
      </w:pPr>
      <w:r>
        <w:rPr>
          <w:rFonts w:ascii="Times New Roman"/>
          <w:b w:val="false"/>
          <w:i w:val="false"/>
          <w:color w:val="000000"/>
          <w:sz w:val="28"/>
        </w:rPr>
        <w:t>сельскохозяйственным кооперативом на каждого члена сельскохозяйственного</w:t>
      </w:r>
    </w:p>
    <w:p>
      <w:pPr>
        <w:spacing w:after="0"/>
        <w:ind w:left="0"/>
        <w:jc w:val="both"/>
      </w:pPr>
      <w:r>
        <w:rPr>
          <w:rFonts w:ascii="Times New Roman"/>
          <w:b w:val="false"/>
          <w:i w:val="false"/>
          <w:color w:val="000000"/>
          <w:sz w:val="28"/>
        </w:rPr>
        <w:t>кооператива заполняются сведения, указанные в пунктах 2 и 3 переводной заявки.</w:t>
      </w:r>
    </w:p>
    <w:p>
      <w:pPr>
        <w:spacing w:after="0"/>
        <w:ind w:left="0"/>
        <w:jc w:val="both"/>
      </w:pPr>
      <w:r>
        <w:rPr>
          <w:rFonts w:ascii="Times New Roman"/>
          <w:b w:val="false"/>
          <w:i w:val="false"/>
          <w:color w:val="000000"/>
          <w:sz w:val="28"/>
        </w:rPr>
        <w:t>В случае подачи настоящей переводной заявки об оплате причитающихся субсидий</w:t>
      </w:r>
    </w:p>
    <w:p>
      <w:pPr>
        <w:spacing w:after="0"/>
        <w:ind w:left="0"/>
        <w:jc w:val="both"/>
      </w:pPr>
      <w:r>
        <w:rPr>
          <w:rFonts w:ascii="Times New Roman"/>
          <w:b w:val="false"/>
          <w:i w:val="false"/>
          <w:color w:val="000000"/>
          <w:sz w:val="28"/>
        </w:rPr>
        <w:t>при приобретении удобрения у отечественного производителя удобрений</w:t>
      </w:r>
    </w:p>
    <w:p>
      <w:pPr>
        <w:spacing w:after="0"/>
        <w:ind w:left="0"/>
        <w:jc w:val="both"/>
      </w:pPr>
      <w:r>
        <w:rPr>
          <w:rFonts w:ascii="Times New Roman"/>
          <w:b w:val="false"/>
          <w:i w:val="false"/>
          <w:color w:val="000000"/>
          <w:sz w:val="28"/>
        </w:rPr>
        <w:t>по удешевленной стоимости в рамках механизма авансового субсидирования</w:t>
      </w:r>
    </w:p>
    <w:p>
      <w:pPr>
        <w:spacing w:after="0"/>
        <w:ind w:left="0"/>
        <w:jc w:val="both"/>
      </w:pPr>
      <w:r>
        <w:rPr>
          <w:rFonts w:ascii="Times New Roman"/>
          <w:b w:val="false"/>
          <w:i w:val="false"/>
          <w:color w:val="000000"/>
          <w:sz w:val="28"/>
        </w:rPr>
        <w:t>сельскохозяйственным кооперативом при приобретении удобрений членами</w:t>
      </w:r>
    </w:p>
    <w:p>
      <w:pPr>
        <w:spacing w:after="0"/>
        <w:ind w:left="0"/>
        <w:jc w:val="both"/>
      </w:pPr>
      <w:r>
        <w:rPr>
          <w:rFonts w:ascii="Times New Roman"/>
          <w:b w:val="false"/>
          <w:i w:val="false"/>
          <w:color w:val="000000"/>
          <w:sz w:val="28"/>
        </w:rPr>
        <w:t>сельскохозяйственного кооператива на каждого члена сельскохозяйственного</w:t>
      </w:r>
    </w:p>
    <w:p>
      <w:pPr>
        <w:spacing w:after="0"/>
        <w:ind w:left="0"/>
        <w:jc w:val="both"/>
      </w:pPr>
      <w:r>
        <w:rPr>
          <w:rFonts w:ascii="Times New Roman"/>
          <w:b w:val="false"/>
          <w:i w:val="false"/>
          <w:color w:val="000000"/>
          <w:sz w:val="28"/>
        </w:rPr>
        <w:t>кооператива заполняются сведения, указанные в пунктах 2, 3 и 4 переводной заявки.</w:t>
      </w:r>
    </w:p>
    <w:p>
      <w:pPr>
        <w:spacing w:after="0"/>
        <w:ind w:left="0"/>
        <w:jc w:val="both"/>
      </w:pPr>
      <w:r>
        <w:rPr>
          <w:rFonts w:ascii="Times New Roman"/>
          <w:b w:val="false"/>
          <w:i w:val="false"/>
          <w:color w:val="000000"/>
          <w:sz w:val="28"/>
        </w:rPr>
        <w:t>Настоящая переводная заявка об оплате причитающихся субсидий при приобретении</w:t>
      </w:r>
    </w:p>
    <w:p>
      <w:pPr>
        <w:spacing w:after="0"/>
        <w:ind w:left="0"/>
        <w:jc w:val="both"/>
      </w:pPr>
      <w:r>
        <w:rPr>
          <w:rFonts w:ascii="Times New Roman"/>
          <w:b w:val="false"/>
          <w:i w:val="false"/>
          <w:color w:val="000000"/>
          <w:sz w:val="28"/>
        </w:rPr>
        <w:t>удобрения у отечественного производителя удобрений по удешевленной стоимости</w:t>
      </w:r>
    </w:p>
    <w:p>
      <w:pPr>
        <w:spacing w:after="0"/>
        <w:ind w:left="0"/>
        <w:jc w:val="both"/>
      </w:pPr>
      <w:r>
        <w:rPr>
          <w:rFonts w:ascii="Times New Roman"/>
          <w:b w:val="false"/>
          <w:i w:val="false"/>
          <w:color w:val="000000"/>
          <w:sz w:val="28"/>
        </w:rPr>
        <w:t>в рамках механизма авансового субсидирования на получение субсидий</w:t>
      </w:r>
    </w:p>
    <w:p>
      <w:pPr>
        <w:spacing w:after="0"/>
        <w:ind w:left="0"/>
        <w:jc w:val="both"/>
      </w:pPr>
      <w:r>
        <w:rPr>
          <w:rFonts w:ascii="Times New Roman"/>
          <w:b w:val="false"/>
          <w:i w:val="false"/>
          <w:color w:val="000000"/>
          <w:sz w:val="28"/>
        </w:rPr>
        <w:t>за приобретенные удобрения по удешевленной стоимости у отечественного</w:t>
      </w:r>
    </w:p>
    <w:p>
      <w:pPr>
        <w:spacing w:after="0"/>
        <w:ind w:left="0"/>
        <w:jc w:val="both"/>
      </w:pPr>
      <w:r>
        <w:rPr>
          <w:rFonts w:ascii="Times New Roman"/>
          <w:b w:val="false"/>
          <w:i w:val="false"/>
          <w:color w:val="000000"/>
          <w:sz w:val="28"/>
        </w:rPr>
        <w:t>производителя удобрений заполняется на каждый вид удобрения.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