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b209d" w14:textId="7db20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исполняющего обязанности Министра образования и науки Республики Казахстан от 14 сентября 2018 года № 464 "Об утверждении Правил размещения государственного заказа на обеспечение студентов местами в общежитиях"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17 июня 2024 года № 145. Зарегистрирован в Министерстве юстиции Республики Казахстан 20 июня 2024 года № 34526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14 сентября 2018 года № 464 "Об утверждении Правил размещения государственного заказа на обеспечение студентов местами в общежитиях" (зарегистрирован в Реестре государственной регистрации нормативных правовых актов под № 17379)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государственного заказа на обеспечение студентов местами в общежитиях,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Мониторинг фактически занятых студентами организаций технического и профессионального, послесреднего образования мест в общежитии осуществляется оператором путем получения сведений из: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информационной системы "Национальная образовательная база данных" в части подтверждения отнесения проживающих в общежитии к категории студентов организаций технического и профессионального, послесреднего образования;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базы данных "Физические лица" в части получения актуальных и достоверных сведений о проживающих в общежитии студентах организаций технического и профессионального, послесреднего образования, в том числе об их регистрации по месту жительства, за исключением иностранцев и лиц без гражданства;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информационной системы "StudDom", принадлежащей оператору, интегрированной с устройством(ами), ограничивающим(ими) свободный проход людей (вход или выход) в соответствующее общежитие, в части получения сведений о проживании в соответствующем общежитии студентов организаций технического и профессионального, послесреднего образования. В случае отсутствия таких сведений в информационной системе "StudDom", оператором осуществляется выборочный обзвон проживающих в общежитии студентов организаций технического и профессионального, послесреднего образования.".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развитию инфраструктуры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