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c3e6" w14:textId="3e1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18 июня 2024 года № 223. Зарегистрирован в Министерстве юстиции Республики Казахстан 20 июня 2024 года № 34525. Утратил силу приказом и.о. Министра промышленности и строительства Республики Казахстан от 17 апреля 2025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17.04.2025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24.05.2025).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под № 33835)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вне рабочее время или в выходные, праздничные дни срок рассмотрения исчисляется с первого рабочего дня.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услугополучателя на соответствие в государственных информационных системах через информационную систему "Единая национальная система учета очередников" (далее – Информационная система)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согласно пункту 8 Перечня, с момента появления оснований либо получения sms – оповещения на мобильный телефон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либо вступившее в законную силу решение суда,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подпункте 3) пункта 8 Перечня.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с использованием информационного сервиса "Реестр договоров найма объектов государственного жилищного фонда", размещенного на веб-портале реестра государственного имущества www.e-qazyna.kz.";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Информационной системы,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портал.".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