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e95b" w14:textId="151e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в области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11 июня 2024 года № 217. Зарегистрирован в Министерстве юстиции Республики Казахстан 19 июня 2024 года № 34520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предназначенную для сбора административных данных о доле объектов кондоминиума, требующих капитального ремонта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предназначенную для сбора административных данных о деятельности жилищной инспекции по контролю органов управления объекта кондоминиума по сохранению и надлежащей эксплуатации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предназначенную для сбора административных данных о количестве аварийных домов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217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1"/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делам строительства и жилищно-коммунального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Министерства промышленности и строительства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www.mps.gov.kz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"Сведения о доле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кондоминиума, требующих капитального ремонта".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 (краткое буквенно-цифровое выражение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формы): № 1-TKP.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полугодие 202_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местные исполнительные органы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значения, столицы, городов областного значения,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Местные исполнительные органы городов районного значения, городов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 в местные исполнительные органы областей, городов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 и столицы не позднее 15 числа января и июля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Местные исполнительные органы областей, городов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столицы не позднее 20 числа января и июля года, следующего за отчетным.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городов республиканского значения и столицы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многоквартирные жилые дома требующие проведения капитального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многоквартирных жилых домов требующих ремонт,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многоквартирных жилых домов (тысяча квадратных метров)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многоквартирных жилых домов (единица)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многоквартирных жилых домов ( тысяча квадратных метров 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многоквартирных жилых домов (единица)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(метр квадрат)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(единица)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при его наличии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при его наличии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доле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 ремонта"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доле объектов кондоминиума, требующих капитального ремонта"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доле объектов кондоминиума, требующих капитального ремонта" (далее – Форма).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соответствующими управлениями местных исполнительных органов областей, городов республиканского значения, столицы и представляется в Комитет по делам строительства и жилищно-коммунального хозяйства Министерства промышленности и строительства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не позднее 20 числа января и июня года, следующего за отчетным.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Форма заполняется следующим образом: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формы указывается порядковый номер;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областей и городов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классификатора административно-территориальных объектов (КАТО);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"Многоквартирный жилой фонд" включает в себя 2 раздела: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"Общая площадь многоквартирных жилых домов (далее МЖД) (тысяча квадратных метров)" указывается общая площадь в метр квадрат МЖД по региону;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"Количество МЖД (единица)" указывается общее количество МЖД по региону.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"Многоквартирные жилые дома требующие проведения капитального ремонта" включает в себя 2 раздела: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"Общая площадь МЖД (тысяча квадратных метров)" указывается площадь в метр квадрат МЖД требующих проведения капитального ремонта;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"Количество МЖД (единица)" указывается количество МЖД требующих проведения капитального ремонта.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"Доля МЖД требующих ремонта, %" включает в себя 2 раздела: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"Доля МЖД требующих капитального ремонта в % (метр квадрат)" указывается доля, требующих капитального ремонта по площади МЖД по отношению к общей площади МЖД (графа 5/графа 2)* 100;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"Доля МЖД требующих капитального ремонта в % (единица)" указывается доля, требующих капитального ремонта по количеству МЖД по отношению к общему количеству МЖД (графа 5/графа 2) *100.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Приложение к приказу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2"/>
    <w:p>
      <w:pPr>
        <w:spacing w:after="0"/>
        <w:ind w:left="0"/>
        <w:jc w:val="both"/>
      </w:pPr>
      <w:bookmarkStart w:name="z41" w:id="3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делам строительства и жилищно-коммунального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Министерства промышленности и строительства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www.mps.gov.kz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"Сведения о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жилищной инспекции по контролю органов управления объекта кондоминиума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сохранению и надлежащей эксплуатации жилищного фонда".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буквенно-цифровое выражение наименования формы): № 1-ЖИ.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полугодие 202_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местные исполнительные органы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значения, столицы, городов областного значения,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Местные исполнительные органы городов районного значения, городов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 в местные исполнительные органы областей, городов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 и столицы не позднее 15 числа января и июля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Местные исполнительные органы областей, городов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столицы не позднее 20 числа января и июля года, следующего за отчетным.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городов республиканского значения и столицы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многоквартирных жилых домов, в единицах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инспекторов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многоквартирных жилых домов охваченных проверками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 в отношении органа управления объектом кондоминиума за отчетный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предписаний выданных согласно пункту 5 и пункту 6 статьи 320 Кодекса об административных нарушениях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органом управления объектом кондоминиума сроков открытия текущих и (или) сберегательных счетов на объект кондоминиума в банках второго уровня в случаях, предусмотренных жилищным законодательством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органом управления объектом кондоминиума сроков представления ежеквартального отчета по управлению объектом кондоминиума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при его наличии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при его наличии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 по сохранению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надлежащей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деятельности жилищной инспекции по контролю органов управления объекта кондоминиума по сохранению и надлежащей эксплуатации жилищного фонда"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деятельности жилищной инспекции по контролю органов управления объекта кондоминиума по сохранению и надлежащей эксплуатации жилищного фонда" (далее – Форма).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соответствующими управлениями местных исполнительных органов областей, городов республиканского значения, столицы и представляется в Комитет по делам строительства и жилищно-коммунального хозяйства Министерства промышленности и строительства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заполняется следующим образом: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указывается наименование региона;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классификатора административно-территориальных объектов;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количество многоквартирных жилых домов, (далее - МЖД) всего единиц.;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количество инспекторов по региону;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указывается количество МЖД охваченных проверками;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проверок в отношении органа управления объектом кондоминиума за полугодие;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7 "В том числе" включает в себя 2 раздела: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указывается количество плановых проверок;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указывается количество внеплановых проверок;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"Количество предписаний выданных согласно пункту 5 и пункту 6 статьи 320 Кодекса об административных нарушениях" включает в себя 2 раздела: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указывается количество предписаний выданных за нарушение органом управления объектом кондоминиума сроков открытия текущих и (или) сберегательных счетов на объект кондоминиума в банках второго уровня в случаях, предусмотренных жилищным законодательством;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указывается количество предписаний выданных за нарушение органом управления объектом кондоминиума сроков представления ежеквартального отчета по управлению объектом кондоминиума.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Приложение к приказу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0"/>
    <w:p>
      <w:pPr>
        <w:spacing w:after="0"/>
        <w:ind w:left="0"/>
        <w:jc w:val="both"/>
      </w:pPr>
      <w:bookmarkStart w:name="z61" w:id="5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делам строительства и жилищно-коммунального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Министерства промышленности и строительства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www.mps.gov.kz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"Сведения о количестве аварийных домов".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 (краткое буквенно-цифровое выражение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формы): № 1-АвД.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полугодие 202_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местные исполнительные органы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значения, столицы, городов областного значения,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Местные исполнительные органы городов районного значения, городов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 в местные исполнительные органы областей, городов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 и столицы не позднее 15 числа января и июля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Местные исполнительные органы областей, городов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столицы не позднее 20 числа января и июля года, следующего за отчетным.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городов республиканского значения и столицы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аварийных домов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квадратных метров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Бесхозяйные дома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переселением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 домов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квадратных 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 домов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квадратных метров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при его наличии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при его наличии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домов"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количестве аварийных домов"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доле объектов кондоминиума, требующих капитального ремонта" (далее – Форма).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соответствующими управлениями местных исполнительных органов областей, городов республиканского значения, столицы и представляется в Комитет по делам строительства и жилищно-коммунального хозяйства Министерства промышленности и строительства Республики Казахстан.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заполняется следующим образом: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указывается порядковый номер;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"Наименование региона" указывается наименование региона;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графе 3 указывается код классификатора административно-территориальных объектов;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"Всего аварийных домов" включает в себя 2 раздела: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"всего количество домов" - указывается количество домов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аварийных домов;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"Тысяча квадратных метров" - указывается общая площадь аварийных домов;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"В том числе" включает в себя 2 раздела: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"Бесхозяйные" - указывается количество бесхозяйных аварийных домов подлежащих сносу, которая в свою очередь содержит подразделы: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количество домов;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тысяча квадратных метров;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"С переселением граждан" - указывается количество с переселением граждан аварийных домов подлежащих сносу, которая в свою очередь содержит подразделы: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количество домов;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тысяча квадратных метров;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