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467a" w14:textId="bcf4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7 апреля 2020 года № 362 "Об утверждении правил оказания государственных услуг в сфере учета государственного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июня 2024 года № 365. Зарегистрирован в Министерстве юстиции Республики Казахстан 19 июня 2024 года № 34519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7 апреля 2020 года № 362 "Об утверждении правил оказания государственных услуг в сфере учета государственного имущества" (зарегистрирован в Реестре государственной регистрации нормативных правовых актов под № 20342)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собственности)",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Запрос автоматически регистрируется на веб-портале "реестр государственного имущества" www.e-qazyna.kz, где обрабатывается не более 10 (десяти) минут.";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"Представление информации из Реестра государственного имущества арендатору государственного имущества по заключенному с ним договору аренды, со сведениями по условиям договора, начислениям по такому договору, пене и перечисленным платежам в бюджет",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Запрос автоматически регистрируется на веб-портале "реестр государственного имущества" www.e-qazyna.kz, где обрабатывается не более 10 (десяти) минут.".     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в подпунктах 1) и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