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d2b" w14:textId="1a1f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июня 2024 года № 126. Зарегистрирован в Министерстве юстиции Республики Казахстан 19 июня 2024 года № 34517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об охвате областей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наилучших доступных техник, для которых разрабатываются проекты справочников по НДТ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01-ПР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НАО "Международный центр зеленых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и инвестиционных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в течение 1 квартала года,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справочников, разработанных для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наилучших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техник,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разрабатываются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справочников по НДТ"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областей применения наилучших доступных техник,</w:t>
      </w:r>
      <w:r>
        <w:br/>
      </w:r>
      <w:r>
        <w:rPr>
          <w:rFonts w:ascii="Times New Roman"/>
          <w:b/>
          <w:i w:val="false"/>
          <w:color w:val="000000"/>
        </w:rPr>
        <w:t>для которых разрабатываются проекты справочников по НДТ"</w:t>
      </w:r>
      <w:r>
        <w:br/>
      </w:r>
      <w:r>
        <w:rPr>
          <w:rFonts w:ascii="Times New Roman"/>
          <w:b/>
          <w:i w:val="false"/>
          <w:color w:val="000000"/>
        </w:rPr>
        <w:t>(форма 01-ПР, годовая)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об охвате областей применения наилучших доступных техник, для которых разрабатываются проекты справочников по НДТ" (далее – Форма № 01-ПР)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01-ПР заполняется следующим образом: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справочников, разработанных для областей применения наилучших доступных техник.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общее количество областей применения наилучших доступных техник.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примечания, в случае наличия.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об охвате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информацией в области наилучших доступных техник (НДТ) 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партнерства "Зеленый Мост"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02-ПР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НАО "Международный центр зеленых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и инвестиционных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31 декабря,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осведомленного информацией в области НДТ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интернет-ресурса НАО "Международный центр зеленых технологий и инвестиционных проектов"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консультациями в области НДТ и Программы партнерства "Зеленый мост" по состоянию на конец отчетного периода, 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печатных и электронных СМИ (газеты, журналы, интернет-порталы)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наилучших доступных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(НДТ) и Программы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Мост""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населения информацией в области наилучших доступных техник</w:t>
      </w:r>
      <w:r>
        <w:br/>
      </w:r>
      <w:r>
        <w:rPr>
          <w:rFonts w:ascii="Times New Roman"/>
          <w:b/>
          <w:i w:val="false"/>
          <w:color w:val="000000"/>
        </w:rPr>
        <w:t>(НДТ) и Программы партнерства "Зеленый Мост""</w:t>
      </w:r>
      <w:r>
        <w:br/>
      </w:r>
      <w:r>
        <w:rPr>
          <w:rFonts w:ascii="Times New Roman"/>
          <w:b/>
          <w:i w:val="false"/>
          <w:color w:val="000000"/>
        </w:rPr>
        <w:t>(форма 02-ПР, годовая)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об охвате населения информацией в области наилучших доступных техник (НДТ) и Программы партнерства "Зеленый Мост"" (далее – Форма № 02-ПР)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02-ПР заполняется следующим образом: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количество посещений интернет-ресурса НАО "Международный центр зеленых технологий и инвестиционных проектов" по состоянию на конец отчетного периода.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Количество населения, охваченного информацией, распространенной в печатных и электронных СМИ (газеты, журналы, интернет-порталы) в области НДТ и Программы партнерства "Зеленый мост" по состоянию на конец отчетного периода.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об объеме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загрязняющих веществ: - выбросов, - сбросов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03-ПР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Комитет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контроля, департаменты экологии 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в области охраны окружающей среды 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местные исполнительные органов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20 января,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 категории), млн.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II и III категорий), млн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 - выбросов, - сбросов"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нормативных загрязняющих веществ: - выбросов, - сбросов"</w:t>
      </w:r>
      <w:r>
        <w:br/>
      </w:r>
      <w:r>
        <w:rPr>
          <w:rFonts w:ascii="Times New Roman"/>
          <w:b/>
          <w:i w:val="false"/>
          <w:color w:val="000000"/>
        </w:rPr>
        <w:t>(форма 03-ПР, годовая)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об объеме нормативных загрязняющих веществ: - выбросов, - сбросов" (далее – Форма № 03-ПР)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03-ПР заполняется следующим образом: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объем установленных значений нормативов валовых выбросов или сбросов загрязняющих веществ (объектов I категории), млн.тонн.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объем установленных значений нормативов валовых выбросов или сбросов загрязняющих веществ (объектов II и III категорий), млн тонн.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примечания, в случае наличия.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об увеличении площади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природных территорий (ООПТ)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04-ПР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РГКП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15 февраля,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тыс.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площадь ООПТ до отчетного периода, тыс.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созданного ООПТ за отчетный период, тыс.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территорий"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 площади особо охраняемых природных территорий"</w:t>
      </w:r>
      <w:r>
        <w:br/>
      </w:r>
      <w:r>
        <w:rPr>
          <w:rFonts w:ascii="Times New Roman"/>
          <w:b/>
          <w:i w:val="false"/>
          <w:color w:val="000000"/>
        </w:rPr>
        <w:t>(форма № 04-ПР, годовая)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об увеличении площади особо охраняемых природных территорий" (далее – Форма № 04-ПР)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04-ПР заполняется следующим образом: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общая площадь.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настоящая площадь ООПТ до отчетного периода.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площадь созданного ООПТ за отчетный период.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примечания, в случае наличия.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об увеличении/расширении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площади, покрытой лесом, в том числе за счет посадки 2 млрд. деревьев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обеспечением нормативной приживаемости в разрезе пород и регионов посадки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05-ПР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РГКП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15 января,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(результат)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созданных лесных культур областей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учреждений лесного хозяйства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природоохранных учреждений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площади, покрытой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лесом, 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2 млрд.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приживаемости в разрезе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посадки"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увеличении/расширении площади, покрытой лесом,</w:t>
      </w:r>
      <w:r>
        <w:br/>
      </w:r>
      <w:r>
        <w:rPr>
          <w:rFonts w:ascii="Times New Roman"/>
          <w:b/>
          <w:i w:val="false"/>
          <w:color w:val="000000"/>
        </w:rPr>
        <w:t>в том числе за счет посадки 2 млрд. деревьев с обеспечением нормативной</w:t>
      </w:r>
      <w:r>
        <w:br/>
      </w:r>
      <w:r>
        <w:rPr>
          <w:rFonts w:ascii="Times New Roman"/>
          <w:b/>
          <w:i w:val="false"/>
          <w:color w:val="000000"/>
        </w:rPr>
        <w:t>приживаемости в разрезе пород и регионов посадки"</w:t>
      </w:r>
      <w:r>
        <w:br/>
      </w:r>
      <w:r>
        <w:rPr>
          <w:rFonts w:ascii="Times New Roman"/>
          <w:b/>
          <w:i w:val="false"/>
          <w:color w:val="000000"/>
        </w:rPr>
        <w:t>(форма № 05-ПР, годовая)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Сведения об увеличении/расширении площади, покрытой лесом, в том числе за счет посадки 2 млрд. деревьев с обеспечением нормативной приживаемости в разрезе пород и регионов посадки (далее – Форма № 05-ПР)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05-ПР заполняется следующим образом: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общая площадь созданных лесных культур (результат) на республиканском уровне.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площади созданных лесных культур областей в разрезе пород на республиканском уровне.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общая площадь созданных лесных культур по области на местном уровне.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площадь созданных лесных культур учреждений лесного хозяйства в разрезе пород на местном уровне.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площадь созданных лесных культур природоохранных учреждений в разрезе пород на местном уровне.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57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 площади покрытых лесом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 на особо охраняемых природных территориях и территориях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специализированных предприятий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06-ПР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РГКП "Казахское лесоустроительное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15 апреля,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особо охраняемых природных территориях и территориях специализированных предприятий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культуры, переведенные в покрытую лесом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проведены мероприятия по содействию естественному возобновлению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произошло естественное возобновление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угодий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и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лесного хозяйства"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площади покрытых лесом угодий на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территориях и территориях специализированных предприятий лесного хозяйства"</w:t>
      </w:r>
      <w:r>
        <w:br/>
      </w:r>
      <w:r>
        <w:rPr>
          <w:rFonts w:ascii="Times New Roman"/>
          <w:b/>
          <w:i w:val="false"/>
          <w:color w:val="000000"/>
        </w:rPr>
        <w:t>(форма № 06-ПР, годовая)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площади покрытых лесом угодий на особо охраняемых природных территориях и территориях специализированных предприятий лесного хозяйства" (далее – Форма № 06-ПР)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06-ПР заполняется следующим образом: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площадь покрытых лесом угодий на особо охраняемых природных территориях и территориях специализированных предприятий лесного хозяйства на республиканском уровне.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лесные культуры, переведенные в покрытую лесом площадь на республиканском уровне.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переведенная в покрытую лесом площадь, на которой проведены мероприятия по содействию естественному возобновлению на местном уровне.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переведенная в покрытую лесом площадь, на которой произошло естественное возобновление леса на местном уровне.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1" w:id="66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 площади лесов, охваченных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практическим применением научных разработок в области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07-ПР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ТОО "Казахский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 лесного хозяйства и агролесомелиорации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31 декабря,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лесов, охваченная практическим применением научных разработок в области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практическим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хозяйства"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площади лесов, охваченных практическим применением</w:t>
      </w:r>
      <w:r>
        <w:br/>
      </w:r>
      <w:r>
        <w:rPr>
          <w:rFonts w:ascii="Times New Roman"/>
          <w:b/>
          <w:i w:val="false"/>
          <w:color w:val="000000"/>
        </w:rPr>
        <w:t>научных разработок в области лесного хозяйства"</w:t>
      </w:r>
      <w:r>
        <w:br/>
      </w:r>
      <w:r>
        <w:rPr>
          <w:rFonts w:ascii="Times New Roman"/>
          <w:b/>
          <w:i w:val="false"/>
          <w:color w:val="000000"/>
        </w:rPr>
        <w:t>(форма № 07-ПР, годовая)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площади лесов, охваченных практическим применением научных разработок в области лесного хозяйства" (далее – Форма № 07-ПР)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07-ПР заполняется следующим образом: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площадь лесов, охваченная практическим применением научных разработок в области лесного хозяйства на республиканском уровне.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0" w:id="72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 гидрометеорологическом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экологическом мониторинге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08-ПР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РГП "Казгидромет"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первый квартал,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 состоянии загрязнения атмосферного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гидрометеорологическом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экологическом мониторинге"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гидрометеорологическом и экологическом мониторинге"</w:t>
      </w:r>
      <w:r>
        <w:br/>
      </w:r>
      <w:r>
        <w:rPr>
          <w:rFonts w:ascii="Times New Roman"/>
          <w:b/>
          <w:i w:val="false"/>
          <w:color w:val="000000"/>
        </w:rPr>
        <w:t>(форма № 08-ПР, годовая)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гидрометеорологическом и экологическом мониторинге" (далее – Форма № 08-ПР)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08-ПР заполняется следующим образом: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минимально необходимое количество пунктов наблюдений по метеорологическому мониторингу.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количество пунктов наблюдений в отчетном году по метеорологическому мониторингу. 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обеспеченность территории республики метеорологическим мониторингом в отчетном году по метеорологическому мониторингу. 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минимально необходимое количество пунктов наблюдений по агрометеорологическому мониторингу.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пунктов наблюдений в отчетном году по агрометеорологическому мониторингу.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обеспеченность территории республики метеорологическим мониторингом в отчетном году по агрометеорологическому мониторингу.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7 указывается минимально необходимое количество пунктов наблюдений по гидрологическому мониторингу. 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пунктов наблюдений в отчетном году по гидрологическому мониторингу.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обеспеченность территории республики метеорологическим мониторингом в отчетном году по гидрологическому мониторингу.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минимально необходимое количество пунктов наблюдений по мониторингу о состоянии загрязнения атмосферного воздуха.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количество пунктов наблюдений в отчетном году по мониторингу о состоянии загрязнения атмосферного воздуха.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обеспеченность территории республики метеорологическим мониторингом в отчетном году по мониторингу о состоянии загрязнения атмосферного воздуха.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0" w:id="89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области охраны окружающей среды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Сведения о переработке и утилизации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твердых бытовых отходов к их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09-ПР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органы,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Местные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в уполномоченный орган области охраны окружающей среды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ежеквартально, до 10 числа месяца, следующим за отчетном кварталом;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в сфере управления отходами в местные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– ежеквартально, до 5 числа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 в сфере управления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образованных твердых бытовых отходов,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переработанных и утилизированных твердых бытовых отходов,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твердых бытовых отходов,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утилизации 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к их образованию"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переработке и утилизации твердых бытовых отходов к их образованию"</w:t>
      </w:r>
      <w:r>
        <w:br/>
      </w:r>
      <w:r>
        <w:rPr>
          <w:rFonts w:ascii="Times New Roman"/>
          <w:b/>
          <w:i w:val="false"/>
          <w:color w:val="000000"/>
        </w:rPr>
        <w:t>(форма 09-ПР, квартальная)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переработке и утилизации твердых бытовых отходов к их образованию" (далее – Форма № 09-ПР)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 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09-ПР заполняется следующим образом: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регионы Республики Казахстан.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классификатора административных территориальных объектов (код КАТО).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наименование субъекта предпринимательства в сфере управления отходов. 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бизнес-идентификационный номер (БИН).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объем образованных твердых бытовых отходов.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объем переработанных и утилизированных твердых бытовых отходов.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объем захороненных твердых бытовых отходов.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указываются примечания, в случае наличия.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