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582c" w14:textId="a7c5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17 июня 2024 года № 346/НҚ. Зарегистрирован в Министерстве юстиции Республики Казахстан 18 июня 2024 года № 34508.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Заместителя Премьер-Министра – Министра искусственного интеллекта и цифрового развития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149/НҚ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13263)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48)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"48) информационная система "Единый государственный кадастр недвижимости".".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инноваций и аэрокосмической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