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9371" w14:textId="4549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наставничества казахстанских работников и требований к работодателям, привлекающим иностранную рабочую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июня 2024 года № 197. Зарегистрирован в Министерстве юстиции Республики Казахстан 18 июня 2024 года № 34507.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18 февраля 2017 года № 81 "О некоторых вопросах Министерства труда и социальной защиты населения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наставничества казахстанских работников и требований к работодателям, привлекающим иностранную рабочую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труда и социальной защиты населения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197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наставничества казахстанских работников и требований к работодателям, привлекающим иностранную рабочую силу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наставничества казахстанских работников и требований к работодателям, привлекающим иностранную рабочую силу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18 февраля 2017 года № 81 "О некоторых вопросах Министерства труда и социальной защиты населения Республики Казахстан" и определяет порядок организации наставничества и установления требований к работодателям, привлекающим иностранную рабочую силу в предприятиях (организациях).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– физическое лицо, состоящее в трудовых отношениях с работодателем и непосредственно выполняющее работу по трудовому договору;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 физическое или юридическое лицо, с которым работник состоит в трудовых отношениях;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работодателя – приказы, распоряжения, инструкции, правила, положения, графики сменности, графики вахт, графики отпусков, издаваемые работодателем;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наставник – квалифицированный иностранный работник предприятия (организации), владеющий технологиями производства или сферой услуг, осуществляющий руководство производственным обучением и профессиональной практикой.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наставничества и требований к работодателям, привлекающим иностранную рабочую силу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повышения квалификации казахстанских работников на период от шести до двенадцати месяцев закрепляется наставник.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Наставничество осуществляется при привлечении работодателем иностранного работника.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Закрепление наставника оформляется актом работодателя не позднее пяти рабочих дней со дня преступления его к работе.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работником (ами) закрепляется один наставник, при этом, количество работников определяется исходя от рабочей нагрузки (основной работы) наставника.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Наставничество включает в себя: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закрепление наставника из числа иностранной рабочей силы первой, второй, третьей и четвертой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 выдачи или продления разрешений работодателям на привлечение иностранной рабочей силы, а также осуществления внутрикорпоративного перевода, утвержденным приказом заместителя Премьер-Министра – Министра труда и социальной защиты населения Республики Казахстан от 30 июня 2023 года № 279 (зарегистрирован в Министерстве юстиции Республики Казахстан 30 июня 2023 года № 32977);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реализацию плана работ наставника (далее – План),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наставником отчета о реализации Плана.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Работодатель: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проведения иностранным работником наставничества, предусматривает в Плане меры, обеспечивающие передачу опыта, компетенций, навыков иностранного работника, которые послужили основанием для его привлечения в Республику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соответствующие меры, направленные на создание условий для наставников и работников в части передачи опыта работы;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способствует распространению полученного опыта от иностранного работника на казахстанских работников.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Наставник: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Плана;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развитие профессиональных навыков, знаний работника, а также способствует передаче опыта и компетенций которые послужили основанием для привлечения его в Республику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профессиональные беседы с работником.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Наставник за три рабочих дня до завершения наставничества готовит отчет о реализации плана (в произвольной форме), а также о приобретенных работником знаний и навыков в период наставничества.</w:t>
      </w:r>
    </w:p>
    <w:bookmarkEnd w:id="33"/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9. Отчет о реализации плана направляется наставником в кадровую службу предприятия, которым организовано наставничество, в течение двух рабочих дней со дня завершения наставничества.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требований к работодателям,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привлекающим иностранную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рабочую силу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 и ФИО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утверждения)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наставника</w:t>
      </w:r>
    </w:p>
    <w:bookmarkEnd w:id="35"/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ФИО наставника: 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работника: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проведения наставничества: от ________20__ г. до 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наставничества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наставника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