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0d4a" w14:textId="6d50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 Министерства цифрового развития, инноваций и аэрокосмической промышленности Республики Казахстан и его ведомств,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июня 2024 года № 316/НҚ. Зарегистрирован в Министерстве юстиции Республики Казахстан 18 июня 2024 года № 34506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Министерства цифрового развития, инноваций и аэрокосмической промышленности Республики Казахстан и его ведомств, уязвимых в террористическом отношении.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мобилизационной подготовки, гражданской защиты и антитерроризма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316/НҚ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 Министерства цифрового развития, инноваций и аэрокосмической промышленности Республики Казахстан и его ведомств, уязвимых в террористическом отношении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 Министерства цифрового развития, инноваций и аэрокосмической промышленности Республики Казахстан и его ведомств, уязвимых в террористическом отношении,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определяет требования по организации антитеррористической защиты объектов Министерства цифрового развития, инноваций и аэрокосмической промышленности Республики Казахстан (далее – Министерство) и его ведомств, уязвимых в террористическом отношении.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и его ведомств, отнесенных к объектам, уязвимым в террористическом отношении,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утвержденными постановлением Правительства Республики Казахстан от 12 апреля 2021 года № 234, (объекты связи и телекоммуникаций (АО "Казпочта", АО "Казахтелеком"), государственных услуг (Центры обслуживания населения, Специализированные центры обслуживания населения) и объекты наземной космической инфраструктуры (объекты комплексов управления космическими аппаратами и системы мониторинга связи аэрокосмической промышленности и его ведомств).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предназначена для использования руководителями и другими должностными лицами, обеспечивающими проведение мероприятий по антитеррористической защищенности объектов Министерства, а также для сотрудников контролирующих и исполнительных органов при изучении и проверке состояния антитеррористической защищенности объектов Министерства. Инструкция детализирует общие подходы к обеспечению защищенности объектов Министерства, их инженерно-технической укрепленности, порядку организации охраны, осуществления пропускного и внутриобъектового режимов, а также ведению соответствующей документации.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эксплуатации объектов Министерства обеспечивается соблюдение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 (далее – Требования к организации антитеррористической защиты объектов, уязвимых в террористическом отношении), а также настоящей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настоящей Инструкции используются следующие основные понятия: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периметр объекта – граница объекта согласно правоустанавливающим документам;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профилактические и учебные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акте терроризма) и действиях в сложившейся обстановке.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Воспрепятствование совершению акта терроризма (снижение риска совершения акта терроризма) на объектах Министерства обеспечивается выполнением комплекса мер и соблюдением условий, включающих в себя: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возможных причин и условий, способствующих совершению акта терроризма на объекте и их устранение;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 необходимыми инженерно-техническими средствами;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установленного пропускного режима;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(обучения) персонала объектов Министерства и сотрудников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требований обеспечения антитеррористической защищенности.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Минимизация и (или) ликвидация последствий возможных террористических угроз на объектах Министерства обеспечивается выполнением комплекса мер и соблюдении условий, включающих в себя: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информирование органов национальной безопасности и (или) внутренних дел Республики Казахстан о совершенном акте терроризма;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персонала объекта Министерства в учениях, тренировках и экспериментах по вопросам реагирования на террористические проявления, а также минимизация и (или) ликвидация угроз техногенного характера, возникших в результате совершенного акта терроризма, при проведении их уполномоченными государственными органами и организациями, органами оперативного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персонала объекта Министерства и сотрудников субъектов охранной деятельности навыкам первичного реагирования на угрозы террористического характера;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оповещения и эвакуации персонала и посетителей в случае совершения акта терроризма на объекте Министерства;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составление и поддержание в актуальном состоянии паспорта антитеррористической защищенности объекта Министерства, его надлежащее хранение;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организация экстренных мер по обеспечению безопасности систем жизнеобеспечения и безопасности объекта Министерства (водоснабжения, электроснабжения, газового оборудования, пожаротушения), персонала и посетителей объекта Министерства,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Требование организации пропускного режима на объекты Министерства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Пропускной режим предназначен для: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санкционированного допуска лиц и транспортных средств на объект или его части (зоны);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лиц с противоправными намерениями, а также предметов и веществ, которые используются для их реализации;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объекта, защиты потенциально опасных участков объекта и критических зон, исключения бесконтрольного пребывания на них посторонних лиц.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Пропускной режим на объектах подлежащих государственной охране осуществляется в соответствии Требований к организации антитеррористической защиты объектов, уязвимых в террористическом отношении.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мероприятиями по обеспечению пропускного режима на объектах Министерства являются: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 лиц, прибывших на объект, документа, удостоверяющего личность, также документа, дающего право на вход (выход) лиц, въезд (выезд) транспортных средств, внос (вынос), ввоз (вывоз) имущества;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осмотра и досмотра транспортных средств при их въезде (выезде);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визуального осмотра охраняемой территорий и ограждения на наличие посторонних лиц и неизвестных предметов;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задержание лиц, проникших на охраняемую территорию незаконным путем, до выявления обстоятельств и вызов сотрудников правоохранительных органов;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порядка на охраняемой территории, применение физической силы, специальных средств и/или табельного оружия против лиц, совершающих явное нападение на объект Министерства или противоправные действия, угрожающие жизни людей или безопасности объекта Министерства, в соответствии с требованиями законодательства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оперативное реагирование на признаки актов терроризма (попытка провести на территорию запрещенные предметы, появление вблизи объекта подозрительных лиц) и доведение необходимой информации до правоохранительных органов.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непосредственной организации пропускного режима на охраняемой территории объекта определяется должностное лицо, ответственное за организацию пропускного режима и подразделение, поддерживающее соответствующий пропускной режим.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лицо, ответственное за организацию пропускного режима, назначается из числа штатных сотрудников объекта, имеющих полномочия по даче указании и распоряжений от имени руководства объекта по вопросам пропускного режима.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подразделении, поддерживающем соответствующий пропускной режим, назначаются штатные сотрудники объекта. Окончательное решение о привлечении сотрудника к мероприятиям по обеспечению пропускного режима объекта принимается руководителем объекта.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подразделения, обеспечивающего пропускной режим предусматривает заступление на дежурство необходимого количества сотрудников в зависимости от охраняемой территорий, но не менее двух сотрудников, а также наличие не менее трех смен.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заступления на дежурство и мероприятия по приему и передаче дежурства определяется руководителем объекта.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пропускного режима руководство объектов Министерства, не подлежащих государственной охране, с соблюдением требований законодательства о государственных закупках и о закупках отдельных субъектов квазигосударственного сектора, заключает договор об оказании охранных услуг с частными охранными организациями, имеющими лицензию по подвиду деятельности: "Все виды охранных услуг, в том числе охрана объектов, уязвимых в террористическом отношении".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договора об оказании охранной услуги с субъектом охранной деятельности в договоре оговариваются обязанности субъекта охранной деятельности по обеспечению антитеррористической защищенности объекта.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Профилактические и учебные мероприятия проводятся с целью доведения до сотрудников объектов Министерства об основных особенностях объекта, возможных последствиях в случае совершения акта терроризма на нем, порядка проведения мероприятий по предотвращению актов терроризма и недопущения проникновения на территорию объекта посторонних лиц, а также об ответственности за упущения при исполнении служебных обязанностей, если по их вине допущено совершение акта терроризма по вариантам тематик занятий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Учебные мероприятия организуются руководителями объектов Министерства с персоналом, а также руководителями субъектов охранной деятельности с привлекаемыми к охране объекта работниками.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с сотрудниками проводится индивидуально или с группой работников однотипных объектов в виде лекции, инструктажа, тренировок с выполнением практических действий, также используются видео уроки.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Учебные мероприятия обеспечивают обучение персонала выявлению подозрительных лиц и предметов, действиям в условиях совершения или угрозы совершения акта (актов) терроризма по предотвращению или минимизации ущерба, способам защиты от его последствий, безопасной и своевременной эвакуации с объекта посетителей и персонала.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теоретических занятий (лекций) доводится необходимая информация (требования регламентирующих нормативных правовых актов, инструкций, алгоритм действий, особенности объекта Министерства), а в ходе практических занятий отрабатываются действия персонала: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инструктажа до персонала доводятся наиболее вероятные для объекта характер и специфика террористических угроз и правила поведения при их возникновении, способы минимизации и ликвидации последствий.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сотрудниками, привлекаемыми к мероприятиям по обеспечению пропускного режима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характеру и времени проведения инструктаж подразделяется на плановый и внеплановый.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Плановый инструктаж проводится не реже одного раза в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Внеплановый инструктаж проводится руководителями или иными должностными лицами объектов Министерства,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Практические и теоретические занятия проводятся в соответствии с графиком проведения, утвержденным руководителем объекта Министерства, уязвимого в террористическом отношении, (руководителем субъекта охранной деятельности) с периодичностью не реже одного раза в год.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 всеми сотрудниками, впервые принятыми на работу, проводятся занятия по ознакомлению с требованиями о запрете разглашений информаций по порядку охраны объекта и другой информации, которая используется для совершения акта терроризма, порядку действии при нападении на объект.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Инструктаж с сотрудниками, заступающими на дежурство по организации пропускного режима проводятся не реже одного раза в месяц. Также в обязательном порядке проходят инструктаж лица, прибывшие из отпусков, командировок и излечения сроком более 10 (десять) суток.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Тренировки с выполнением практических действий сотрудников, привлекаемых к охране объекта, при угрозе нападения или его совершении проводятся не менее одного раза в месяц с каждым составом дежурной смены.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 проведении инструктажей и занятий производится запись в журнале учета учебных мероприятий по антитеррористической защите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большим количеством персонала (более 20 двадцати человек) документирование проведения указанных мероприятий осуществляется в виде протокола или справки.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Руководители объектов Министерства при получении информации об угрозе совершения или о совершении акта терроризма на объекте (и/или анонимного характера) незамедлительно лично или через уполномоченного им лица посредством имеющихся в его распоряжении средств связи доводит (дублирует) информацию в территориальные органы национальной безопасности, внутренних дел, а также государственному органу (организации), в ведении которого находится объект.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представлении информации с помощью средств телефонной связи или радиосвязи лицо, передающее информацию, представляется назвав свои фамилию, имя, отчество (при наличии), должность, наименование объекта и сообщает имеющуюся информацию об угрозе совершения или о совершении акта терроризма на объекте.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угрозе совершения акта терроризма на объект относятся: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(и/или анонимно) сообщения о готовящемся акте терроризма на объект;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попытки незаконного заноса (завоза) на охраняемую территорию запрещенных веществ;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 на территории объекта заложенных устройств или веществ неизвестного предназначения;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возле объекта Министерства группы неизвестных подозрительных лиц, не реагирующих на замечания сотрудников объекта.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Руководители и (или) уполномоченные лица объектов Министерства после информирования соответствующих государственных органов по безопасности о выявленном факте правонарушения, лично являются на объект, с представлением документов, подтверждающих свое полномочие сотрудникам силовых структур, прибывшим для предотвращения акта терроризма или ликвидации ее последствий и оказывают им помощь в предоставлении необходимой для проведения антитеррористической операции информации.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совершения акта терроризма или возникновения кризисных ситуаций в рабочее время ответственным за организацию первичных мер реагирования является должностное лицо, назначенное руководителем объекта Министерства ответственным за обеспечение безопасности объекта.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совершения акта терроризма или возникновения кризисных ситуаций в нерабочее время ответственным за организацию первичных мер реагирования является старший дежурной смены, который до прибытия руководства объекта или представителей силовых структур по ликвидации кризисной ситуации организует выполнение первичных мер реагирования.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установлении уровней террористической опасности, осуществляемом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руководителями или иными должностными лицами объектов Министерства применяются следующие меры безопасности: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с использованием специальных технических средств;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инструктаж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 с привлечением в зависимости от полученной информации специалистов в соответствующей сфере;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объектов, с определением мест временного нахождения эвакуированных людей, материальных ценностей и документации;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опасных производственных объектов и охранной деятельности;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неотложных мер по спасению людей, содействие бесперебойной работе спасательных служб и формирований;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деятельности объектов Министерства;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охранной деятельности.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Паспорт антитеррористической защищенности объекта составляется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(зарегистрирован в реестре государственной регистрации нормативных правовых актов за № 32950), в двух экземплярах с одновременной разработкой электронного варианта.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 паспорта составляется в течение сорока пяти рабочих дней с момента получения руководителями объектов или лицами, их замещающими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 или столицы.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Проект паспорта объекта, включенного в перечень объектов, уязвимых в террористическом отношении, области, города республиканского значения или столицы, направляется на согласование должностному лицу, указанному в типовом паспорте, в течение десяти календарных дней после составления.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должен превышать пятнадцати рабочих дней со дня поступления паспорта должностному лицу, указанному в типовом паспорте.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пятнадцати рабочих дней со дня возврата.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повторно, (во исполнение ранее указанных замечаний) не должен превышать семь рабочих дней.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Проект паспорта объекта, включенного в ведомственный перечень, согласовывается должностным лицом, определенным в настоящей Инструкции, если иное не установлено законодательством Республики Казахстан.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после согласования паспорт утверждается (и/или при его обновлении) собственником, владельцем или руководителем организации, подразделения организации, являющейся правообладателем объекта.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Первый экземпляр паспорта антитеррористической защищенности объекта (оригинал) хранится у ответственного лица или в подразделении объекта, определенного приказом руководителя организации, являющейся правообладателем объекта.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паспорта и электронный вариант паспорта (в формате PDF на электронном носителе информации) в срок не позднее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Паспорт корректируется в случаях изменения: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собственности,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 исходя из сложности объекта и вносимых изменений.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Паспорт подлежит полной замене: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 подлежит уничтожению в комиссионном порядке с составлением соответствующего акта.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 Копия акта направляется по месту хранения второго экземпляра паспорта.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Сведения паспорта носят ограниченный характер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 Правительством Республики Казахстан от 24 июня 2022 года № 429.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оснащению объектов, уязвимых в террористическом отношении, инженерно-техническим оборудованием в области государственных услуг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целях установления дифференцированных требований к антитеррористической защищенности объектов в зависимости от возможных последствий совершения акта терроризма и на основании его значимости для устойчивого функционирования отраслей в сфере компетенции Министерства проводится разделение объектов Министерства на группы: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– объекты, подлежащие государственной охране (включенные в Перечень объектов Республики Казахстан, подлежащих государственной охране);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– объекты некоммерческого акционерного общества "Государственная корпорация "Правительство для граждан" и его филиалов.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– объекты наземных комплексов управления космическими аппаратами и системы мониторинга связи аэрокосмической промышленности Республики Казахстан, объекты почтовой связи и телекоммуникаций.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Объекты Министерства (первая, вторая и третья группы), уязвимые в террористическом отношении оснащаются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первой, второй и третьей группы оснащаются инженерно-техническим оборудованием в соответствии с требованиями настоящей Главы.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оснащения объектов Некоммерческого акционерного общества "Государственная корпорация "Правительство для граждан" и его филиалов используются следующие инженерно-технические средства: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системы контроля и управления доступом;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охранного и системы освещения;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средства и системы связи;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и средства оповещения;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охранной, пожарной и тревожной сигнализации;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средства досмотра;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обеспечивающие работу системы безопасности: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Инженерно-технические оборудования необходимо привести в соответствие с требованиями пунктов 49, 50, 51, 52, 53, 54, 55, 56, 57 настоящей Инструкции.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контрольно-пропускных пунктов определяется с учетом обеспечения необходимой пропускной способности людей и транспортных средств.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контрольно-пропускной пункт располагается вблизи центрального контрольно-пропускного пункта для прохода людей.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ограждающие конструкции (стены и перекрытия) зданий (помещений) контрольно-пропускных пунктов обеспечиваются устойчивыми к внешним воздействиям, включая действия противоправного характера, конструкциями и иметь круговой обзор.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контрольно-пропускном пункте устанавливаются автоматизированные или механические ручные устройства, турникеты, калитки для предотвращения несанкционированного прохода людей.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контрольно-пропускной пункт стационарными и ручными средствами для производства досмотра, способными распознавать различные типы металлов.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контрольно-пропускного пункта оснащается средствами связи, пожаротушения и оборудуется системой тревожной сигнализации с подключением на пульт централизованного наблюдения.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объекта в одном здании контрольно-пропускной пункт оборудуется внутри здания вблизи центрального входа, а автотранспортный контрольно-пропускной пункт оборудуется со стороны заезда транспортных средств к зданию.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прилегающей территории автотранспортный контрольно-пропускной пункт не оборудуется.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Некоммерческого акционерного общества "Государственная корпорация "Правительство для граждан" и его филиалов за поддержание соответствующего пропускного и внутриобъектового режима ответственность возлагается в рамках компетенций на Службу безопасности, Службу по защите государственных секретов, Департамент административно-хозяйственной деятельности, структурные подразделения Некоммерческого акционерного общества "Государственная корпорация "Правительство для граждан" и его филиалов, а также на субъект охранной деятельности, заключивший договор по охране объекта.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Некоммерческого акционерного общества "Государственная корпорация "Правительство для граждан" и его филиалов обеспечение пропускного и внутриобъектового режима осуществляется сотрудниками частных охранных организаций, имеющих соответствующие лицензии.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контроля и управления доступом обеспечивает: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ограничение доступа сотрудников и посетителей объекта в охраняемые помещения через пункты контроля;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фиксацию времени прихода и ухода каждого сотрудника объекта;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объекта системой контроля и управления доступом производится в трех основных зонах доступа: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зона – здания, территории, помещения, доступ в которые персоналу и посетителям не ограничен;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третья зона – специальные помещения объекта, доступ в которые имеют строго определенные сотрудники и руководители.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лиц на объект через пункты контроля обязан осуществляться: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 первой зоне доступа по одному признаку идентификации;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во второй зоне доступа по двум признакам идентификации (например, электронная карточка и ключ от механического замка);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в третьей зоне доступа – по двум и более признакам идентификации.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контроля и управления доступом необходимо оборудовать: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и служебные входы на объект;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наружную дверь для входа в здание;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двери в служебные помещения;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двери помещений подразделений охраны;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двери помещений пульта централизованного наблюдения;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другие помещения по усмотрению руководства.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Сеть охранного освещения по периметру выполняется отдельно от сети наружного освещения и разделяется на самостоятельные участки.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основного и внутреннего вспомогательного ограждения (освещенностью не менее 100 люкс) имеет возможность включения от систем охраны периметра, с учетом локальных участков обнаружения.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приборов охранного освещения применяются прожекторы заливающего света, светильники с лампами накаливания или аналогичного типа.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освещения необходимо располагать так, чтобы не ослеплять контролеров контрольно-пропускного пункта.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светильниками, их мощность и конструкция выбираются из расчета создания сплошной, равномерной полосы света, необходимой по нормам освещенности.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норм освещенности для служебных помещений охраны производиться на основании действующих норм и правил.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Охранное освещение обеспечивается: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необходимой равномерной освещенностью с расчетом, чтобы светоточки от светильников перекрывались и образовывали сплошную полосу шириной не менее 3-х метров;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возможностью управления освещением - включение освещения любого участка или всего периметра.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охранного освещения устанавливаются в непосредственной близости к линии ограждения внутри территории, в местах, удобных и безопасных для обслуживания.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контрольно-пропускных пунктов, входы в здания, коридоры категорированных помещений дополнительно оборудуются аварийным освещением. Переход рабочего освещения на аварийное и обратно обязан осуществляться автоматически.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Система связи оперативной обеспечивает: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работу в диапазонах частот, выделенных для систем связи оперативной;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двустороннюю радиосвязь между дежурным на пункте охраны и нарядами охраны на территории обслуживания;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емкость и зону обслуживания, достаточные для обеспечения установленной связи на объектах Министерства и прилегающей территории;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защиту передаваемой информации;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возможность автоматического перехода базового оборудования, центра коммутации и диспетчерского центра системы на резервное электропитание при отключении основного (и наоборот). Время работы от резервного источника питания – не менее 2 часов.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компонентов системы связи оперативно обеспечивает электробезопасность обслуживающего персонала при их эксплуатации, обслуживании и ремонте.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Система оповещения осуществляет: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подачу звуковых и (или) световых сигналов в здания, помещения, на участки территории объекта с постоянным или временным пребыванием людей;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доведение сигналов оповещения согласно нормам Закона Республики, Казахстан "О гражданской защите" (далее – Закон о гражданской защите).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разрабатывается план оповещения, который включает в себя: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алгоритмы действия сотрудников при внештатных ситуациях;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планы эвакуации;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систему сигналов оповещения.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Эвакуация людей в ходе действия системы оповещения сопровождается: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включением аварийного и охранного освещения;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передачей по системе оповещения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автоматическим включением световых указателей направления и путей эвакуации;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автоматическим открыванием дверей дополнительных эвакуационных выходов (например, оборудованных электромагнитными замками).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Сигналы оповещения отличаются от сигналов другого назначения.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охраняемой территории применять рупорные громкоговорители. Они устанавливаются на опорах освещения, стенах зданий и других конструкциях.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расстановки и количество громкоговорителей на объекте определяются и уточняются на месте экспериментальным путем на разборчивость передаваемых речевых сообщений.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систем оповещения допускается проектировать совмещенными с радиотрансляционной сетью объекта.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Системой охранной сигнализации оборудуются все помещения с постоянным или временным хранением секретной информации или материальных ценностей, а также все смежные с ними помещения, комнаты и уязвимые места (окна, двери, люки, вентиляционные шахты и короба), расположенные на первом и последнем этажах по периметру здания объекта. 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охранной сигнализации, являющаяся объектом технического регламента (технических регламентов) Евразийского экономического союза или Республики Казахстан проходит оценку соответствия требованиям данного технического регламента (технических регламентов).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объектах, где требуется исключительно высокая наработка на ложное срабатывание и вероятность обнаружения, необходимо использовать комбинированные системы, сочетающие в себе несколько датчиков различного физического принципа действия. Расположение чувствительных элементов выбирается таким образом, чтобы сигнал о проникновении человека возникал одновременно в нескольких датчиках, тогда как помехи были разнесены во времени.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охранной сигнализации оборудуются три рубежа охраны.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рубежом охраны защищаются: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строительные конструкции по периметру зданий или помещении объекта;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места ввода коммуникаций, вентиляционные каналы и другие;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выходы к пожарным лестницам;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некапитальные и капитальные (если необходима их защита) стены.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Вторым рубежом охраны защищаются объемы помещений.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 рубежом охраны защищаются хранилища, сейфы, шкафы или подходы к ним.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конструкции по периметру здания (помещения) объекта блокируют: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дверные проемы, погрузочно-разгрузочные люки – на открывание и пролом;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остекленные конструкции – на "открывание" и "разрушение" стекла;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ввода коммуникаций, некапитальные и капитальные (если это необходимо) – на "пролом";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вентиляционные короба, дымоходы и другое – на "разрушение" и "ударное воздействие".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системы охранной сигнализации для повышения безопасности объекта определяется, исходя из: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режима работы этого объекта;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особенностей расположения помещений внутри зданий;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количества охраняемых зон.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Охраняемые зоны размещают таким образом, чтобы при подходе к критическим зонам с любой стороны нарушение было зафиксировано не менее чем двумя рубежами охраны.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извещения с каждого рубежа охраны выводятся на пульт централизованного наблюдения или пульт внутренней охраны объекта.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Пульты внутренней охраны располагаются в служебных помещениях подразделений охраны или специально оборудованных для этих целей помещениях.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Телевизионная система видеонаблюдения обеспечивает: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сохранение видеоинформации для последующего анализа событий (срок хранения информации обязан составлять не менее 30 (тридцать) суток);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видео документирование событий в автоматическом режиме или по команде оператора;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воспроизведение ранее записанной информации;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оперативный доступ к видеозаписи путем задания времени, даты и идентификатора телекамеры;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возможность подключения к информационным подсистемам Центров оперативного управления, либо передачу видеоизображения в дежурные части территориальных органов полиции.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объекте телевизионной системой видеонаблюдения оборудуются: 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периметр территории;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контрольно-пропускные пункты;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досмотровые помещения (комнаты), зоны досмотра транспорта; 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главные и запасные входы;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территория и помещения с критическими зонами, коридоры к ним;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другие помещения по усмотрению руководителя (собственника) объекта.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Видеокамеры, предназначенные для контроля территории объекта или периметра обеспечиваются в рабочем состоянии, с учетом условий воздействия климатических факторов для наружных установок в соответствии с климатической зоной, с размещением в герметичных термокожухах, обеспечивающих работоспособность при воздействии климатических факторов.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темное время суток, если освещенность охраняемой зоны ниже чувствительности телекамер, включается охранное освещение видимого или инфракрасного диапазона света. Зоны охранного освещения совпадают с зоной обзора телекамер.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объединение телевизионной системы видеонаблюдения, системы контроля и управления доступом, а также систем обнаружения и тушения пожаров в автоматизированный охранный комплекс.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системам видеонаблюдения, входящим в систему охранную телевизионную объекта и минимальные технические возможности систем видеонаблюдения соответствуют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года№ 69-қе "Об утверждении Правил функционирования Национальной системы видеомониторинга" (зарегистрированный в Реестре государственной регистрации нормативных правовых актов за № 21693) (далее – Правила национальной системы видеомониторинга).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Технические средства досмотра применяются на объектах для обнаружения оружия, других предметов и веществ, запрещенных к несанкционированному вносу (выносу), ввозу (вывозу) на объект и с объекта. Перечень запрещенных к проносу предметов на объекты Министерства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техническими средствами досмотра соответствует угрозам, характерным для объектов, особенностям его функционирования.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технических средств досмотра входят металлообнаружители.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Металлообнаружители (металлодетекторы) обеспечивают обнаружение холодного и огнестрельного оружия, металлосодержащих взрывных устройств (гранат), запрещенных к проносу различных видов металлосодержащей продукции производства и быть выполнены в виде стационарных устройств арочного или стоечного типа, либо в виде портативных приборов.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 обеспечивают выполнение возможности перенастройки на обнаружение различных масс металла.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невозможности оснастить объекты необходимым инженерно-техническим оборудованием, за исключением систем охранных телевизионных и систем оповещения, принимаются иные инженерно-технические решения и (или) меры безопасности, компенсирующие их отсутствие, в соответствии с настоящей Инструкцией.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мероприятий по оснащению объекта инженерно-техническим оборудованием составляет не более 6 (шести) месяцев с момента получения уведомления о придании объекту статуса уязвимого в террористическом отношении.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поддерживается в рабочем состоянии.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собственника, владельца, руководителя или иных должностных лиц объектов, уязвимых в террористическом отношении, на объекте устанавливаются дополнительные инженерно-технические оборудования.</w:t>
      </w:r>
    </w:p>
    <w:bookmarkEnd w:id="283"/>
    <w:bookmarkStart w:name="z29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оснащению объектов, уязвимых в террористическом отношении, инженерно-техническим оборудованием в области наземной космической инфраструктуры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объектам наземной космической инфраструктуры относятся: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научно-технологическая и опытно-экспериментальная база космических исследований;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производства космической техники и космических ракетных комплексов, предназначенных для обеспечения космической деятельности;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космодромы;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районы падения отделяющихся частей ракет-носителей;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наземные комплексы управления космическими объектами;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наземные целевые комплексы для приема информации от космических объектов, ее обработки и распространения.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Закона Республики Казахстан "О космической деятельности" (далее – Закон о космической деятельности) объекты наземной космической инфраструктуры являются объектами космической инфраструктуры Республики Казахстан.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космической деятельности, объекты космической инфраструктуры являются стратегическими объектами. 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объекты космической инфраструктуры включаются в Перечень стратегических объектов.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объектов, подлежащих государственной охране, утвержденных постановлением Правительства Республики Казахстан от 7 октября 2011 года № 1151 (далее – Правила определения объектов, подлежащих государственной охране), объекты космической инфраструктуры подлежат государственной охране.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Объекты наземной космической инфраструктуры, включенные в Перечень объектов Республики Казахстан, подлежащих государственной охране, охраняются специализированными охранными подразделения Министерства внутренних дел Республики Казахстан.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охраны объектов наземной космической инфраструктуры, не включенных в Перечень объектов Республики Казахстан, подлежащих государственной охране, заключаются договоры об оказании охранных услуг с частными охранными организациями, имеющими лицензию по подвиду деятельности: "Все виды охранных услуг, в том числе охрана объектов, уязвимых в террористическом отношении".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Объекты космической инфраструктуры, включенные в Перечень объектов Республики Казахстан, подлежащих государственной охране, оснащаются инженерно-техническим оборудованием в соответствии с Правилами определения объектов, подлежащих государственной охране, а также Требований к организации антитеррористической защиты объектов, уязвимых в террористическом отношении.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не включенные в Перечень объектов Республики Казахстан, подлежащих государственной охране, оснащаются инженерно-техническим оборудованием в соответствии с Требованиями.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невозможности оснастить объекты наземной космической инфраструктуры необходимым инженерно-техническим оборудованием, за исключением охранных систем и систем оповещения, принимаются иные инженерно-технические решения и (или) меры безопасности, компенсирующие их отсутствие.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Срок завершения мероприятий по оснащению объекта инженерно-техническим оборудованием составляет не более 6 (шести) месяцев с момента получения уведомления о придании объекту статуса уязвимого в террористическом отношении.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собственника, владельца, руководителя или иных должностных лиц объектов космической инфраструктуры, уязвимых в террористическом отношении, на объектах устанавливается дополнительное инженерно-техническое оборудование.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оснащения объектов используются инженерно-технические средства: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противотаранные устройства, укрепленность стен зданий, сооружений объекта, его оконных проемов; средства контроля и управления доступом, ограничения доступа, системы и средства досмотра, освещения;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 системы и средства связи, оповещения, охранной и тревожной (и/или мобильные либо стационарные средства подачи тревоги – "тревожные кнопки") сигнализации, системы охранные телевизионные, системы противодействия беспилотным летательным аппаратам;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 безопасности: системы и средства резервного, бесперебойного электроснабжения.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 объекты, уязвимые в террористическом отношении, в обязательном порядке оснащаются системами охранными телевизионными и системами оповещения. Технические требования к системам видеонаблюдения, входящим в систему охранную телевизионную объекта, соответствуют минимальным техническим возможностям систем видеонаблюдения, предусмотренным Правилами национальной системы видеомониторинга.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невозможности оснастить объекты инженерно-техническим оборудованием, предусмотренным настоящей главой, за исключением систем, указанных в пункте 66 настоящей Инструкции, принимаются иные инженерно-технические решения и (или) меры безопасности, компенсирующие их отсутствие.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 решению руководителя или иных должностных лиц объектов, уязвимых в террористическом отношении, на объекте устанавливается дополнительное инженерно-техническое оборудование.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Объекты, имеющие территорию, оборудуются по периметру ограждением, препятствующим свободному проходу лиц и проезду транспортных средств на объект и с объекта.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Объекты с пропускным режимом, предусматривающим ограничение входа (выхода), въезда (выезда) на объект персоналу, посетителям и транспортным средствам, оснащаются контрольно-пропускными пунктами в целях осуществления санкционированного пропуска лиц и транспортных средств.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контрольно-пропускных пунктов определяется с учетом обеспечения необходимой пропускной способностью людей и транспортных средств.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Существуют внешние и (или) внутренние контрольно-пропускные пункты.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контрольно-пропускной пункт оборудуется ограждением.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Объекты оснащаются системами контроля и управления доступом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системой контроля и управления доступом производится по зонам, предусматривающим различный уровень доступа персонала и посетителей на объект и (или) его зоны (участки).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 обеспечивают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или посторонних лиц.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Объекты оснащаются системами охранными телевизионными в целях ведения наблюдения за обстановкой на объекте,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охранной телевизионной оборудуются: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зоны досмотра транспорта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охранная телевизионная обеспечивает: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составляет не менее 30 суток);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Объекты оборудуются системами и средствами охранного освещения в целях обеспечения их антитеррористической защищенности в темное время суток.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освещение обеспечивает освещенность объекта в темное время суток в любой точке периметра, образовывая сплошную полосу шириной 3-4 метра, освещенностью не менее 10 люкс.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обеспечивают: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 Системы охранной и тревожной сигнализации, контроля и управления доступом содержат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обеспечивают работу системы контроля и управления доступом, телевизионной системы видеонаблюдения, охранного и дежурного освещения не менее 24 часов;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Инженерно-техническая укрепленность зданий и сооружений объектов обеспечивают труднопреодолимость проникновения нарушителей на объект и внутри него.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оборудуются постоянными или съемными решетками, крышками, дверями с запирающими устройствами, а также оборудуются другими техническими средствами охраны.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объектах применение средств защиты оконных, дверных проемов зданий (оборудование пулестойкими стеклами, взрывозащитной пленкой, решетками), сооружений, помещений, замков и запирающих устройств, иных инженерно-технических решений обусловлено повышением уровня защищенности объектов, а также компенсировать отсутствие иных инженерно-технических средств.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транспортных контрольно-пропускных пунктах и иных въездах на территорию объекта в ограждении оборудуются ворота с конструкцией, обеспечивающей их жесткую фиксацию в закрытом положении.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Запирающие и фиксирующие устройства ворот и калиток обеспечивают требуемую защиту от разрушающих воздействий, сохранять работоспособность в диапазонах температур и влажности окружающего воздуха, при прямом воздействии воды, снега, града, песка и других факторов.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Технические средства досмотра применяются на объектах для обнаружения оружия, других предметов и веществ, запрещенных к несанкционированному вносу (выносу), ввозу (вывозу) на объект и с объекта.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техническими средствами досмотра соответствуют угрозам, характерным для объектов, особенностям его функционирования.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периметру объекты участков с повышенной опасностью оборудуются противотаранными устройствами в целях принудительной остановки транспортных средств.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объектах помещения подразделений охраны рекомендуется размещать на первом этаже зданий. При этом конструкция помещения соответствует требованиям, предъявляемым к конструкции соответствующей категории зданий.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Объектам, для которых актуальны угрозы, связанные с доставкой и применением средств террора посредством беспилотных летательных аппаратов (квадрокоптерами), рекомендуется предусматривать системы противодействия беспилотным летательным аппаратам.</w:t>
      </w:r>
    </w:p>
    <w:bookmarkEnd w:id="357"/>
    <w:bookmarkStart w:name="z36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оснащению объектов, уязвимых в террористическом отношении, инженерно-техническим оборудованием в области телекоммуникационных услуг и связи</w:t>
      </w:r>
    </w:p>
    <w:bookmarkEnd w:id="358"/>
    <w:bookmarkStart w:name="z36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оснащению объектов, уязвимых в террористическом отношении, инженерно-техническим оборудованием в области телекоммуникационных услуг и связи по объектам АО "Казахтелеком"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Для акционерного общества "Казахтелеком" и его филиалов используются следующие инженерно-технические средства: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системы, компенсирующие отсутствие ограждения по периметру;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контрольно-пропускные пункты;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противотаранные устройства;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контроля и управления доступом;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охранного и системы освещения;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средства и системы связи; 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и средства оповещения;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охранной, пожарной и тревожной сигнализации;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и системы охранные телевизионные;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средства досмотра;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обеспечивающие работу системы безопасности: 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системы и средства резервного, бесперебойного электроснабжения. 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Системы, компенсирующие отсутствующие ограждения периметра оборудуются для препятствования бесконтрольному проходу лиц и/или проезду транспортных средств в виде инженерно-технической укрепленности самого здания объекта, обеспечивающий барьер для проникновения нарушителей на объект и непосредственно в здание.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укрепление здания включает в себя оборудование постоянными или съемными решетками, крышками, дверями с запирающими устройствами или другими техническими средствами охраны, все подземные и надземные коммуникации, имеющие входы или выходы в виде колодцев, люков, шахт, открытых трубопроводов, каналов и других подобных сооружений, через которые можно проникнуть в здание и сооружения объекта.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Количество контрольно-пропускных пунктов определяется с учетом обеспечения необходимой пропускной способности людей и транспортных средств.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контрольно-пропускной пункт располагается при въезде на территорию объектов акционерного общества "Казахтелеком" и его филиалов и имеет круговой обзор.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Контрольно-пропускной пункт оборудуется техническими системами безопасности (пультами, видеоконтрольными устройствами охранного телевидения), устройствами управления механизма открывания прохода (проезда).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контрольно-пропускном пункте устанавливаются автоматизированные или механические ручные устройства, турникеты, калитки для предотвращения несанкционированного прохода людей.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контрольно-пропускной пункт стационарными и ручными средствами для производства досмотра, способными распознавать наличие металлов.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Контрольно-пропускной пункт для транспортных средств оборудуется типовыми раздвижными или распашными воротами и, или, шлагбаумами с электроприводом и дистанционным управлением, для их аварийной остановки и открытия вручную.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Пульт управления воротами располагается в местах, исключающих доступ к ним посторонних лиц.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контрольно-пропускного пункта оснащается средствами связи, пожаротушения и оборудуется системой тревожной сигнализации с подключением на пульт централизованного наблюдения.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объекта в одном здании контрольно-пропускной пункт оборудуется внутри здания вблизи центрального входа, а автотранспортный контрольно-пропускной пункт оборудуется со стороны заезда транспортных средств к зданию.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прилегающей территории автотранспортный контрольно-пропускной пункт не оборудуется.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акционерного общества "Казахтелеком" и его филиалов за поддержание соответствующего пропускного и внутриобъектового режима ответственность возлагается, в рамках компетенций, на Службу внутренней безопасности, Департамент административно-хозяйственной деятельности, структурные подразделения акционерного общества "Казахтелеком" и его филиалов, а также на субъект охранной деятельности, заключивший договор по охране объекта.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 акционерного общества "Казахтелеком" и его филиалов обеспечение пропускного и внутриобъектового режима осуществляется сотрудниками частных охранных организаций, имеющих соответствующие лицензии.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Система контроля и управления доступом обеспечивает: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ограничение доступа сотрудников и посетителей объекта в охраняемые помещения через пункты контроля; 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фиксацию времени прихода и ухода каждого сотрудника;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открывание преграждающего устройства после считывания идентификационного признака, доступ по которому разрешен в данную зону доступа (помещение) в заданный временной интервал или по команде оператора; 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запрет открывания преграждающего устройства после считывания идентификационного признака, доступ по которому не разрешен в данную зону доступа (помещение) в заданный временной интервал;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санкционированное изменение (добавление, удаление) идентификационных признаков в устройствах управления и обеспечение связи их с зонами доступа (помещениями) и временными интервалами доступа; 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защиту от несанкционированного доступа к программным средствам устройства управления для изменения (добавления, удаления) идентификационных признаков;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защиту технических и программных средств от несанкционированного доступа к элементам управления, установки режимов и информации;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8) сохранение настроек и базы данных идентификационных признаков при отключении электропитания;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ручное, полуавтоматическое или автоматическое открывание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открывание или блокировку любых дверей, оборудованных системой доступа, с рабочего места оператора системы;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регистрацию и протоколирование текущих и тревожных событий в система контроля и управления доступом.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Считыватели выполняют следующие функции: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считывание идентификационного признака с идентификаторов; 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сравнение введенного идентификационного признака с хранящимся в памяти или базе данных устройства управления; 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формирование сигнала на открывание преграждающего устройства при идентификации пользователя; 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обмен информацией с устройством управления. 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управления выполняют следующие функции: 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прием информации от считывателей, ее обработку, отображение в заданном виде и выработку сигналов управления преграждающими устройствами;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введение базы данных работников объекта с возможностью задания характеристик их доступа (кода, временного интервала доступа, уровня доступа и другие);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ведение электронного журнала регистрации прохода работников через точки доступа;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контроль исправности состояния преграждающих устройств, считывателей и линий связи; 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объекта система контроля и управления доступом производится во второй и третьей зонах доступа, из трех основных: 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зона – здания, территории, помещения, доступ в которые персоналу и посетителям не ограничен;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третья зона – специальные помещения объекта, доступ в которые имеют строго определенные сотрудники и руководители.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лиц на объект через пункты контроля обязан осуществляться: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 первой зоне доступа – неограниченно;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во второй зоне доступа – по одному признаку идентификации (например, электронная карточка); 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третьей зоне доступа – по двум и более признакам идентификации (например, электронная карточка, механический ключ).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контроля и управления доступом необходимо оборудовать: 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главный и служебные входы на объект;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другие помещения (по усмотрению руководства). 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Сеть охранного освещения по периметру разделяется на самостоятельные участки. 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освещения необходимо располагать так, чтобы не ослеплять контролеров контрольно-пропускного пункта.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светильниками, их мощность и конструкция выбираются из расчета норм освещенности.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Охранное освещение обеспечивается: 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1)необходимой равномерной освещенностью охраняемой территории;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возможностью управления освещением - включение освещения любого участка или всего периметра.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охранного освещения устанавливаются в удобных и безопасных местах для их обслуживания.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Система оперативной связи обеспечивает: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работу в диапазонах частот, выделенных для систем связи оперативной;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двустороннюю радиосвязь между дежурным на пунктах охраны и нарядами охраны на территории обслуживания;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двустороннюю радиосвязь между нарядами охраны в пределах территории обслуживания;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емкость и зону обслуживания, достаточные для обеспечения установленной связи на объектах акционерного общества "Казахтелеком" и его филиалов и прилегающей территории;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5)защиту передаваемой информации;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возможность автоматического перехода базового оборудования, центра коммутации и диспетчерского центра системы на резервное электропитание при отключении основного, и наоборот. Время работы от резервного источника питания – не менее 2 часов.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компонентов системы оперативной связи обеспечивает электробезопасность обслуживающего персонала при их эксплуатации, обслуживании и ремонте.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87. Система оповещения осуществляет: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подачу звуковых и (или) световых сигналов в здания, помещения, на участки территории объекта с постоянным или временным пребыванием людей;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доведение сигналов оповещения согласно нормам Закона о гражданской защите.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разрабатывается план оповещения, который включает в себя: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алгоритмы действия сотрудников при внештатных ситуациях; 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планы эвакуации;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систему сигналов оповещения. 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Эвакуация людей в ходе действия системы оповещения сопровождается: 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включением аварийного и охранного освещения; 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передачей по системе оповещения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 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автоматическим включением световых указателей направления и путей эвакуации.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Сигналы оповещения отличаются от сигналов другого назначения. 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охраняемой территории применять рупорные громкоговорители. Они устанавливаются на опорах освещения, стенах зданий и других конструкциях. 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расстановки и количество громкоговорителей на объекте определяются и уточняются на месте экспериментальным путем на разборчивость передаваемых речевых сообщений.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систем оповещения допускается проектировать совмещенными с радиотрансляционной сетью объекта. 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Системой охранной сигнализации оборудуются все помещения с постоянным или временным хранением секретной информации или материальных ценностей, а также все смежные с ними помещения, комнаты и уязвимые места (окна, двери), расположенные на первом и последнем этажах по периметру здания объекта. 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охранной сигнализации, являющаяся объектом технического регламента (технических регламентов) Евразийского экономического союза или Республики Казахстан проходит оценку соответствия требованиям данного технического регламента (технических регламентов).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охранной сигнализации оборудуются объемы помещений.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системы охранной сигнализации для повышения безопасности объекта определяется, исходя из: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режима работы этого объекта; 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особенностей расположения помещений внутри зданий;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количества охраняемых зон.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извещения выводятся на пульт централизованного наблюдения или пульт внутренней охраны объекта.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Пульты внутренней охраны располагаются в служебных помещениях подразделений охраны или специально оборудованных для этих целей помещениях. 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Телевизионная система видеонаблюдения обеспечивает: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сохранение видеоинформации для последующего анализа событий (срок хранения информации обязан составлять не менее 30 (тридцать) суток);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видеофиксация событий в автоматическом режиме; 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воспроизведение ранее записанной информации; 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оперативный доступ к видеозаписи путем задания времени, даты и идентификатора телекамеры;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объекте телевизионной системой видеонаблюдения оборудуются: 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периметр территории; 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контрольно-пропускные пункты;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главные и запасные входы;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территория и помещения с критическими зонами, коридоры к ним;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другие помещения по усмотрению руководителя (собственника) объекта.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Видеокамеры, предназначенные для контроля территории объекта или периметра находятся в функциональном состоянии, с учетом условий воздействия климатических факторов для наружных установок в соответствии с климатической зоной, с размещением в герметичных термокожухах, обеспечивающих работоспособность при воздействии климатических факторов.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темное время суток, если освещенность охраняемой зоны ниже чувствительности телекамер, включается охранное освещение видимого диапазона света. Зоны охранного освещения совпадают с зоной обзора телекамер. 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предлагается объединение телевизионной системы видеонаблюдения, системы контроля и управления доступом, а также систем обнаружения и тушения пожаров в автоматизированный охранный комплекс.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системам видеонаблюдения, входящим в систему охранную телевизионную объекта и минимальные технические возможности систем видеонаблюдения соответствуют требованиям, предусмотренным Правилами национальной системы видеомониторинга.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Технические средства досмотра применяются на объектах для обнаружения оружия, других предметов и веществ, запрещенных к несанкционированному вносу/выносу, ввозу/вывозу на объект и с объекта.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техническими средствами досмотра соответствует угрозам, характерным для объектов, особенностям его функционирования.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технических средств досмотра входят: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металлодетекторы ручные;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металлодетекторы арочного или стоечного типа.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Металлодетекторы обеспечивают обнаружение холодного и огнестрельного оружия, металлосодержащих взрывных устройств (гранат), запрещенных к проносу различных видов металлосодержащих предметов и выполнены в виде стационарных устройств арочного или стоечного типа, либо в виде портативных ручных приборов.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случае невозможности оснастить объекты необходимым инженерно-техническим оборудованием, за исключением систем охранных телевизионных и систем оповещения, принимаются иные инженерно-технические решения и (или) меры безопасности, компенсирующие их отсутствие, в соответствии с инструкцией.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мероприятий по оснащению объекта инженерно-техническим оборудованием составляет не более 6 (шести) месяцев с момента получения уведомления о придании объекту статуса уязвимого в террористическом отношении.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поддерживается в рабочем состоянии.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собственника, владельца, руководителя или иных должностных лиц объектов, уязвимых в террористическом отношении, на объекте устанавливается дополнительное инженерно-техническое оборудование.</w:t>
      </w:r>
    </w:p>
    <w:bookmarkEnd w:id="491"/>
    <w:bookmarkStart w:name="z49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оснащению объектов, уязвимых в террористическом отношении, инженерно-техническим оборудованием в области телекоммуникационных услуг и связи по объектам АО "Казпочта"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оснащения объектов акционерного общества "Казпочта" и его филиалов используются следующие инженерно-технические средства: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контролю за обстановкой на объекте: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 системы связи;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оповещения;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охранной, пожарной и тревожной сигнализации;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 системы охранные телевизионные;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обеспечивающие работу системы безопасности: 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системы и средства резервного, бесперебойного электроснабжения. 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объектов акционерного общества "Казпочта" и его филиалов,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Инженерно-техническое укрепление здания включает в себя оборудование с постоянными или съемными решетками, крышками, дверями с запирающими устройствами или другими техническими средствами охраны для помещений расчҰтных касс и оружейных комнат.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Количество контрольно-пропускных пунктов определяется с учетом обеспечения необходимой пропускной способности людей.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контрольно-пропускном пункте устанавливаются автоматизированные или механические ручные устройства, турникеты, калитки для предотвращения несанкционированного прохода людей с возможностью использования функции "FACE ID".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контрольно-пропускной пункт стационарными и ручными средствами для производства досмотра, способными распознавать различные типы металлов.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Контрольно-пропускной пункт для автотранспортных средств оборудуется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вручную. Ворота оснащаются ограничителями или стопорами для предотвращения произвольного открывания (движения).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Пульт управления воротами располагается в местах, исключающих доступ к ним посторонних лиц.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контрольно-пропускного пункта оснащается средствами связи, пожаротушения и оборудуется системой тревожной сигнализации с подключением на пульт централизованного наблюдения.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объекта в одном здании контрольно-пропускной пункт оборудуется внутри здания вблизи центрального входа, а автотранспортный контрольно-пропускной пункт оборудуется со стороны заезда автотранспортных средств к зданию.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прилегающей территории автотранспортный контрольно-пропускной пункт не оборудуется.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акционерного общества "Казпочта" и его филиалов за поддержание соответствующего пропускного и внутриобъектового режима ответственность возлагается в рамках компетенций на Службу внутренней безопасности, Подразделение по защите государственных секретов, Департамент административно-хозяйственной деятельности, структурные подразделения акционерного общества "Казпочта" и его филиалов, а также на субъект охранной деятельности, заключивший договор по охране объекта.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Система контроля и управления доступом обеспечивает: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ограничение доступа сотрудников и посетителей объекта в охраняемые помещения через пункты контроля; 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фиксацию времени прихода и ухода каждого сотрудника и посетителя объекта; 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получение информации об открывании внутренних помещений; 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открывание преграждающего устройства после считывания идентификационного признака, доступ по которому разрешен в данную зону доступа (помещение) в заданный временной интервал или по команде оператора; 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запрет открывания преграждающего устройства после считывания идентификационного признака, доступ по которому не разрешен в данную зону доступа (помещение) в заданный временной интервал;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санкционированное изменение (добавление, удаление) идентификационных признаков в устройствах управления и обеспечение связи их с зонами доступа (помещениями) и временными интервалами доступа; 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защиту от несанкционированного доступа к программным средствам устройства управления для изменения (добавления, удаления) идентификационных признаков;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8) защиту технических и программных средств от несанкционированного доступа к элементам управления, установки режимов и информации;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сохранение настроек и базы данных идентификационных признаков при отключении электропитания;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ручное, полуавтоматическое или автоматическое открывание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открывание или блокировку любых дверей, оборудованных системой доступа, с рабочего места оператора системы;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закрывание преграждающего устройства на определенное время и выдачу сигнала тревоги при попытках подбора идентификационных признаков (кода);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регистрацию и протоколирование текущих и тревожных событий;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автономную работу считывателя с преграждающего устройства в каждой точке доступа при отказе связи с устройства управления.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Считыватели выполняют следующие функции: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считывание идентификационного признака с идентификаторов; 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сравнение введенного идентификационного признака с хранящимся в памяти или базе данных устройства управления; 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формирование сигнала на открывание преграждающего устройства при идентификации пользователя; 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обмен информацией с устройством управления. 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управления выполняют следующие функции: 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прием информации от считывателей, ее обработку, отображение в заданном виде и выработку сигналов управления преграждающими устройствами;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введение базы данных работников объекта с возможностью задания характеристик их доступа (кода, временного интервала доступа, уровня доступа и другие);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ведение электронного журнала регистрации прохода работников через точки доступа; 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приоритетный вывод информации о тревожных ситуациях в точках доступа;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контроль исправности состояния преграждающих устройств, считывателей и линий связи. 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контроля и управления доступом обеспечивается защитой от манипулирования путем перебора или подбора идентификационных признаков, а конструкция, внешний вид и надписи на составных частях не приводят к раскрытию применяемых кодов. 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объекта системой контроля и управления доступом производится в трех основных зонах доступа: 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зона – здания, территории, помещения, доступ в которые персоналу и посетителям не ограничен;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третья зона – специальные помещения объекта, доступ в которые имеют строго определенные сотрудники и руководители.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контроля и управления доступом необходимо оборудовать: 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служебные входы на объект; 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двери в специальные служебные помещения;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двери помещений пульта централизованного наблюдения;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другие помещения по усмотрению руководства.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Система оперативной связи обеспечивает: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работу в диапазонах частот, выделенных в установленном порядке для систем оперативной связи;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двустороннюю радиосвязь между дежурным на пункте охраны и нарядами охраны на территории обслуживания;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двустороннюю радиосвязь между нарядами охраны в пределах территории обслуживания;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емкость и зону обслуживания, достаточные для обеспечения установленной связи на объектах акционерного общества "Казпочта" и его филиалов и прилегающей территории;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защиту передаваемой информации;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возможность автоматического перехода базового оборудования, центра коммутации и диспетчерского центра системы на резервное электропитание при отключении основного (и наоборот). Время работы от резервного источника питания – не менее 2 часов.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компонентов оперативной системы связи обеспечивает электробезопасность обслуживающего персонала при их эксплуатации, обслуживании и ремонте.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Система оповещения осуществляет: 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подачу звуковых и (или) световых сигналов в здания, помещения, на участки территории объекта с постоянным или временным пребыванием людей; 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доведение сигналов оповещения согласно нормам Закона о гражданской защите.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разрабатывается план оповещения, который включает в себя: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алгоритмы действия сотрудников при внештатных ситуациях; 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планы эвакуации; 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систему сигналов оповещения. 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Эвакуация людей в ходе действия системы оповещения сопровождается: 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включением аварийного и охранного освещения; 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передачей по системе оповещения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 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автоматическим включением световых указателей направления и путей эвакуации; 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автоматическим открыванием дверей дополнительных эвакуационных выходов (например, оборудованных электромагнитными замками). 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Сигналы оповещения отличаются от сигналов другого назначения. 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охраняемой территории применяются рупорные громкоговорители. Они устанавливаются на опорах освещения, стенах зданий и других конструкциях. 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расстановки и количество громкоговорителей на объекте определяются и уточняются на месте экспериментальным путем на разборчивость передаваемых речевых сообщений.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систем оповещения допускается проектировать совмещенными с радиотрансляционной сетью объекта. 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Системой охранной сигнализации оборудуются все помещения с постоянным или временным хранением секретной информации, конфиденциальной информации и материальных ценностей, а также все смежные с ними помещения, комнаты и уязвимые места (окна, двери, люки, вентиляционные шахты и короба), расположенные на первом и последнем этажах по периметру здания объекта. 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объектах, где требуется исключительно высокая наработка на ложное срабатывание и вероятность обнаружения, необходимо использовать комбинированные системы, сочетающие в себе несколько датчиков различного физического принципа действия. Расположение чувствительных элементов выбирается таким образом, чтобы сигнал о проникновении человека возникал одновременно в нескольких датчиках, тогда как помехи были разнесены во времени. 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системы охранной сигнализации для повышения безопасности объекта определяется, исходя из: 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режима работы этого объекта; 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особенностей расположения помещений внутри зданий;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количества охраняемых зон. 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извещения с охраняемых зон выводятся на пульт централизованного наблюдения или пульт внутренней охраны объекта.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Пульты внутренней охраны располагаются в служебных помещениях подразделений охраны или специально оборудованных для этих целей местах. 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Телевизионная система видеонаблюдения обеспечивает: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сохранение видеоинформации для последующего анализа событий (срок хранения информации обязан составлять не менее 30 (тридцать) суток);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видео документирование событий в автоматическом режиме или по команде оператора; 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воспроизведение ранее записанной информации; 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оперативный доступ к видеозаписи путем задания времени, даты и идентификатора телекамеры;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возможность подключения к информационным подсистемам Центров оперативного управления, либо передачу видеоизображения в дежурные части территориальных органов полиции. 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объекте телевизионной системой видеонаблюдения оборудуются: 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периметр территории; 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контрольно-пропускные пункты;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главные и запасные входы;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территория и помещения с критическими зонами, коридоры к ним;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другие помещения по усмотрению руководителя (собственника) объекта.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Видеокамеры, предназначенные для контроля территории объекта или периметра обеспечиваются в рабочем состоянии, с учетом условий воздействия климатических факторов для наружных установок в соответствии с климатической зоной расположения объекта.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Технические средства досмотра применяются на объектах для обнаружения оружия, других предметов и веществ, запрещенных к несанкционированному вносу (выносу), ввозу (вывозу) на объект и с объекта. 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техническими средствами досмотра соответствует угрозам, характерным для объектов, особенностям его функционирования. Перечень объектов акционерного общества "Казпочта" и его филиалов, подлежащих оснащению средствами досмотра, разрабатывается Управлением внутренней безопасности и утверждается Председателем Правления акционерного общества "Казпочта" и его филиалов.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Системы и средства резервного, бесперебойного электроснабжения обеспечивает системы охранной сигнализации, контроля и управления доступом источниками бесперебойного питания с аккумуляторной поддержкой, обеспечивающие работу оборудования не менее 12 (двенадцати) часов при отсутствии основного сетевого питания. 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обеспечивают работу системы контроля и управления доступом, телевизионной системы видеонаблюдения, охранного и дежурного освещения - в городах и поселках городского типа – не менее 24 (двадцати четырех) часов.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случае невозможности оснастить объекты необходимым инженерно-техническим оборудованием, за исключением систем охранных телевизионных и систем оповещения, принимаются иные инженерно-технические решения и (или) меры безопасности, компенсирующие их отсутствие, в соответствии с инструкцией.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мероприятий по оснащению объекта инженерно-техническим оборудованием составляет не более 6 (шести) месяцев с момента получения уведомления о придании объекту статуса уязвимого в террористическом отношении.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в обязательном порядке поддерживается в рабочем состоянии, путҰм проведения регламентных работ по техническому обслуживания.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собственника, владельца, руководителя или иных должностных лиц объектов, уязвимых в террористическом отношении, на объекте устанавливается дополнительное инженерно-техническое оборудование.</w:t>
      </w:r>
    </w:p>
    <w:bookmarkEnd w:id="6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ведомств,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615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проведения теоретических занятий: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принципы и методы деятельности экстремистских организаций и течений;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современный терроризм: формы и методы совершения актов терроризма;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система противодействия терроризму;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тактика подготовки и совершения актов терроризма;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законодательства к антитеррористической защите объектов, уязвимых в террористическом отношении;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общие признаки взрывных устройств;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проведения инструктажей: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детализированное ознакомление служащих, работников объекта службы с порядком действий в обстановке угрозы акта терроризма и (или) его совершения в пределах территории объекта: действия при захвате заложников; Действия при обнаружении подозрительного предмета, похожего на взрывное устройство; Порядок действий при получении анонимного звонка о минировании объекта; Порядок действий при получении устного сообщения о минировании объекта и т.д.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использования инженерно-технических средств антитеррористической защиты (для сотрудников, ответственных за обеспечение пропускного режима);</w:t>
      </w:r>
    </w:p>
    <w:bookmarkEnd w:id="618"/>
    <w:bookmarkStart w:name="z6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техники осмотра помещений, выявления возможных мест закладки взрывных устройств, меры безопасности (для сотрудников, ответственных за обеспечение пропускного режима).</w:t>
      </w:r>
    </w:p>
    <w:bookmarkEnd w:id="619"/>
    <w:bookmarkStart w:name="z6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проведения практических занятий: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оповещения сотрудников, работников, служащих объектов;</w:t>
      </w:r>
    </w:p>
    <w:bookmarkEnd w:id="621"/>
    <w:bookmarkStart w:name="z6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эвакуация сотрудников, служащих, работников, посетителей объекта и меры безопасности при проведении эвакуации;</w:t>
      </w:r>
    </w:p>
    <w:bookmarkEnd w:id="622"/>
    <w:bookmarkStart w:name="z6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при обнаружении бесхозных вещей, подозрительных предметов;</w:t>
      </w:r>
    </w:p>
    <w:bookmarkEnd w:id="623"/>
    <w:bookmarkStart w:name="z6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сотрудников по информированию территориальных органов внутренних дел и национальной безопасности об угрозе совершения или совершении акта (актов) терроризма;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 помещений, выявление возможных мест закладки взрывных устройств (для сотрудников, ответственных за обеспечение пропускного режима).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перечень не является исчерпывающим. </w:t>
      </w:r>
    </w:p>
    <w:bookmarkEnd w:id="626"/>
    <w:bookmarkStart w:name="z6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объектов при проведении занятий учитывает специфику объекта, включает дополнительные мероприятия или исключает такие, без которых, по его мнению, не пострадает способность служащих и работников решать задачи при возникновении террористической угрозы.</w:t>
      </w:r>
    </w:p>
    <w:bookmarkEnd w:id="627"/>
    <w:bookmarkStart w:name="z6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темы практических занятий необходимо оценить возможность ее проведения без привлечения специалистов правоохранительных органов и органов национальной безопасности.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ведомств,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637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объекта на возможные угрозы террористического характера</w:t>
      </w:r>
    </w:p>
    <w:bookmarkEnd w:id="629"/>
    <w:bookmarkStart w:name="z638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основных признаков возможной подготовки и осуществления террористической деятельности: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сообщается в территориальные органы Комитета национальной безопасности или Министерства внутренних дел Республики Казахстан.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Комитета национальной безопасности: 110.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единой дежурно-диспетчерской службы: 112.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внутренних дел: 102.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должность;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подается сигнал посредством нажатия "тревожной кнопки" взаимодействующей охранной организации, которая незамедлительно информирует территориальный орган внутренних дел;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отсутствие полных данных не освобождает ответственных лиц от немедленного доклада.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доведения информации уточняются номера телефонов территориальных органов внутренних дел, национальной безопасности, а также Министерства по чрезвычайным пришествиям, аварийно-спасательных и медицинских учреждений. Обговаривается содержание и форма сообщения о ставших известными фактах готовящихся актов терроризма, подозрительных действиях лиц.</w:t>
      </w:r>
    </w:p>
    <w:bookmarkEnd w:id="639"/>
    <w:bookmarkStart w:name="z648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посетителей и персонал объекта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посетителей: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служащих, работников: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посетителей, услугополучателей;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дежурного подразделения: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временно/постоянно находящихся на объекте (эвакуация, блокирование внутренних барьеров и другие);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657"/>
    <w:bookmarkStart w:name="z666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посетителей: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сотрудников, служащих, работников: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дежурного подразделения: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государственных органов о фактах и обстоятельствах покушения на захват заложников;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успокоится, не паниковать, разговаривать спокойным голосом;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подготовится физически и морально к возможному суровому испытанию;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оказывайте активного сопротивления. Это усугубит Ваше положение;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была. Это поможет сохранить силы и здоровье;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 постараться самостоятельно оказать себе первую медицинскую помощь;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захватчиков. Это обеспечит Вашу безопасность в случае штурма помещения, стрельбы снайперов на поражение захватчиков;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целесообразно соблюдать следующие требования: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в коем случае не бежать навстречу сотрудникам спецподразделений или от них, так как существует риск принять бегущего заложника за захватчика;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держитесь подальше от проҰмов дверей и окон;</w:t>
      </w:r>
    </w:p>
    <w:bookmarkEnd w:id="694"/>
    <w:bookmarkStart w:name="z7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и захвате с заложниками (до установления личности) поступают некорректно, как с вероятным захватчиком. Отнеситесь с пониманием в случае, если освобожденного заложника обыскивают, связывают, допрашивают.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695"/>
    <w:bookmarkStart w:name="z704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указывающие на взрывное устройство: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различных видов источников питания, проволока, по внешним признакам, схожая с антенной и другие.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707"/>
    <w:bookmarkStart w:name="z7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711"/>
    <w:bookmarkStart w:name="z7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о подозрительных лице/ах (количество, внешние признаки наличия самодельного взрывного устройства, оружия, оснащение, возраст, клички, национальность и другие);</w:t>
      </w:r>
    </w:p>
    <w:bookmarkEnd w:id="712"/>
    <w:bookmarkStart w:name="z7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713"/>
    <w:bookmarkStart w:name="z7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сотрудников, работников, служащих при обнаружении подозрительного предмета:</w:t>
      </w:r>
    </w:p>
    <w:bookmarkEnd w:id="714"/>
    <w:bookmarkStart w:name="z7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715"/>
    <w:bookmarkStart w:name="z7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716"/>
    <w:bookmarkStart w:name="z72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717"/>
    <w:bookmarkStart w:name="z7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718"/>
    <w:bookmarkStart w:name="z72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национальной безопасности и внутренних дел;</w:t>
      </w:r>
    </w:p>
    <w:bookmarkEnd w:id="719"/>
    <w:bookmarkStart w:name="z72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720"/>
    <w:bookmarkStart w:name="z72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721"/>
    <w:bookmarkStart w:name="z73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722"/>
    <w:bookmarkStart w:name="z73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723"/>
    <w:bookmarkStart w:name="z73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724"/>
    <w:bookmarkStart w:name="z73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самодельного взрывного устройства, оружия, оснащение, возраст, клички, национальность и другие);</w:t>
      </w:r>
    </w:p>
    <w:bookmarkEnd w:id="725"/>
    <w:bookmarkStart w:name="z73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726"/>
    <w:bookmarkStart w:name="z73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727"/>
    <w:bookmarkStart w:name="z73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дежурного подразделения при обнаружении подозрительного предмета:</w:t>
      </w:r>
    </w:p>
    <w:bookmarkEnd w:id="728"/>
    <w:bookmarkStart w:name="z73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729"/>
    <w:bookmarkStart w:name="z73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730"/>
    <w:bookmarkStart w:name="z73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731"/>
    <w:bookmarkStart w:name="z74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732"/>
    <w:bookmarkStart w:name="z74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национальной безопасности и внутренних дел;</w:t>
      </w:r>
    </w:p>
    <w:bookmarkEnd w:id="733"/>
    <w:bookmarkStart w:name="z74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734"/>
    <w:bookmarkStart w:name="z74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735"/>
    <w:bookmarkStart w:name="z74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736"/>
    <w:bookmarkStart w:name="z74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737"/>
    <w:bookmarkStart w:name="z74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738"/>
    <w:bookmarkStart w:name="z74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самодельного взрывного устройства, оружия, оснащение возраст, клички, национальность и другие).</w:t>
      </w:r>
    </w:p>
    <w:bookmarkEnd w:id="739"/>
    <w:bookmarkStart w:name="z74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740"/>
    <w:bookmarkStart w:name="z74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741"/>
    <w:bookmarkStart w:name="z75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742"/>
    <w:bookmarkStart w:name="z75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743"/>
    <w:bookmarkStart w:name="z75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744"/>
    <w:bookmarkStart w:name="z75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745"/>
    <w:bookmarkStart w:name="z75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обнаружении взрывного устройства или предмета, похожего на него, соблюдают следующие расстояния при удалении и организации оцепления:</w:t>
      </w:r>
    </w:p>
    <w:bookmarkEnd w:id="746"/>
    <w:bookmarkStart w:name="z75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метров;</w:t>
      </w:r>
    </w:p>
    <w:bookmarkEnd w:id="747"/>
    <w:bookmarkStart w:name="z75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метров;</w:t>
      </w:r>
    </w:p>
    <w:bookmarkEnd w:id="748"/>
    <w:bookmarkStart w:name="z75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метров;</w:t>
      </w:r>
    </w:p>
    <w:bookmarkEnd w:id="749"/>
    <w:bookmarkStart w:name="z75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грамм – 55 метров;</w:t>
      </w:r>
    </w:p>
    <w:bookmarkEnd w:id="750"/>
    <w:bookmarkStart w:name="z75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751"/>
    <w:bookmarkStart w:name="z76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752"/>
    <w:bookmarkStart w:name="z76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а/машина "легковая" - 460-580 метров;</w:t>
      </w:r>
    </w:p>
    <w:bookmarkEnd w:id="753"/>
    <w:bookmarkStart w:name="z76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метров;</w:t>
      </w:r>
    </w:p>
    <w:bookmarkEnd w:id="754"/>
    <w:bookmarkStart w:name="z76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755"/>
    <w:bookmarkStart w:name="z764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террористов-смертников</w:t>
      </w:r>
    </w:p>
    <w:bookmarkEnd w:id="756"/>
    <w:bookmarkStart w:name="z76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посетителей:</w:t>
      </w:r>
    </w:p>
    <w:bookmarkEnd w:id="757"/>
    <w:bookmarkStart w:name="z76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758"/>
    <w:bookmarkStart w:name="z76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759"/>
    <w:bookmarkStart w:name="z76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сотрудников, служащих, работников:</w:t>
      </w:r>
    </w:p>
    <w:bookmarkEnd w:id="760"/>
    <w:bookmarkStart w:name="z76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761"/>
    <w:bookmarkStart w:name="z77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762"/>
    <w:bookmarkStart w:name="z77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охраны:</w:t>
      </w:r>
    </w:p>
    <w:bookmarkEnd w:id="763"/>
    <w:bookmarkStart w:name="z77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764"/>
    <w:bookmarkStart w:name="z77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765"/>
    <w:bookmarkStart w:name="z77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766"/>
    <w:bookmarkStart w:name="z77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767"/>
    <w:bookmarkStart w:name="z77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768"/>
    <w:bookmarkStart w:name="z77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769"/>
    <w:bookmarkStart w:name="z77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770"/>
    <w:bookmarkStart w:name="z77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771"/>
    <w:bookmarkStart w:name="z78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772"/>
    <w:bookmarkStart w:name="z78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773"/>
    <w:bookmarkStart w:name="z782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сообщений о готовящемся акте терроризма</w:t>
      </w:r>
    </w:p>
    <w:bookmarkEnd w:id="774"/>
    <w:bookmarkStart w:name="z78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сотрудник, сотрудник дежурного подразделения):</w:t>
      </w:r>
    </w:p>
    <w:bookmarkEnd w:id="775"/>
    <w:bookmarkStart w:name="z78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776"/>
    <w:bookmarkStart w:name="z78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777"/>
    <w:bookmarkStart w:name="z78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778"/>
    <w:bookmarkStart w:name="z78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779"/>
    <w:bookmarkStart w:name="z78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780"/>
    <w:bookmarkStart w:name="z78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781"/>
    <w:bookmarkStart w:name="z79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782"/>
    <w:bookmarkStart w:name="z79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783"/>
    <w:bookmarkStart w:name="z79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784"/>
    <w:bookmarkStart w:name="z79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785"/>
    <w:bookmarkStart w:name="z79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786"/>
    <w:bookmarkStart w:name="z79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787"/>
    <w:bookmarkStart w:name="z79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788"/>
    <w:bookmarkStart w:name="z79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вам необходимо сообщить об этом звонке?</w:t>
      </w:r>
    </w:p>
    <w:bookmarkEnd w:id="789"/>
    <w:bookmarkStart w:name="z79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решений или совершения каких-либо действий;</w:t>
      </w:r>
    </w:p>
    <w:bookmarkEnd w:id="790"/>
    <w:bookmarkStart w:name="z79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791"/>
    <w:bookmarkStart w:name="z80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поступления в письменном (электронном) виде анонимных сообщений о готовящемся акте терроризма сотрудникам необходимо:</w:t>
      </w:r>
    </w:p>
    <w:bookmarkEnd w:id="792"/>
    <w:bookmarkStart w:name="z80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сохранности и быстрой передаче письма (записки, электронного носителя) уполномоченному должностному лицу;</w:t>
      </w:r>
    </w:p>
    <w:bookmarkEnd w:id="793"/>
    <w:bookmarkStart w:name="z80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письмо (записку, электронный носитель) положить в полиэтиленовый пакет;</w:t>
      </w:r>
    </w:p>
    <w:bookmarkEnd w:id="794"/>
    <w:bookmarkStart w:name="z80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не оставлять на документе отпечатки своих пальцев;</w:t>
      </w:r>
    </w:p>
    <w:bookmarkEnd w:id="795"/>
    <w:bookmarkStart w:name="z80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сохранить все: сам документ, конверт, упаковку, любые вложения. Ничего не выбрасывать;</w:t>
      </w:r>
    </w:p>
    <w:bookmarkEnd w:id="796"/>
    <w:bookmarkStart w:name="z80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 обстоятельства получения или обнаружения письма (записки, электронного носителя);</w:t>
      </w:r>
    </w:p>
    <w:bookmarkEnd w:id="797"/>
    <w:bookmarkStart w:name="z80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дежурного (ответственного, оперативного дежурного).</w:t>
      </w:r>
    </w:p>
    <w:bookmarkEnd w:id="798"/>
    <w:bookmarkStart w:name="z80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сообщения незамедлительно сообщить на канал "102" органов внутренних дел или единую дежурно-диспетчерскую службу "112" и руководству организации о информационной угрозе.</w:t>
      </w:r>
    </w:p>
    <w:bookmarkEnd w:id="799"/>
    <w:bookmarkStart w:name="z808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Алгоритм действий в случае получения подозрительных почтовых отправлений</w:t>
      </w:r>
    </w:p>
    <w:bookmarkEnd w:id="800"/>
    <w:bookmarkStart w:name="z80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подозрительного почтового отправления сотрудникам Министерства (объекта) необходимо:</w:t>
      </w:r>
    </w:p>
    <w:bookmarkEnd w:id="801"/>
    <w:bookmarkStart w:name="z81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самостоятельно вскрыть Ұмкость, пакет, контейнер и другие подозрительные предметы;</w:t>
      </w:r>
    </w:p>
    <w:bookmarkEnd w:id="802"/>
    <w:bookmarkStart w:name="z81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не брать в руки подозрительное письмо или бандероль;</w:t>
      </w:r>
    </w:p>
    <w:bookmarkEnd w:id="803"/>
    <w:bookmarkStart w:name="z81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об этом факте руководству Министерства (объекта), территориальным органам санэпиднадзора;</w:t>
      </w:r>
    </w:p>
    <w:bookmarkEnd w:id="804"/>
    <w:bookmarkStart w:name="z81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убедиться, что подозрительная почта отделена от других писем и бандеролей;</w:t>
      </w:r>
    </w:p>
    <w:bookmarkEnd w:id="805"/>
    <w:bookmarkStart w:name="z81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предпринять меры, исключающие возможность попадания неизвестного вещества из вскрытого отправления в вентиляционную систему здания;</w:t>
      </w:r>
    </w:p>
    <w:bookmarkEnd w:id="806"/>
    <w:bookmarkStart w:name="z81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приезда специалистов поместить подозрительные отправления в герметичную тару (стеклянный сосуд с плотно прилегающей крышкой или в многослойные пластиковые пакеты). При этом следует пользоваться подручными средствами индивидуальной защиты кожи (резиновые перчатки, полиэтиленовые пакеты) и дыхательных путей (респиратор, ватно-марлевая повязка);</w:t>
      </w:r>
    </w:p>
    <w:bookmarkEnd w:id="807"/>
    <w:bookmarkStart w:name="z81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приезда специалистов герметично закрытую тару хранить в недоступном для посторонних людей месте;</w:t>
      </w:r>
    </w:p>
    <w:bookmarkEnd w:id="808"/>
    <w:bookmarkStart w:name="z81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составить список всех лиц, кто непосредственно контактировал с подозрительной корреспонденцией (их адреса, телефоны);</w:t>
      </w:r>
    </w:p>
    <w:bookmarkEnd w:id="809"/>
    <w:bookmarkStart w:name="z81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контактировавшим с подозрительной корреспонденцией, неукоснительно выполнить мероприятия личной гигиены (вымыть руки с мылом, по возможности принять душ) и рекомендации медицинских работников по предупреждению заболевания.</w:t>
      </w:r>
    </w:p>
    <w:bookmarkEnd w:id="810"/>
    <w:bookmarkStart w:name="z819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Алгоритм действий должностных лиц объектов Министерства при получении информации от уполномоченных государственных органов об угрозе совершения или совершении акта (актов) терроризма</w:t>
      </w:r>
    </w:p>
    <w:bookmarkEnd w:id="811"/>
    <w:bookmarkStart w:name="z82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мерами, принимаемыми при установлении уровней террористической опасности в соответствии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терроризма", руководителями объектов и/или ответственным лицом Министерства применяются следующие меры безопасности:</w:t>
      </w:r>
    </w:p>
    <w:bookmarkEnd w:id="812"/>
    <w:bookmarkStart w:name="z82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813"/>
    <w:bookmarkStart w:name="z82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объектах Министерства;</w:t>
      </w:r>
    </w:p>
    <w:bookmarkEnd w:id="814"/>
    <w:bookmarkStart w:name="z82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815"/>
    <w:bookmarkStart w:name="z82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сотрудников, служащих и работников,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816"/>
    <w:bookmarkStart w:name="z82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информирование, служащих и работников о возможной угрозе совершений акта терроризма и необходимых действиях;</w:t>
      </w:r>
    </w:p>
    <w:bookmarkEnd w:id="817"/>
    <w:bookmarkStart w:name="z82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связи (дополнительно по специально выделенным каналам связи) с взаимодействующими правоохранительными и специальными органами;</w:t>
      </w:r>
    </w:p>
    <w:bookmarkEnd w:id="818"/>
    <w:bookmarkStart w:name="z82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819"/>
    <w:bookmarkStart w:name="z82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служащих и работников,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820"/>
    <w:bookmarkStart w:name="z82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 Министерства;</w:t>
      </w:r>
    </w:p>
    <w:bookmarkEnd w:id="821"/>
    <w:bookmarkStart w:name="z83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объекта, проведение досмотра транспортных средств с применением технических средств обнаружения оружия и взрывчатых веществ;</w:t>
      </w:r>
    </w:p>
    <w:bookmarkEnd w:id="822"/>
    <w:bookmarkStart w:name="z83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связи (дополнительно по специально выделенным каналам связи) с взаимодействующими правоохранительными и специальными государственными органами;</w:t>
      </w:r>
    </w:p>
    <w:bookmarkEnd w:id="823"/>
    <w:bookmarkStart w:name="z83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824"/>
    <w:bookmarkStart w:name="z83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содействия бесперебойной работе спасательных служб и формирований;</w:t>
      </w:r>
    </w:p>
    <w:bookmarkEnd w:id="825"/>
    <w:bookmarkStart w:name="z83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связи (дополнительно по специально выделенным каналам связи) с взаимодействующими правоохранительными и специальными органами;</w:t>
      </w:r>
    </w:p>
    <w:bookmarkEnd w:id="826"/>
    <w:bookmarkStart w:name="z83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 или прекращение функционирования объекта Министерства (при необходимости);</w:t>
      </w:r>
    </w:p>
    <w:bookmarkEnd w:id="827"/>
    <w:bookmarkStart w:name="z83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охранной деятельности на объекте (при необходимости).</w:t>
      </w:r>
    </w:p>
    <w:bookmarkEnd w:id="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ведомств,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9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 (титульный лист)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829"/>
    <w:bookmarkStart w:name="z840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учебных мероприятий по антитеррористической подготовке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 "___ 20___ г.</w:t>
      </w:r>
    </w:p>
    <w:bookmarkEnd w:id="831"/>
    <w:bookmarkStart w:name="z84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 "___20___г.  (внутренняя сторона)</w:t>
      </w:r>
    </w:p>
    <w:bookmarkEnd w:id="832"/>
    <w:bookmarkStart w:name="z843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44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836"/>
    <w:bookmarkStart w:name="z8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837"/>
    <w:bookmarkStart w:name="z8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работников.</w:t>
      </w:r>
    </w:p>
    <w:bookmarkEnd w:id="838"/>
    <w:bookmarkStart w:name="z84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 лица, проводившего занятия.</w:t>
      </w:r>
    </w:p>
    <w:bookmarkEnd w:id="8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ведомств,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851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запрещенных к проносу на объекты, уязвимых в террористическом отношении</w:t>
      </w:r>
    </w:p>
    <w:bookmarkEnd w:id="840"/>
    <w:bookmarkStart w:name="z85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Взрывчатые вещества, средства взрывания и предметы, ими начиненные:</w:t>
      </w:r>
    </w:p>
    <w:bookmarkEnd w:id="841"/>
    <w:bookmarkStart w:name="z85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пороха всякие, в любой упаковке и в любом количестве;</w:t>
      </w:r>
    </w:p>
    <w:bookmarkEnd w:id="842"/>
    <w:bookmarkStart w:name="z85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патроны боевые (в том числе малокалиберные);</w:t>
      </w:r>
    </w:p>
    <w:bookmarkEnd w:id="843"/>
    <w:bookmarkStart w:name="z85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патроны к газовому оружию;</w:t>
      </w:r>
    </w:p>
    <w:bookmarkEnd w:id="844"/>
    <w:bookmarkStart w:name="z85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капсюли (пистоны) охотничьи;</w:t>
      </w:r>
    </w:p>
    <w:bookmarkEnd w:id="845"/>
    <w:bookmarkStart w:name="z85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пиротехнические средства: сигнальные и осветительные ракеты, патроны сигнальные, посадочные шашки, дымовые патроны (шашки), спички подрывника, бенгальские огни, петарды железнодорожные;</w:t>
      </w:r>
    </w:p>
    <w:bookmarkEnd w:id="846"/>
    <w:bookmarkStart w:name="z85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тротил, динамит, тол, аммонал и другие взрывчатые вещества;</w:t>
      </w:r>
    </w:p>
    <w:bookmarkEnd w:id="847"/>
    <w:bookmarkStart w:name="z85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капсюли-детонаторы, электродетонаторы, электровоспламенители, детонирующий и огнепроводный шнур и другие.</w:t>
      </w:r>
    </w:p>
    <w:bookmarkEnd w:id="848"/>
    <w:bookmarkStart w:name="z86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Сжатые и сжиженные газы:</w:t>
      </w:r>
    </w:p>
    <w:bookmarkEnd w:id="849"/>
    <w:bookmarkStart w:name="z86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газы для бытового пользования (бутан-пропан) и другие газы;</w:t>
      </w:r>
    </w:p>
    <w:bookmarkEnd w:id="850"/>
    <w:bookmarkStart w:name="z86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газовые баллончики с наполнением нервнопаралитического и слезоточивого воздействия и другие.</w:t>
      </w:r>
    </w:p>
    <w:bookmarkEnd w:id="851"/>
    <w:bookmarkStart w:name="z86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Воспламеняющиеся твердые вещества: </w:t>
      </w:r>
    </w:p>
    <w:bookmarkEnd w:id="852"/>
    <w:bookmarkStart w:name="z86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вещества, подверженные самопроизвольному возгоранию;</w:t>
      </w:r>
    </w:p>
    <w:bookmarkEnd w:id="853"/>
    <w:bookmarkStart w:name="z86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вещества, выделяющие легковоспламеняющиеся газы при взаимодействии с водой: калий, натрий, кальций металлический и их сплавы, кальций фосфористый и другие;</w:t>
      </w:r>
    </w:p>
    <w:bookmarkEnd w:id="854"/>
    <w:bookmarkStart w:name="z86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фосфор белый, желтый и красный и все другие вещества, относящиеся к категории воспламеняющихся твердых веществ.</w:t>
      </w:r>
    </w:p>
    <w:bookmarkEnd w:id="855"/>
    <w:bookmarkStart w:name="z86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Едкие и коррозирующие вещества: </w:t>
      </w:r>
    </w:p>
    <w:bookmarkEnd w:id="856"/>
    <w:bookmarkStart w:name="z86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сильные неорганические кислоты: соляная, серная, азотная и другие;</w:t>
      </w:r>
    </w:p>
    <w:bookmarkEnd w:id="857"/>
    <w:bookmarkStart w:name="z86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фтористоводородная (плавиковая) кислота и другие сильные кислоты и коррозирующие вещества.</w:t>
      </w:r>
    </w:p>
    <w:bookmarkEnd w:id="858"/>
    <w:bookmarkStart w:name="z87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Ядовитые и отравляющие вещества:</w:t>
      </w:r>
    </w:p>
    <w:bookmarkEnd w:id="859"/>
    <w:bookmarkStart w:name="z87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любые ядовитые сильнодействующие и отравляющие вещества в жидком или твердом состоянии, упакованные в любую тару;</w:t>
      </w:r>
    </w:p>
    <w:bookmarkEnd w:id="860"/>
    <w:bookmarkStart w:name="z87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соли синильной кислоты и цианистые препараты;</w:t>
      </w:r>
    </w:p>
    <w:bookmarkEnd w:id="861"/>
    <w:bookmarkStart w:name="z87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циклон, цианплав, мышьяковистый ангидрид и другие;</w:t>
      </w:r>
    </w:p>
    <w:bookmarkEnd w:id="862"/>
    <w:bookmarkStart w:name="z87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опасные вещества, предметы и грузы, которые могут быть использованы в качестве орудия нападения на сотрудников объекта, а также создающие угрозу для объекта.</w:t>
      </w:r>
    </w:p>
    <w:bookmarkEnd w:id="863"/>
    <w:bookmarkStart w:name="z87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Оружие: пистолеты, револьверы, винтовки, карабины и другое огнестрельное, газовое, пневматическое оружие, электрошоковые устройства, кортики, стилеты, десантные штык-ножи.</w:t>
      </w:r>
    </w:p>
    <w:bookmarkEnd w:id="8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