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f64b" w14:textId="5d6f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частного партнера и заключения договора государственно-частного партнерства в области образования</w:t>
      </w:r>
    </w:p>
    <w:p>
      <w:pPr>
        <w:spacing w:after="0"/>
        <w:ind w:left="0"/>
        <w:jc w:val="both"/>
      </w:pPr>
      <w:r>
        <w:rPr>
          <w:rFonts w:ascii="Times New Roman"/>
          <w:b w:val="false"/>
          <w:i w:val="false"/>
          <w:color w:val="000000"/>
          <w:sz w:val="28"/>
        </w:rPr>
        <w:t>Приказ и.о. Министра просвещения Республики Казахстан от 14 июня 2024 года № 141. Зарегистрирован в Министерстве юстиции Республики Казахстан 15 июня 2024 года № 34500.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государственно-частном партнерстве",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частного партнера и заключения договора государственно-частного партнерства в области образования.</w:t>
      </w:r>
    </w:p>
    <w:bookmarkEnd w:id="1"/>
    <w:bookmarkStart w:name="z6" w:id="2"/>
    <w:p>
      <w:pPr>
        <w:spacing w:after="0"/>
        <w:ind w:left="0"/>
        <w:jc w:val="both"/>
      </w:pPr>
      <w:r>
        <w:rPr>
          <w:rFonts w:ascii="Times New Roman"/>
          <w:b w:val="false"/>
          <w:i w:val="false"/>
          <w:color w:val="000000"/>
          <w:sz w:val="28"/>
        </w:rPr>
        <w:t>
      2.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14 июня 2024 года № 141</w:t>
            </w:r>
          </w:p>
        </w:tc>
      </w:tr>
    </w:tbl>
    <w:bookmarkStart w:name="z15" w:id="9"/>
    <w:p>
      <w:pPr>
        <w:spacing w:after="0"/>
        <w:ind w:left="0"/>
        <w:jc w:val="left"/>
      </w:pPr>
      <w:r>
        <w:rPr>
          <w:rFonts w:ascii="Times New Roman"/>
          <w:b/>
          <w:i w:val="false"/>
          <w:color w:val="000000"/>
        </w:rPr>
        <w:t xml:space="preserve"> Правила определения частного партнера и заключения договора государственно-частного партнерства в области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определения частного партнера и заключения договора государственно-частного партнерства в области образования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23 Закона Республики Казахстан "О государственно-частном партнерстве" (далее – Закон), и устанавливают порядок определения частного партнера и заключения договора государственно-частного партнерства в области образования в рамках пилотного национального проекта в области образования "Комфортная школа",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963 (далее – Национальный проект).</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потенциальный частный партнер 1 – претендующий на участие в конкурсе по определению частного партнера 1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13"/>
    <w:bookmarkStart w:name="z20" w:id="14"/>
    <w:p>
      <w:pPr>
        <w:spacing w:after="0"/>
        <w:ind w:left="0"/>
        <w:jc w:val="both"/>
      </w:pPr>
      <w:r>
        <w:rPr>
          <w:rFonts w:ascii="Times New Roman"/>
          <w:b w:val="false"/>
          <w:i w:val="false"/>
          <w:color w:val="000000"/>
          <w:sz w:val="28"/>
        </w:rPr>
        <w:t>
      2) частный партнер 1 –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 (далее – договор ГЧП);</w:t>
      </w:r>
    </w:p>
    <w:bookmarkEnd w:id="14"/>
    <w:bookmarkStart w:name="z21" w:id="15"/>
    <w:p>
      <w:pPr>
        <w:spacing w:after="0"/>
        <w:ind w:left="0"/>
        <w:jc w:val="both"/>
      </w:pPr>
      <w:r>
        <w:rPr>
          <w:rFonts w:ascii="Times New Roman"/>
          <w:b w:val="false"/>
          <w:i w:val="false"/>
          <w:color w:val="000000"/>
          <w:sz w:val="28"/>
        </w:rPr>
        <w:t xml:space="preserve">
      3) частный партнер 2 – организация образования, включенная в перечень частных организаций среднего образования, участвующих в реализации </w:t>
      </w:r>
      <w:r>
        <w:rPr>
          <w:rFonts w:ascii="Times New Roman"/>
          <w:b w:val="false"/>
          <w:i w:val="false"/>
          <w:color w:val="000000"/>
          <w:sz w:val="28"/>
        </w:rPr>
        <w:t>Национального проекта</w:t>
      </w:r>
      <w:r>
        <w:rPr>
          <w:rFonts w:ascii="Times New Roman"/>
          <w:b w:val="false"/>
          <w:i w:val="false"/>
          <w:color w:val="000000"/>
          <w:sz w:val="28"/>
        </w:rPr>
        <w:t>, утвержденный уполномоченным органом в области образования в соответствии с Национальным проектом.</w:t>
      </w:r>
    </w:p>
    <w:bookmarkEnd w:id="15"/>
    <w:bookmarkStart w:name="z22" w:id="16"/>
    <w:p>
      <w:pPr>
        <w:spacing w:after="0"/>
        <w:ind w:left="0"/>
        <w:jc w:val="both"/>
      </w:pPr>
      <w:r>
        <w:rPr>
          <w:rFonts w:ascii="Times New Roman"/>
          <w:b w:val="false"/>
          <w:i w:val="false"/>
          <w:color w:val="000000"/>
          <w:sz w:val="28"/>
        </w:rPr>
        <w:t xml:space="preserve">
      Все термины и определения, используемые в настоящих Правилах, понимаются согласно определениям, изложенным в </w:t>
      </w:r>
      <w:r>
        <w:rPr>
          <w:rFonts w:ascii="Times New Roman"/>
          <w:b w:val="false"/>
          <w:i w:val="false"/>
          <w:color w:val="000000"/>
          <w:sz w:val="28"/>
        </w:rPr>
        <w:t>Законе</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3. Проект государственно-частного партнерства по строительству и техническому обслуживанию объектов государственно-частного партнерства (далее – объект ГЧП) инициируется местным исполнительным органом области, городов республиканского значения, столицы (далее – государственный партнер).</w:t>
      </w:r>
    </w:p>
    <w:bookmarkEnd w:id="17"/>
    <w:bookmarkStart w:name="z24" w:id="18"/>
    <w:p>
      <w:pPr>
        <w:spacing w:after="0"/>
        <w:ind w:left="0"/>
        <w:jc w:val="both"/>
      </w:pPr>
      <w:r>
        <w:rPr>
          <w:rFonts w:ascii="Times New Roman"/>
          <w:b w:val="false"/>
          <w:i w:val="false"/>
          <w:color w:val="000000"/>
          <w:sz w:val="28"/>
        </w:rPr>
        <w:t>
      4. При планировании проекта государственно-частного партнерства по строительству и техническому обслуживанию объектов ГЧП (далее – проект ГЧП) не допускается разделение периодов одного проекта ГЧП на несколько проектов ГЧП.</w:t>
      </w:r>
    </w:p>
    <w:bookmarkEnd w:id="18"/>
    <w:bookmarkStart w:name="z25" w:id="19"/>
    <w:p>
      <w:pPr>
        <w:spacing w:after="0"/>
        <w:ind w:left="0"/>
        <w:jc w:val="both"/>
      </w:pPr>
      <w:r>
        <w:rPr>
          <w:rFonts w:ascii="Times New Roman"/>
          <w:b w:val="false"/>
          <w:i w:val="false"/>
          <w:color w:val="000000"/>
          <w:sz w:val="28"/>
        </w:rPr>
        <w:t>
      5. Проект ГЧП осуществляется на следующих базовых параметрах:</w:t>
      </w:r>
    </w:p>
    <w:bookmarkEnd w:id="19"/>
    <w:bookmarkStart w:name="z26" w:id="20"/>
    <w:p>
      <w:pPr>
        <w:spacing w:after="0"/>
        <w:ind w:left="0"/>
        <w:jc w:val="both"/>
      </w:pPr>
      <w:r>
        <w:rPr>
          <w:rFonts w:ascii="Times New Roman"/>
          <w:b w:val="false"/>
          <w:i w:val="false"/>
          <w:color w:val="000000"/>
          <w:sz w:val="28"/>
        </w:rPr>
        <w:t>
      1) общее количество вновь вводимых ученических мест для обучения в организации среднего образования не менее 600 ученических мест в соответствии с договором ГЧП;</w:t>
      </w:r>
    </w:p>
    <w:bookmarkEnd w:id="20"/>
    <w:bookmarkStart w:name="z27" w:id="21"/>
    <w:p>
      <w:pPr>
        <w:spacing w:after="0"/>
        <w:ind w:left="0"/>
        <w:jc w:val="both"/>
      </w:pPr>
      <w:r>
        <w:rPr>
          <w:rFonts w:ascii="Times New Roman"/>
          <w:b w:val="false"/>
          <w:i w:val="false"/>
          <w:color w:val="000000"/>
          <w:sz w:val="28"/>
        </w:rPr>
        <w:t>
      2) стоимость строительства одного ученического места не превышает стоимость, определенную Национальным проектом, с учетом проектной мощности объекта ГЧП;</w:t>
      </w:r>
    </w:p>
    <w:bookmarkEnd w:id="21"/>
    <w:bookmarkStart w:name="z28" w:id="22"/>
    <w:p>
      <w:pPr>
        <w:spacing w:after="0"/>
        <w:ind w:left="0"/>
        <w:jc w:val="both"/>
      </w:pPr>
      <w:r>
        <w:rPr>
          <w:rFonts w:ascii="Times New Roman"/>
          <w:b w:val="false"/>
          <w:i w:val="false"/>
          <w:color w:val="000000"/>
          <w:sz w:val="28"/>
        </w:rPr>
        <w:t>
      3) государственный партнер предоставляет частному партнеру 1 право временного безвозмездного землепользования на земельный участок в соответствии с законодательством Республики Казахстан и подводит соответствующую инженерно-коммуникационную инфраструктуру к объекту ГЧП, в случае ее отсутствия;</w:t>
      </w:r>
    </w:p>
    <w:bookmarkEnd w:id="22"/>
    <w:bookmarkStart w:name="z29" w:id="23"/>
    <w:p>
      <w:pPr>
        <w:spacing w:after="0"/>
        <w:ind w:left="0"/>
        <w:jc w:val="both"/>
      </w:pPr>
      <w:r>
        <w:rPr>
          <w:rFonts w:ascii="Times New Roman"/>
          <w:b w:val="false"/>
          <w:i w:val="false"/>
          <w:color w:val="000000"/>
          <w:sz w:val="28"/>
        </w:rPr>
        <w:t>
      4) договор ГЧП заключается на срок 29 (двадцать девять) лет;</w:t>
      </w:r>
    </w:p>
    <w:bookmarkEnd w:id="23"/>
    <w:bookmarkStart w:name="z30" w:id="24"/>
    <w:p>
      <w:pPr>
        <w:spacing w:after="0"/>
        <w:ind w:left="0"/>
        <w:jc w:val="both"/>
      </w:pPr>
      <w:r>
        <w:rPr>
          <w:rFonts w:ascii="Times New Roman"/>
          <w:b w:val="false"/>
          <w:i w:val="false"/>
          <w:color w:val="000000"/>
          <w:sz w:val="28"/>
        </w:rPr>
        <w:t>
      5) отсутствие обременений и притязаний третьих лиц на земельный участок, предназначенный для строительства;</w:t>
      </w:r>
    </w:p>
    <w:bookmarkEnd w:id="24"/>
    <w:bookmarkStart w:name="z31" w:id="25"/>
    <w:p>
      <w:pPr>
        <w:spacing w:after="0"/>
        <w:ind w:left="0"/>
        <w:jc w:val="both"/>
      </w:pPr>
      <w:r>
        <w:rPr>
          <w:rFonts w:ascii="Times New Roman"/>
          <w:b w:val="false"/>
          <w:i w:val="false"/>
          <w:color w:val="000000"/>
          <w:sz w:val="28"/>
        </w:rPr>
        <w:t xml:space="preserve">
      6) частный партнер 1 перечисляет на эскроу-счет, открытый на его имя, суммы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25"/>
    <w:bookmarkStart w:name="z32" w:id="26"/>
    <w:p>
      <w:pPr>
        <w:spacing w:after="0"/>
        <w:ind w:left="0"/>
        <w:jc w:val="both"/>
      </w:pPr>
      <w:r>
        <w:rPr>
          <w:rFonts w:ascii="Times New Roman"/>
          <w:b w:val="false"/>
          <w:i w:val="false"/>
          <w:color w:val="000000"/>
          <w:sz w:val="28"/>
        </w:rPr>
        <w:t>
      7) частный партнер 1 заключает договор консорциума с частным партнером 2;</w:t>
      </w:r>
    </w:p>
    <w:bookmarkEnd w:id="26"/>
    <w:bookmarkStart w:name="z33" w:id="27"/>
    <w:p>
      <w:pPr>
        <w:spacing w:after="0"/>
        <w:ind w:left="0"/>
        <w:jc w:val="both"/>
      </w:pPr>
      <w:r>
        <w:rPr>
          <w:rFonts w:ascii="Times New Roman"/>
          <w:b w:val="false"/>
          <w:i w:val="false"/>
          <w:color w:val="000000"/>
          <w:sz w:val="28"/>
        </w:rPr>
        <w:t>
      8) государственный партнер доводит до частного партнера 1 задание на проектирование или проектно-сметную документацию (далее – ПСД) повторного применения строительства объекта ГЧП предусмотренные Национальным проектом;</w:t>
      </w:r>
    </w:p>
    <w:bookmarkEnd w:id="27"/>
    <w:bookmarkStart w:name="z34" w:id="28"/>
    <w:p>
      <w:pPr>
        <w:spacing w:after="0"/>
        <w:ind w:left="0"/>
        <w:jc w:val="both"/>
      </w:pPr>
      <w:r>
        <w:rPr>
          <w:rFonts w:ascii="Times New Roman"/>
          <w:b w:val="false"/>
          <w:i w:val="false"/>
          <w:color w:val="000000"/>
          <w:sz w:val="28"/>
        </w:rPr>
        <w:t>
      9) объект ГЧП остается в долевой собственности частного партнера 1 и частного партнера 2 с наложением бессрочного обременения на неизменность целевого назначения объекта и соответствующего земельного участка;</w:t>
      </w:r>
    </w:p>
    <w:bookmarkEnd w:id="28"/>
    <w:bookmarkStart w:name="z35" w:id="29"/>
    <w:p>
      <w:pPr>
        <w:spacing w:after="0"/>
        <w:ind w:left="0"/>
        <w:jc w:val="both"/>
      </w:pPr>
      <w:r>
        <w:rPr>
          <w:rFonts w:ascii="Times New Roman"/>
          <w:b w:val="false"/>
          <w:i w:val="false"/>
          <w:color w:val="000000"/>
          <w:sz w:val="28"/>
        </w:rPr>
        <w:t>
      10) определение доли частного партнера 2 в консорциуме не ниже 5 процентов;</w:t>
      </w:r>
    </w:p>
    <w:bookmarkEnd w:id="29"/>
    <w:bookmarkStart w:name="z36" w:id="30"/>
    <w:p>
      <w:pPr>
        <w:spacing w:after="0"/>
        <w:ind w:left="0"/>
        <w:jc w:val="both"/>
      </w:pPr>
      <w:r>
        <w:rPr>
          <w:rFonts w:ascii="Times New Roman"/>
          <w:b w:val="false"/>
          <w:i w:val="false"/>
          <w:color w:val="000000"/>
          <w:sz w:val="28"/>
        </w:rPr>
        <w:t xml:space="preserve">
      11) выплата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из расчета стоимости одного ученического места с учетом его проектной мощности и стоимостью строительства такого объекта по ПСД, но не более стоимости одного ученического места, определенного Национальным проектом. Объем государственного образовательного заказа на среднее образование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августа 2022 года № 381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29323);</w:t>
      </w:r>
    </w:p>
    <w:bookmarkEnd w:id="30"/>
    <w:bookmarkStart w:name="z37" w:id="31"/>
    <w:p>
      <w:pPr>
        <w:spacing w:after="0"/>
        <w:ind w:left="0"/>
        <w:jc w:val="both"/>
      </w:pPr>
      <w:r>
        <w:rPr>
          <w:rFonts w:ascii="Times New Roman"/>
          <w:b w:val="false"/>
          <w:i w:val="false"/>
          <w:color w:val="000000"/>
          <w:sz w:val="28"/>
        </w:rPr>
        <w:t>
      12) частный партнер 2 предоставляет образовательные услуги в рамках государственного общеобязательного стандарта образования для граждан Республики Казахстан на безвозмездной основе.</w:t>
      </w:r>
    </w:p>
    <w:bookmarkEnd w:id="31"/>
    <w:bookmarkStart w:name="z38" w:id="32"/>
    <w:p>
      <w:pPr>
        <w:spacing w:after="0"/>
        <w:ind w:left="0"/>
        <w:jc w:val="left"/>
      </w:pPr>
      <w:r>
        <w:rPr>
          <w:rFonts w:ascii="Times New Roman"/>
          <w:b/>
          <w:i w:val="false"/>
          <w:color w:val="000000"/>
        </w:rPr>
        <w:t xml:space="preserve"> Глава 2. Разработка и утверждение конкурсной документации проекта ГЧП</w:t>
      </w:r>
    </w:p>
    <w:bookmarkEnd w:id="32"/>
    <w:bookmarkStart w:name="z39" w:id="33"/>
    <w:p>
      <w:pPr>
        <w:spacing w:after="0"/>
        <w:ind w:left="0"/>
        <w:jc w:val="both"/>
      </w:pPr>
      <w:r>
        <w:rPr>
          <w:rFonts w:ascii="Times New Roman"/>
          <w:b w:val="false"/>
          <w:i w:val="false"/>
          <w:color w:val="000000"/>
          <w:sz w:val="28"/>
        </w:rPr>
        <w:t xml:space="preserve">
      6. Организатор конкурса осуществляет разработку типовой конкурсной документации проекта ГЧП в области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Согласование и экспертиза типовой конкурсной документации проекта ГЧП не требуется.</w:t>
      </w:r>
    </w:p>
    <w:bookmarkEnd w:id="33"/>
    <w:bookmarkStart w:name="z40" w:id="34"/>
    <w:p>
      <w:pPr>
        <w:spacing w:after="0"/>
        <w:ind w:left="0"/>
        <w:jc w:val="both"/>
      </w:pPr>
      <w:r>
        <w:rPr>
          <w:rFonts w:ascii="Times New Roman"/>
          <w:b w:val="false"/>
          <w:i w:val="false"/>
          <w:color w:val="000000"/>
          <w:sz w:val="28"/>
        </w:rPr>
        <w:t xml:space="preserve">
      7. Конкурсная документация проекта ГЧП, в том числе при внесении в нее соответствующих изменений и (или) дополнений, разрабатывается на казахском и русском языках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4"/>
    <w:bookmarkStart w:name="z41" w:id="35"/>
    <w:p>
      <w:pPr>
        <w:spacing w:after="0"/>
        <w:ind w:left="0"/>
        <w:jc w:val="both"/>
      </w:pPr>
      <w:r>
        <w:rPr>
          <w:rFonts w:ascii="Times New Roman"/>
          <w:b w:val="false"/>
          <w:i w:val="false"/>
          <w:color w:val="000000"/>
          <w:sz w:val="28"/>
        </w:rPr>
        <w:t xml:space="preserve">
      8. Конкурсная документация проекта ГЧП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35"/>
    <w:bookmarkStart w:name="z42" w:id="36"/>
    <w:p>
      <w:pPr>
        <w:spacing w:after="0"/>
        <w:ind w:left="0"/>
        <w:jc w:val="both"/>
      </w:pPr>
      <w:r>
        <w:rPr>
          <w:rFonts w:ascii="Times New Roman"/>
          <w:b w:val="false"/>
          <w:i w:val="false"/>
          <w:color w:val="000000"/>
          <w:sz w:val="28"/>
        </w:rPr>
        <w:t xml:space="preserve">
      9. После разработки организатором конкурса конкурсной документации проекта ГЧП, конкурсная документация проекта ГЧП утверждается решением первого руководителя организатора конкурса, лицом его замещающим, либо лицом, уполномоченным им согласно </w:t>
      </w:r>
      <w:r>
        <w:rPr>
          <w:rFonts w:ascii="Times New Roman"/>
          <w:b w:val="false"/>
          <w:i w:val="false"/>
          <w:color w:val="000000"/>
          <w:sz w:val="28"/>
        </w:rPr>
        <w:t>пункту 1</w:t>
      </w:r>
      <w:r>
        <w:rPr>
          <w:rFonts w:ascii="Times New Roman"/>
          <w:b w:val="false"/>
          <w:i w:val="false"/>
          <w:color w:val="000000"/>
          <w:sz w:val="28"/>
        </w:rPr>
        <w:t xml:space="preserve"> статьи 37 Закона.</w:t>
      </w:r>
    </w:p>
    <w:bookmarkEnd w:id="36"/>
    <w:bookmarkStart w:name="z43" w:id="37"/>
    <w:p>
      <w:pPr>
        <w:spacing w:after="0"/>
        <w:ind w:left="0"/>
        <w:jc w:val="both"/>
      </w:pPr>
      <w:r>
        <w:rPr>
          <w:rFonts w:ascii="Times New Roman"/>
          <w:b w:val="false"/>
          <w:i w:val="false"/>
          <w:color w:val="000000"/>
          <w:sz w:val="28"/>
        </w:rPr>
        <w:t>
      10. Срок действия конкурсной документации проекта ГЧП составляет не более 3 (трех) лет со дня утверждения.</w:t>
      </w:r>
    </w:p>
    <w:bookmarkEnd w:id="37"/>
    <w:bookmarkStart w:name="z44" w:id="38"/>
    <w:p>
      <w:pPr>
        <w:spacing w:after="0"/>
        <w:ind w:left="0"/>
        <w:jc w:val="left"/>
      </w:pPr>
      <w:r>
        <w:rPr>
          <w:rFonts w:ascii="Times New Roman"/>
          <w:b/>
          <w:i w:val="false"/>
          <w:color w:val="000000"/>
        </w:rPr>
        <w:t xml:space="preserve"> Глава 3. Определение частного партнера 1 на конкурсной основе</w:t>
      </w:r>
    </w:p>
    <w:bookmarkEnd w:id="38"/>
    <w:bookmarkStart w:name="z45" w:id="39"/>
    <w:p>
      <w:pPr>
        <w:spacing w:after="0"/>
        <w:ind w:left="0"/>
        <w:jc w:val="left"/>
      </w:pPr>
      <w:r>
        <w:rPr>
          <w:rFonts w:ascii="Times New Roman"/>
          <w:b/>
          <w:i w:val="false"/>
          <w:color w:val="000000"/>
        </w:rPr>
        <w:t xml:space="preserve"> Параграф 1. Проведение конкурса по определению частного партнера 1</w:t>
      </w:r>
    </w:p>
    <w:bookmarkEnd w:id="39"/>
    <w:bookmarkStart w:name="z46" w:id="40"/>
    <w:p>
      <w:pPr>
        <w:spacing w:after="0"/>
        <w:ind w:left="0"/>
        <w:jc w:val="both"/>
      </w:pPr>
      <w:r>
        <w:rPr>
          <w:rFonts w:ascii="Times New Roman"/>
          <w:b w:val="false"/>
          <w:i w:val="false"/>
          <w:color w:val="000000"/>
          <w:sz w:val="28"/>
        </w:rPr>
        <w:t>
      11. Организатором конкурса выступает местный исполнительный орган.</w:t>
      </w:r>
    </w:p>
    <w:bookmarkEnd w:id="40"/>
    <w:bookmarkStart w:name="z47" w:id="41"/>
    <w:p>
      <w:pPr>
        <w:spacing w:after="0"/>
        <w:ind w:left="0"/>
        <w:jc w:val="both"/>
      </w:pPr>
      <w:r>
        <w:rPr>
          <w:rFonts w:ascii="Times New Roman"/>
          <w:b w:val="false"/>
          <w:i w:val="false"/>
          <w:color w:val="000000"/>
          <w:sz w:val="28"/>
        </w:rPr>
        <w:t>
      12. Организатором конкурса формируется конкурсная комиссия для определения частного партнера 1 (далее – Комиссия).</w:t>
      </w:r>
    </w:p>
    <w:bookmarkEnd w:id="41"/>
    <w:bookmarkStart w:name="z48" w:id="42"/>
    <w:p>
      <w:pPr>
        <w:spacing w:after="0"/>
        <w:ind w:left="0"/>
        <w:jc w:val="both"/>
      </w:pPr>
      <w:r>
        <w:rPr>
          <w:rFonts w:ascii="Times New Roman"/>
          <w:b w:val="false"/>
          <w:i w:val="false"/>
          <w:color w:val="000000"/>
          <w:sz w:val="28"/>
        </w:rPr>
        <w:t xml:space="preserve">
      13. Комиссия состоит из председателя и нечетного количества членов Комиссии, но не менее 7 (семи) человек, включая председателя Комиссии. </w:t>
      </w:r>
    </w:p>
    <w:bookmarkEnd w:id="42"/>
    <w:bookmarkStart w:name="z49" w:id="43"/>
    <w:p>
      <w:pPr>
        <w:spacing w:after="0"/>
        <w:ind w:left="0"/>
        <w:jc w:val="both"/>
      </w:pPr>
      <w:r>
        <w:rPr>
          <w:rFonts w:ascii="Times New Roman"/>
          <w:b w:val="false"/>
          <w:i w:val="false"/>
          <w:color w:val="000000"/>
          <w:sz w:val="28"/>
        </w:rPr>
        <w:t xml:space="preserve">
      14. В состав Комиссии включаются представители заинтересованных государственных органов и организаций, а также представители Национальной палаты предпринимателей Республики Казахстан. </w:t>
      </w:r>
    </w:p>
    <w:bookmarkEnd w:id="43"/>
    <w:bookmarkStart w:name="z50" w:id="44"/>
    <w:p>
      <w:pPr>
        <w:spacing w:after="0"/>
        <w:ind w:left="0"/>
        <w:jc w:val="both"/>
      </w:pPr>
      <w:r>
        <w:rPr>
          <w:rFonts w:ascii="Times New Roman"/>
          <w:b w:val="false"/>
          <w:i w:val="false"/>
          <w:color w:val="000000"/>
          <w:sz w:val="28"/>
        </w:rPr>
        <w:t>
      15. Председателем Комиссии является первый руководитель организатора конкурса.</w:t>
      </w:r>
    </w:p>
    <w:bookmarkEnd w:id="44"/>
    <w:bookmarkStart w:name="z51" w:id="45"/>
    <w:p>
      <w:pPr>
        <w:spacing w:after="0"/>
        <w:ind w:left="0"/>
        <w:jc w:val="both"/>
      </w:pPr>
      <w:r>
        <w:rPr>
          <w:rFonts w:ascii="Times New Roman"/>
          <w:b w:val="false"/>
          <w:i w:val="false"/>
          <w:color w:val="000000"/>
          <w:sz w:val="28"/>
        </w:rPr>
        <w:t>
      16. Секретарем Комиссии является представитель организатора конкурса не ниже заместителя руководителя структурного подразделения.</w:t>
      </w:r>
    </w:p>
    <w:bookmarkEnd w:id="45"/>
    <w:bookmarkStart w:name="z52" w:id="46"/>
    <w:p>
      <w:pPr>
        <w:spacing w:after="0"/>
        <w:ind w:left="0"/>
        <w:jc w:val="both"/>
      </w:pPr>
      <w:r>
        <w:rPr>
          <w:rFonts w:ascii="Times New Roman"/>
          <w:b w:val="false"/>
          <w:i w:val="false"/>
          <w:color w:val="000000"/>
          <w:sz w:val="28"/>
        </w:rPr>
        <w:t>
      17. Комиссия осуществляет следующие функции:</w:t>
      </w:r>
    </w:p>
    <w:bookmarkEnd w:id="46"/>
    <w:bookmarkStart w:name="z53" w:id="47"/>
    <w:p>
      <w:pPr>
        <w:spacing w:after="0"/>
        <w:ind w:left="0"/>
        <w:jc w:val="both"/>
      </w:pPr>
      <w:r>
        <w:rPr>
          <w:rFonts w:ascii="Times New Roman"/>
          <w:b w:val="false"/>
          <w:i w:val="false"/>
          <w:color w:val="000000"/>
          <w:sz w:val="28"/>
        </w:rPr>
        <w:t>
      1) принятие решения о признании потенциального частного партнера 1 участником конкурса по результатам квалификационного отбора, которое оформляется протоколом о допуске к участию в конкурсе по определению частного партнера 1 по проекту ГЧП;</w:t>
      </w:r>
    </w:p>
    <w:bookmarkEnd w:id="47"/>
    <w:bookmarkStart w:name="z54" w:id="48"/>
    <w:p>
      <w:pPr>
        <w:spacing w:after="0"/>
        <w:ind w:left="0"/>
        <w:jc w:val="both"/>
      </w:pPr>
      <w:r>
        <w:rPr>
          <w:rFonts w:ascii="Times New Roman"/>
          <w:b w:val="false"/>
          <w:i w:val="false"/>
          <w:color w:val="000000"/>
          <w:sz w:val="28"/>
        </w:rPr>
        <w:t>
      2) рассмотрение конкурсных заявок участников конкурса, прошедших квалификационный отбор;</w:t>
      </w:r>
    </w:p>
    <w:bookmarkEnd w:id="48"/>
    <w:bookmarkStart w:name="z55" w:id="49"/>
    <w:p>
      <w:pPr>
        <w:spacing w:after="0"/>
        <w:ind w:left="0"/>
        <w:jc w:val="both"/>
      </w:pPr>
      <w:r>
        <w:rPr>
          <w:rFonts w:ascii="Times New Roman"/>
          <w:b w:val="false"/>
          <w:i w:val="false"/>
          <w:color w:val="000000"/>
          <w:sz w:val="28"/>
        </w:rPr>
        <w:t>
      3) определение лучшей конкурсной заявки;</w:t>
      </w:r>
    </w:p>
    <w:bookmarkEnd w:id="49"/>
    <w:bookmarkStart w:name="z56" w:id="50"/>
    <w:p>
      <w:pPr>
        <w:spacing w:after="0"/>
        <w:ind w:left="0"/>
        <w:jc w:val="both"/>
      </w:pPr>
      <w:r>
        <w:rPr>
          <w:rFonts w:ascii="Times New Roman"/>
          <w:b w:val="false"/>
          <w:i w:val="false"/>
          <w:color w:val="000000"/>
          <w:sz w:val="28"/>
        </w:rPr>
        <w:t>
      4) проведение переговоров по уточнению условий договора ГЧП с потенциальным частным партнером 1, конкурсная заявка которого признана лучшей, либо единственным потенциальным частным партнером 1;</w:t>
      </w:r>
    </w:p>
    <w:bookmarkEnd w:id="50"/>
    <w:bookmarkStart w:name="z57" w:id="51"/>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 1;</w:t>
      </w:r>
    </w:p>
    <w:bookmarkEnd w:id="51"/>
    <w:bookmarkStart w:name="z58" w:id="52"/>
    <w:p>
      <w:pPr>
        <w:spacing w:after="0"/>
        <w:ind w:left="0"/>
        <w:jc w:val="both"/>
      </w:pPr>
      <w:r>
        <w:rPr>
          <w:rFonts w:ascii="Times New Roman"/>
          <w:b w:val="false"/>
          <w:i w:val="false"/>
          <w:color w:val="000000"/>
          <w:sz w:val="28"/>
        </w:rPr>
        <w:t>
      6) признание конкурса несостоявшимся.</w:t>
      </w:r>
    </w:p>
    <w:bookmarkEnd w:id="52"/>
    <w:bookmarkStart w:name="z59" w:id="53"/>
    <w:p>
      <w:pPr>
        <w:spacing w:after="0"/>
        <w:ind w:left="0"/>
        <w:jc w:val="both"/>
      </w:pPr>
      <w:r>
        <w:rPr>
          <w:rFonts w:ascii="Times New Roman"/>
          <w:b w:val="false"/>
          <w:i w:val="false"/>
          <w:color w:val="000000"/>
          <w:sz w:val="28"/>
        </w:rPr>
        <w:t>
      18. Решения Комиссии оформляются протоколами, применяемыми на веб-портале ГЧП.</w:t>
      </w:r>
    </w:p>
    <w:bookmarkEnd w:id="53"/>
    <w:bookmarkStart w:name="z60" w:id="54"/>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54"/>
    <w:bookmarkStart w:name="z61" w:id="55"/>
    <w:p>
      <w:pPr>
        <w:spacing w:after="0"/>
        <w:ind w:left="0"/>
        <w:jc w:val="both"/>
      </w:pPr>
      <w:r>
        <w:rPr>
          <w:rFonts w:ascii="Times New Roman"/>
          <w:b w:val="false"/>
          <w:i w:val="false"/>
          <w:color w:val="000000"/>
          <w:sz w:val="28"/>
        </w:rPr>
        <w:t xml:space="preserve">
      В случае несогласия с решением Комиссии любой член данной Комиссии выражает особое мнение, которое направляется им секретарю Комиссии в течение 3 (трех) рабочих дней со дня проведения заседания Комиссии и прилагается к протоколу. Заседание Комиссии правомочно (имеет кворум), если на нем присутствуют не менее двух третей от общего числа членов Комиссии. Протоколы заседаний Комиссии подписываются в электронном виде членами Комиссии, а также секретарем Комиссии. </w:t>
      </w:r>
    </w:p>
    <w:bookmarkEnd w:id="55"/>
    <w:bookmarkStart w:name="z62" w:id="56"/>
    <w:p>
      <w:pPr>
        <w:spacing w:after="0"/>
        <w:ind w:left="0"/>
        <w:jc w:val="both"/>
      </w:pPr>
      <w:r>
        <w:rPr>
          <w:rFonts w:ascii="Times New Roman"/>
          <w:b w:val="false"/>
          <w:i w:val="false"/>
          <w:color w:val="000000"/>
          <w:sz w:val="28"/>
        </w:rPr>
        <w:t>
      В случае отсутствия на заседании председателя Комиссии заседание Комиссии не проводится.</w:t>
      </w:r>
    </w:p>
    <w:bookmarkEnd w:id="56"/>
    <w:bookmarkStart w:name="z63" w:id="57"/>
    <w:p>
      <w:pPr>
        <w:spacing w:after="0"/>
        <w:ind w:left="0"/>
        <w:jc w:val="both"/>
      </w:pPr>
      <w:r>
        <w:rPr>
          <w:rFonts w:ascii="Times New Roman"/>
          <w:b w:val="false"/>
          <w:i w:val="false"/>
          <w:color w:val="000000"/>
          <w:sz w:val="28"/>
        </w:rPr>
        <w:t>
      19. Проведение конкурса по определению частного партнера 1 предусматривает выполнение следующих последовательных мероприятий:</w:t>
      </w:r>
    </w:p>
    <w:bookmarkEnd w:id="57"/>
    <w:bookmarkStart w:name="z64" w:id="58"/>
    <w:p>
      <w:pPr>
        <w:spacing w:after="0"/>
        <w:ind w:left="0"/>
        <w:jc w:val="both"/>
      </w:pPr>
      <w:r>
        <w:rPr>
          <w:rFonts w:ascii="Times New Roman"/>
          <w:b w:val="false"/>
          <w:i w:val="false"/>
          <w:color w:val="000000"/>
          <w:sz w:val="28"/>
        </w:rPr>
        <w:t xml:space="preserve">
      1) размещение организатором конкурса извещения на казахском и русском языках на своем интернет-ресурсе и на веб-портале ГЧП о проведении конкурса по определению частного партнера 1 и конкурсной документации проекта ГЧП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2) проведение квалификационного отбора;</w:t>
      </w:r>
    </w:p>
    <w:bookmarkEnd w:id="59"/>
    <w:bookmarkStart w:name="z66" w:id="60"/>
    <w:p>
      <w:pPr>
        <w:spacing w:after="0"/>
        <w:ind w:left="0"/>
        <w:jc w:val="both"/>
      </w:pPr>
      <w:r>
        <w:rPr>
          <w:rFonts w:ascii="Times New Roman"/>
          <w:b w:val="false"/>
          <w:i w:val="false"/>
          <w:color w:val="000000"/>
          <w:sz w:val="28"/>
        </w:rPr>
        <w:t>
      3) внесение конкурсной заявки потенциальным частным партнером 1, а также обеспечения конкурсной заявки;</w:t>
      </w:r>
    </w:p>
    <w:bookmarkEnd w:id="60"/>
    <w:bookmarkStart w:name="z67" w:id="61"/>
    <w:p>
      <w:pPr>
        <w:spacing w:after="0"/>
        <w:ind w:left="0"/>
        <w:jc w:val="both"/>
      </w:pPr>
      <w:r>
        <w:rPr>
          <w:rFonts w:ascii="Times New Roman"/>
          <w:b w:val="false"/>
          <w:i w:val="false"/>
          <w:color w:val="000000"/>
          <w:sz w:val="28"/>
        </w:rPr>
        <w:t>
      4) рассмотрение Комиссией конкурсных заявок;</w:t>
      </w:r>
    </w:p>
    <w:bookmarkEnd w:id="61"/>
    <w:bookmarkStart w:name="z68" w:id="62"/>
    <w:p>
      <w:pPr>
        <w:spacing w:after="0"/>
        <w:ind w:left="0"/>
        <w:jc w:val="both"/>
      </w:pPr>
      <w:r>
        <w:rPr>
          <w:rFonts w:ascii="Times New Roman"/>
          <w:b w:val="false"/>
          <w:i w:val="false"/>
          <w:color w:val="000000"/>
          <w:sz w:val="28"/>
        </w:rPr>
        <w:t>
      5) проведение Комиссией переговоров с потенциальным частным партнером 1, конкурсная заявка которого признана лучшей с оформлением соответствующего протокола переговоров по уточнению проекта ГЧП и условий договора ГЧП;</w:t>
      </w:r>
    </w:p>
    <w:bookmarkEnd w:id="62"/>
    <w:bookmarkStart w:name="z69" w:id="63"/>
    <w:p>
      <w:pPr>
        <w:spacing w:after="0"/>
        <w:ind w:left="0"/>
        <w:jc w:val="both"/>
      </w:pPr>
      <w:r>
        <w:rPr>
          <w:rFonts w:ascii="Times New Roman"/>
          <w:b w:val="false"/>
          <w:i w:val="false"/>
          <w:color w:val="000000"/>
          <w:sz w:val="28"/>
        </w:rPr>
        <w:t>
      6) определение победителя конкурса.</w:t>
      </w:r>
    </w:p>
    <w:bookmarkEnd w:id="63"/>
    <w:bookmarkStart w:name="z70" w:id="64"/>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1 и представление конкурсной документации</w:t>
      </w:r>
    </w:p>
    <w:bookmarkEnd w:id="64"/>
    <w:bookmarkStart w:name="z71" w:id="65"/>
    <w:p>
      <w:pPr>
        <w:spacing w:after="0"/>
        <w:ind w:left="0"/>
        <w:jc w:val="both"/>
      </w:pPr>
      <w:r>
        <w:rPr>
          <w:rFonts w:ascii="Times New Roman"/>
          <w:b w:val="false"/>
          <w:i w:val="false"/>
          <w:color w:val="000000"/>
          <w:sz w:val="28"/>
        </w:rPr>
        <w:t>
      20. Извещение о проведении конкурса по определению частного партнера 1 формируется организатором конкурса на веб-портале ГЧП.</w:t>
      </w:r>
    </w:p>
    <w:bookmarkEnd w:id="65"/>
    <w:bookmarkStart w:name="z72" w:id="66"/>
    <w:p>
      <w:pPr>
        <w:spacing w:after="0"/>
        <w:ind w:left="0"/>
        <w:jc w:val="both"/>
      </w:pPr>
      <w:r>
        <w:rPr>
          <w:rFonts w:ascii="Times New Roman"/>
          <w:b w:val="false"/>
          <w:i w:val="false"/>
          <w:color w:val="000000"/>
          <w:sz w:val="28"/>
        </w:rPr>
        <w:t xml:space="preserve">
      Извещение дополнительно размещается на официальном интернет-ресурсе организатора конкурса на казахском и русском языках не менее чем за 20 (двадцать) рабочих дней до дня проведения конкурса по определению частного партнера 1, а при проведении повторного конкурса по определению частного партнера 1 – не менее чем за 15 (пятнадцать) рабочих дней. </w:t>
      </w:r>
    </w:p>
    <w:bookmarkEnd w:id="66"/>
    <w:bookmarkStart w:name="z73" w:id="67"/>
    <w:p>
      <w:pPr>
        <w:spacing w:after="0"/>
        <w:ind w:left="0"/>
        <w:jc w:val="both"/>
      </w:pPr>
      <w:r>
        <w:rPr>
          <w:rFonts w:ascii="Times New Roman"/>
          <w:b w:val="false"/>
          <w:i w:val="false"/>
          <w:color w:val="000000"/>
          <w:sz w:val="28"/>
        </w:rPr>
        <w:t>
      21. Повторный конкурс проводится в случае признания конкурса несостоявшимся на основе ранее утвержденной конкурсной документации, но не позднее одного календарного года со дня признания конкурса несостоявшимся.</w:t>
      </w:r>
    </w:p>
    <w:bookmarkEnd w:id="67"/>
    <w:bookmarkStart w:name="z74" w:id="68"/>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на веб-портале ГЧП.</w:t>
      </w:r>
    </w:p>
    <w:bookmarkEnd w:id="68"/>
    <w:bookmarkStart w:name="z75" w:id="69"/>
    <w:p>
      <w:pPr>
        <w:spacing w:after="0"/>
        <w:ind w:left="0"/>
        <w:jc w:val="both"/>
      </w:pPr>
      <w:r>
        <w:rPr>
          <w:rFonts w:ascii="Times New Roman"/>
          <w:b w:val="false"/>
          <w:i w:val="false"/>
          <w:color w:val="000000"/>
          <w:sz w:val="28"/>
        </w:rPr>
        <w:t>
      22. Одновременно с размещением извещения о проведении конкурса по определению частного партнера 1 организатор конкурса размещает конкурсную документацию на своем интернет-ресурсе и на веб-портале ГЧП с обеспечением свободного доступа к скачиванию.</w:t>
      </w:r>
    </w:p>
    <w:bookmarkEnd w:id="69"/>
    <w:bookmarkStart w:name="z76" w:id="70"/>
    <w:p>
      <w:pPr>
        <w:spacing w:after="0"/>
        <w:ind w:left="0"/>
        <w:jc w:val="left"/>
      </w:pPr>
      <w:r>
        <w:rPr>
          <w:rFonts w:ascii="Times New Roman"/>
          <w:b/>
          <w:i w:val="false"/>
          <w:color w:val="000000"/>
        </w:rPr>
        <w:t xml:space="preserve"> Параграф 3. Квалификационный отбор</w:t>
      </w:r>
    </w:p>
    <w:bookmarkEnd w:id="70"/>
    <w:bookmarkStart w:name="z77" w:id="71"/>
    <w:p>
      <w:pPr>
        <w:spacing w:after="0"/>
        <w:ind w:left="0"/>
        <w:jc w:val="both"/>
      </w:pPr>
      <w:r>
        <w:rPr>
          <w:rFonts w:ascii="Times New Roman"/>
          <w:b w:val="false"/>
          <w:i w:val="false"/>
          <w:color w:val="000000"/>
          <w:sz w:val="28"/>
        </w:rPr>
        <w:t xml:space="preserve">
      23. Потенциальный частный партнер 1 в подтверждение своего соответствия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в срок, указанный в конкурсной документации, представляет организатору конкурса подтверждающие документы.</w:t>
      </w:r>
    </w:p>
    <w:bookmarkEnd w:id="71"/>
    <w:bookmarkStart w:name="z78" w:id="72"/>
    <w:p>
      <w:pPr>
        <w:spacing w:after="0"/>
        <w:ind w:left="0"/>
        <w:jc w:val="both"/>
      </w:pPr>
      <w:r>
        <w:rPr>
          <w:rFonts w:ascii="Times New Roman"/>
          <w:b w:val="false"/>
          <w:i w:val="false"/>
          <w:color w:val="000000"/>
          <w:sz w:val="28"/>
        </w:rPr>
        <w:t>
      24. В течение 5 (пяти) рабочих дней с даты завершения срока приемки подтверждающих документов квалификационным требованиям, представленных потенциальным частным партнером 1, организатор конкурса оценивает их на предмет полноты и соответствия конкурсной документации.</w:t>
      </w:r>
    </w:p>
    <w:bookmarkEnd w:id="72"/>
    <w:bookmarkStart w:name="z79" w:id="73"/>
    <w:p>
      <w:pPr>
        <w:spacing w:after="0"/>
        <w:ind w:left="0"/>
        <w:jc w:val="both"/>
      </w:pPr>
      <w:r>
        <w:rPr>
          <w:rFonts w:ascii="Times New Roman"/>
          <w:b w:val="false"/>
          <w:i w:val="false"/>
          <w:color w:val="000000"/>
          <w:sz w:val="28"/>
        </w:rPr>
        <w:t>
      25. По истечении 10 (десяти) календарных дней с даты завершения срока приемки подтверждающих документов, организатор конкурса направляет Комиссии предварительные результаты квалификационного отбора.</w:t>
      </w:r>
    </w:p>
    <w:bookmarkEnd w:id="73"/>
    <w:bookmarkStart w:name="z80" w:id="74"/>
    <w:p>
      <w:pPr>
        <w:spacing w:after="0"/>
        <w:ind w:left="0"/>
        <w:jc w:val="both"/>
      </w:pPr>
      <w:r>
        <w:rPr>
          <w:rFonts w:ascii="Times New Roman"/>
          <w:b w:val="false"/>
          <w:i w:val="false"/>
          <w:color w:val="000000"/>
          <w:sz w:val="28"/>
        </w:rPr>
        <w:t xml:space="preserve">
      По результатам квалификационного отбора Комиссия признает потенциальных частных партнеров 1,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в рамках проекта ГЧП с оформлением протокола о допуске к участию в конкурсе по определению частного партнера 1.</w:t>
      </w:r>
    </w:p>
    <w:bookmarkEnd w:id="74"/>
    <w:bookmarkStart w:name="z81" w:id="75"/>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1 размещается на веб-портале ГЧП и интернет-ресурсе организатора конкурса и направляется потенциальным частным партнерам 1 организатором конкурса в течение 2 (двух) рабочих дней со дня принятия решения Комиссии.</w:t>
      </w:r>
    </w:p>
    <w:bookmarkEnd w:id="75"/>
    <w:bookmarkStart w:name="z82" w:id="76"/>
    <w:p>
      <w:pPr>
        <w:spacing w:after="0"/>
        <w:ind w:left="0"/>
        <w:jc w:val="both"/>
      </w:pPr>
      <w:r>
        <w:rPr>
          <w:rFonts w:ascii="Times New Roman"/>
          <w:b w:val="false"/>
          <w:i w:val="false"/>
          <w:color w:val="000000"/>
          <w:sz w:val="28"/>
        </w:rPr>
        <w:t>
      26. Актуальность и достоверность документов и информации, содержащейся в них, обеспечивает потенциальный частный партнер 1.</w:t>
      </w:r>
    </w:p>
    <w:bookmarkEnd w:id="76"/>
    <w:bookmarkStart w:name="z83" w:id="77"/>
    <w:p>
      <w:pPr>
        <w:spacing w:after="0"/>
        <w:ind w:left="0"/>
        <w:jc w:val="both"/>
      </w:pPr>
      <w:r>
        <w:rPr>
          <w:rFonts w:ascii="Times New Roman"/>
          <w:b w:val="false"/>
          <w:i w:val="false"/>
          <w:color w:val="000000"/>
          <w:sz w:val="28"/>
        </w:rPr>
        <w:t xml:space="preserve">
      27. Организатор конкурса в случае представления потенциальным частным партнером 1 недостоверной информации на соответствие квалификационным требованиям принимает меры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32 Закона.</w:t>
      </w:r>
    </w:p>
    <w:bookmarkEnd w:id="77"/>
    <w:bookmarkStart w:name="z84" w:id="78"/>
    <w:p>
      <w:pPr>
        <w:spacing w:after="0"/>
        <w:ind w:left="0"/>
        <w:jc w:val="left"/>
      </w:pPr>
      <w:r>
        <w:rPr>
          <w:rFonts w:ascii="Times New Roman"/>
          <w:b/>
          <w:i w:val="false"/>
          <w:color w:val="000000"/>
        </w:rPr>
        <w:t xml:space="preserve"> Параграф 4. Конкурсная заявка</w:t>
      </w:r>
    </w:p>
    <w:bookmarkEnd w:id="78"/>
    <w:bookmarkStart w:name="z85" w:id="79"/>
    <w:p>
      <w:pPr>
        <w:spacing w:after="0"/>
        <w:ind w:left="0"/>
        <w:jc w:val="both"/>
      </w:pPr>
      <w:r>
        <w:rPr>
          <w:rFonts w:ascii="Times New Roman"/>
          <w:b w:val="false"/>
          <w:i w:val="false"/>
          <w:color w:val="000000"/>
          <w:sz w:val="28"/>
        </w:rPr>
        <w:t>
      28. Конкурсная заявка является формой выражения согласия потенциального частного партнера 1 с требованиями и условиями, установленными конкурсной документацией, включая согласие заключить договор ГЧП на условиях типового договора ГЧП.</w:t>
      </w:r>
    </w:p>
    <w:bookmarkEnd w:id="79"/>
    <w:bookmarkStart w:name="z86" w:id="80"/>
    <w:p>
      <w:pPr>
        <w:spacing w:after="0"/>
        <w:ind w:left="0"/>
        <w:jc w:val="both"/>
      </w:pPr>
      <w:r>
        <w:rPr>
          <w:rFonts w:ascii="Times New Roman"/>
          <w:b w:val="false"/>
          <w:i w:val="false"/>
          <w:color w:val="000000"/>
          <w:sz w:val="28"/>
        </w:rPr>
        <w:t>
      29. Конкурсные заявки вносятся до истечения окончательного срока их представления, указанного в конкурсной документации проекта ГЧП.</w:t>
      </w:r>
    </w:p>
    <w:bookmarkEnd w:id="80"/>
    <w:bookmarkStart w:name="z87" w:id="81"/>
    <w:p>
      <w:pPr>
        <w:spacing w:after="0"/>
        <w:ind w:left="0"/>
        <w:jc w:val="both"/>
      </w:pPr>
      <w:r>
        <w:rPr>
          <w:rFonts w:ascii="Times New Roman"/>
          <w:b w:val="false"/>
          <w:i w:val="false"/>
          <w:color w:val="000000"/>
          <w:sz w:val="28"/>
        </w:rPr>
        <w:t>
      30. Конкурсная заявка заполняется на веб-портале ГЧП с прикреплением подтверждающих документов, подписывается электронной цифровой подписью и подается организатору конкурса посредством веб-портала ГЧП.</w:t>
      </w:r>
    </w:p>
    <w:bookmarkEnd w:id="81"/>
    <w:bookmarkStart w:name="z88" w:id="82"/>
    <w:p>
      <w:pPr>
        <w:spacing w:after="0"/>
        <w:ind w:left="0"/>
        <w:jc w:val="both"/>
      </w:pPr>
      <w:r>
        <w:rPr>
          <w:rFonts w:ascii="Times New Roman"/>
          <w:b w:val="false"/>
          <w:i w:val="false"/>
          <w:color w:val="000000"/>
          <w:sz w:val="28"/>
        </w:rPr>
        <w:t>
      31. Конкурсные заявки, представленные после истечения установленного срока, не рассматриваются в рамках конкурса.</w:t>
      </w:r>
    </w:p>
    <w:bookmarkEnd w:id="82"/>
    <w:bookmarkStart w:name="z89" w:id="83"/>
    <w:p>
      <w:pPr>
        <w:spacing w:after="0"/>
        <w:ind w:left="0"/>
        <w:jc w:val="both"/>
      </w:pPr>
      <w:r>
        <w:rPr>
          <w:rFonts w:ascii="Times New Roman"/>
          <w:b w:val="false"/>
          <w:i w:val="false"/>
          <w:color w:val="000000"/>
          <w:sz w:val="28"/>
        </w:rPr>
        <w:t>
      32. Потенциальный частный партнер 1 не позднее окончания срока представления конкурсных заявок:</w:t>
      </w:r>
    </w:p>
    <w:bookmarkEnd w:id="83"/>
    <w:bookmarkStart w:name="z90" w:id="84"/>
    <w:p>
      <w:pPr>
        <w:spacing w:after="0"/>
        <w:ind w:left="0"/>
        <w:jc w:val="both"/>
      </w:pPr>
      <w:r>
        <w:rPr>
          <w:rFonts w:ascii="Times New Roman"/>
          <w:b w:val="false"/>
          <w:i w:val="false"/>
          <w:color w:val="000000"/>
          <w:sz w:val="28"/>
        </w:rPr>
        <w:t>
      1) изменяет и (или) дополняет внесенную конкурсную заявку;</w:t>
      </w:r>
    </w:p>
    <w:bookmarkEnd w:id="84"/>
    <w:bookmarkStart w:name="z91" w:id="85"/>
    <w:p>
      <w:pPr>
        <w:spacing w:after="0"/>
        <w:ind w:left="0"/>
        <w:jc w:val="both"/>
      </w:pPr>
      <w:r>
        <w:rPr>
          <w:rFonts w:ascii="Times New Roman"/>
          <w:b w:val="false"/>
          <w:i w:val="false"/>
          <w:color w:val="000000"/>
          <w:sz w:val="28"/>
        </w:rPr>
        <w:t>
      2) отзывает свою конкурсную заявку с возвратом внесенного им обеспечения конкурсной заявки.</w:t>
      </w:r>
    </w:p>
    <w:bookmarkEnd w:id="85"/>
    <w:bookmarkStart w:name="z92" w:id="86"/>
    <w:p>
      <w:pPr>
        <w:spacing w:after="0"/>
        <w:ind w:left="0"/>
        <w:jc w:val="both"/>
      </w:pPr>
      <w:r>
        <w:rPr>
          <w:rFonts w:ascii="Times New Roman"/>
          <w:b w:val="false"/>
          <w:i w:val="false"/>
          <w:color w:val="000000"/>
          <w:sz w:val="28"/>
        </w:rPr>
        <w:t>
      33. Конкурсная заявка потенциального частного партнера 1 подлежит отклонению в следующих случаях, когда:</w:t>
      </w:r>
    </w:p>
    <w:bookmarkEnd w:id="86"/>
    <w:bookmarkStart w:name="z93" w:id="87"/>
    <w:p>
      <w:pPr>
        <w:spacing w:after="0"/>
        <w:ind w:left="0"/>
        <w:jc w:val="both"/>
      </w:pPr>
      <w:r>
        <w:rPr>
          <w:rFonts w:ascii="Times New Roman"/>
          <w:b w:val="false"/>
          <w:i w:val="false"/>
          <w:color w:val="000000"/>
          <w:sz w:val="28"/>
        </w:rPr>
        <w:t>
      1) потенциальным частным партнером 1 ранее представлена конкурсная заявка на участие в данном конкурсе по определению частного партнера 1;</w:t>
      </w:r>
    </w:p>
    <w:bookmarkEnd w:id="87"/>
    <w:bookmarkStart w:name="z94" w:id="88"/>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 1.</w:t>
      </w:r>
    </w:p>
    <w:bookmarkEnd w:id="88"/>
    <w:bookmarkStart w:name="z95" w:id="89"/>
    <w:p>
      <w:pPr>
        <w:spacing w:after="0"/>
        <w:ind w:left="0"/>
        <w:jc w:val="both"/>
      </w:pPr>
      <w:r>
        <w:rPr>
          <w:rFonts w:ascii="Times New Roman"/>
          <w:b w:val="false"/>
          <w:i w:val="false"/>
          <w:color w:val="000000"/>
          <w:sz w:val="28"/>
        </w:rPr>
        <w:t>
      34. Срок действия конкурсной заявки соответствует сроку, установленному конкурсной документацией.</w:t>
      </w:r>
    </w:p>
    <w:bookmarkEnd w:id="89"/>
    <w:bookmarkStart w:name="z96" w:id="90"/>
    <w:p>
      <w:pPr>
        <w:spacing w:after="0"/>
        <w:ind w:left="0"/>
        <w:jc w:val="both"/>
      </w:pPr>
      <w:r>
        <w:rPr>
          <w:rFonts w:ascii="Times New Roman"/>
          <w:b w:val="false"/>
          <w:i w:val="false"/>
          <w:color w:val="000000"/>
          <w:sz w:val="28"/>
        </w:rPr>
        <w:t>
      35. Обеспечение конкурсной заявки вносится потенциальным частным партнером 1 в качестве гарантии того, что он:</w:t>
      </w:r>
    </w:p>
    <w:bookmarkEnd w:id="90"/>
    <w:bookmarkStart w:name="z97" w:id="91"/>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91"/>
    <w:bookmarkStart w:name="z98" w:id="92"/>
    <w:p>
      <w:pPr>
        <w:spacing w:after="0"/>
        <w:ind w:left="0"/>
        <w:jc w:val="both"/>
      </w:pPr>
      <w:r>
        <w:rPr>
          <w:rFonts w:ascii="Times New Roman"/>
          <w:b w:val="false"/>
          <w:i w:val="false"/>
          <w:color w:val="000000"/>
          <w:sz w:val="28"/>
        </w:rPr>
        <w:t>
      2) заключит договор ГЧП в случае определения его победителем конкурса по определению частного партнера 1.</w:t>
      </w:r>
    </w:p>
    <w:bookmarkEnd w:id="92"/>
    <w:bookmarkStart w:name="z99" w:id="93"/>
    <w:p>
      <w:pPr>
        <w:spacing w:after="0"/>
        <w:ind w:left="0"/>
        <w:jc w:val="both"/>
      </w:pPr>
      <w:r>
        <w:rPr>
          <w:rFonts w:ascii="Times New Roman"/>
          <w:b w:val="false"/>
          <w:i w:val="false"/>
          <w:color w:val="000000"/>
          <w:sz w:val="28"/>
        </w:rPr>
        <w:t>
      36. Обеспечение конкурсной заявки на участие в конкурсе по определению частного партнера 1 вносится в размере одной десятой процента от стоимости проекта ГЧП.</w:t>
      </w:r>
    </w:p>
    <w:bookmarkEnd w:id="93"/>
    <w:bookmarkStart w:name="z100" w:id="94"/>
    <w:p>
      <w:pPr>
        <w:spacing w:after="0"/>
        <w:ind w:left="0"/>
        <w:jc w:val="both"/>
      </w:pPr>
      <w:r>
        <w:rPr>
          <w:rFonts w:ascii="Times New Roman"/>
          <w:b w:val="false"/>
          <w:i w:val="false"/>
          <w:color w:val="000000"/>
          <w:sz w:val="28"/>
        </w:rPr>
        <w:t>
      37. Потенциальный частный партнер 1 выбирает один из следующих видов обеспечения конкурсной заявки:</w:t>
      </w:r>
    </w:p>
    <w:bookmarkEnd w:id="94"/>
    <w:bookmarkStart w:name="z101" w:id="95"/>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w:t>
      </w:r>
    </w:p>
    <w:bookmarkEnd w:id="95"/>
    <w:bookmarkStart w:name="z102" w:id="96"/>
    <w:p>
      <w:pPr>
        <w:spacing w:after="0"/>
        <w:ind w:left="0"/>
        <w:jc w:val="both"/>
      </w:pPr>
      <w:r>
        <w:rPr>
          <w:rFonts w:ascii="Times New Roman"/>
          <w:b w:val="false"/>
          <w:i w:val="false"/>
          <w:color w:val="000000"/>
          <w:sz w:val="28"/>
        </w:rPr>
        <w:t>
      2) банковскую гарантию.</w:t>
      </w:r>
    </w:p>
    <w:bookmarkEnd w:id="96"/>
    <w:bookmarkStart w:name="z103" w:id="97"/>
    <w:p>
      <w:pPr>
        <w:spacing w:after="0"/>
        <w:ind w:left="0"/>
        <w:jc w:val="both"/>
      </w:pPr>
      <w:r>
        <w:rPr>
          <w:rFonts w:ascii="Times New Roman"/>
          <w:b w:val="false"/>
          <w:i w:val="false"/>
          <w:color w:val="000000"/>
          <w:sz w:val="28"/>
        </w:rPr>
        <w:t>
      Не допускается совершение потенциальным частным партнером 1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97"/>
    <w:bookmarkStart w:name="z104" w:id="98"/>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1, за исключением действий, указанных в пункте 38 настоящих Правил.</w:t>
      </w:r>
    </w:p>
    <w:bookmarkEnd w:id="98"/>
    <w:bookmarkStart w:name="z105" w:id="99"/>
    <w:p>
      <w:pPr>
        <w:spacing w:after="0"/>
        <w:ind w:left="0"/>
        <w:jc w:val="both"/>
      </w:pPr>
      <w:r>
        <w:rPr>
          <w:rFonts w:ascii="Times New Roman"/>
          <w:b w:val="false"/>
          <w:i w:val="false"/>
          <w:color w:val="000000"/>
          <w:sz w:val="28"/>
        </w:rPr>
        <w:t>
      38. Обеспечение конкурсной заявки не возвращается организатором конкурса при наступлении одного из следующих случаев, когда:</w:t>
      </w:r>
    </w:p>
    <w:bookmarkEnd w:id="99"/>
    <w:bookmarkStart w:name="z106" w:id="100"/>
    <w:p>
      <w:pPr>
        <w:spacing w:after="0"/>
        <w:ind w:left="0"/>
        <w:jc w:val="both"/>
      </w:pPr>
      <w:r>
        <w:rPr>
          <w:rFonts w:ascii="Times New Roman"/>
          <w:b w:val="false"/>
          <w:i w:val="false"/>
          <w:color w:val="000000"/>
          <w:sz w:val="28"/>
        </w:rPr>
        <w:t>
      1) потенциальный частный партнер 1 отозвал либо изменил и (или) дополнил конкурсную заявку после истечения окончательного срока представления конкурсных заявок;</w:t>
      </w:r>
    </w:p>
    <w:bookmarkEnd w:id="100"/>
    <w:bookmarkStart w:name="z107" w:id="101"/>
    <w:p>
      <w:pPr>
        <w:spacing w:after="0"/>
        <w:ind w:left="0"/>
        <w:jc w:val="both"/>
      </w:pPr>
      <w:r>
        <w:rPr>
          <w:rFonts w:ascii="Times New Roman"/>
          <w:b w:val="false"/>
          <w:i w:val="false"/>
          <w:color w:val="000000"/>
          <w:sz w:val="28"/>
        </w:rPr>
        <w:t>
      2) потенциальный частный партнер 1, определенный победителем конкурса, уклонился от заключения договора ГЧП.</w:t>
      </w:r>
    </w:p>
    <w:bookmarkEnd w:id="101"/>
    <w:bookmarkStart w:name="z108" w:id="102"/>
    <w:p>
      <w:pPr>
        <w:spacing w:after="0"/>
        <w:ind w:left="0"/>
        <w:jc w:val="both"/>
      </w:pPr>
      <w:r>
        <w:rPr>
          <w:rFonts w:ascii="Times New Roman"/>
          <w:b w:val="false"/>
          <w:i w:val="false"/>
          <w:color w:val="000000"/>
          <w:sz w:val="28"/>
        </w:rPr>
        <w:t>
      39. При наступлении одного из случаев, предусмотренных пунктом 38 настоящих Правил, сумма обеспечения конкурсной заявки зачисляется в доход организатора конкурса.</w:t>
      </w:r>
    </w:p>
    <w:bookmarkEnd w:id="102"/>
    <w:bookmarkStart w:name="z109" w:id="103"/>
    <w:p>
      <w:pPr>
        <w:spacing w:after="0"/>
        <w:ind w:left="0"/>
        <w:jc w:val="both"/>
      </w:pPr>
      <w:r>
        <w:rPr>
          <w:rFonts w:ascii="Times New Roman"/>
          <w:b w:val="false"/>
          <w:i w:val="false"/>
          <w:color w:val="000000"/>
          <w:sz w:val="28"/>
        </w:rPr>
        <w:t>
      40. Организатор конкурса возвращает потенциальному частному партнеру 1 внесенное им обеспечение конкурсной заявки в течение 3 (трех) рабочих дней со дня наступления одного из следующих случаев:</w:t>
      </w:r>
    </w:p>
    <w:bookmarkEnd w:id="103"/>
    <w:bookmarkStart w:name="z110" w:id="104"/>
    <w:p>
      <w:pPr>
        <w:spacing w:after="0"/>
        <w:ind w:left="0"/>
        <w:jc w:val="both"/>
      </w:pPr>
      <w:r>
        <w:rPr>
          <w:rFonts w:ascii="Times New Roman"/>
          <w:b w:val="false"/>
          <w:i w:val="false"/>
          <w:color w:val="000000"/>
          <w:sz w:val="28"/>
        </w:rPr>
        <w:t>
      1) отзыва данным потенциальным частным партнером 1 своей конкурсной заявки до истечения окончательного срока представления конкурсных заявок;</w:t>
      </w:r>
    </w:p>
    <w:bookmarkEnd w:id="104"/>
    <w:bookmarkStart w:name="z111" w:id="105"/>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1. Указанный случай не распространяется на потенциальных частных партнеров 1, признанных участниками конкурса по определению частного партнера 1;</w:t>
      </w:r>
    </w:p>
    <w:bookmarkEnd w:id="105"/>
    <w:bookmarkStart w:name="z112" w:id="106"/>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1. Указанный случай не распространяется на участника конкурса по определению частного партнера 1, определенного победителем конкурса по определению частного партнера 1;</w:t>
      </w:r>
    </w:p>
    <w:bookmarkEnd w:id="106"/>
    <w:bookmarkStart w:name="z113" w:id="107"/>
    <w:p>
      <w:pPr>
        <w:spacing w:after="0"/>
        <w:ind w:left="0"/>
        <w:jc w:val="both"/>
      </w:pPr>
      <w:r>
        <w:rPr>
          <w:rFonts w:ascii="Times New Roman"/>
          <w:b w:val="false"/>
          <w:i w:val="false"/>
          <w:color w:val="000000"/>
          <w:sz w:val="28"/>
        </w:rPr>
        <w:t>
      4) заключения договора ГЧП.</w:t>
      </w:r>
    </w:p>
    <w:bookmarkEnd w:id="107"/>
    <w:bookmarkStart w:name="z114" w:id="108"/>
    <w:p>
      <w:pPr>
        <w:spacing w:after="0"/>
        <w:ind w:left="0"/>
        <w:jc w:val="left"/>
      </w:pPr>
      <w:r>
        <w:rPr>
          <w:rFonts w:ascii="Times New Roman"/>
          <w:b/>
          <w:i w:val="false"/>
          <w:color w:val="000000"/>
        </w:rPr>
        <w:t xml:space="preserve"> Параграф 5. Рассмотрение конкурсных заявок</w:t>
      </w:r>
    </w:p>
    <w:bookmarkEnd w:id="108"/>
    <w:bookmarkStart w:name="z115" w:id="109"/>
    <w:p>
      <w:pPr>
        <w:spacing w:after="0"/>
        <w:ind w:left="0"/>
        <w:jc w:val="both"/>
      </w:pPr>
      <w:r>
        <w:rPr>
          <w:rFonts w:ascii="Times New Roman"/>
          <w:b w:val="false"/>
          <w:i w:val="false"/>
          <w:color w:val="000000"/>
          <w:sz w:val="28"/>
        </w:rPr>
        <w:t>
      41. Рассмотрение и отбор конкурсных заявок осуществляются Комиссией с учетом критериев отбора лучшей конкурсной заявки, установленных конкурсной документацией.</w:t>
      </w:r>
    </w:p>
    <w:bookmarkEnd w:id="109"/>
    <w:bookmarkStart w:name="z116" w:id="110"/>
    <w:p>
      <w:pPr>
        <w:spacing w:after="0"/>
        <w:ind w:left="0"/>
        <w:jc w:val="both"/>
      </w:pPr>
      <w:r>
        <w:rPr>
          <w:rFonts w:ascii="Times New Roman"/>
          <w:b w:val="false"/>
          <w:i w:val="false"/>
          <w:color w:val="000000"/>
          <w:sz w:val="28"/>
        </w:rPr>
        <w:t>
      42. Комиссия рассматривает конкурсные заявки в срок, указанный в конкурсной документации проекта ГЧП.</w:t>
      </w:r>
    </w:p>
    <w:bookmarkEnd w:id="110"/>
    <w:bookmarkStart w:name="z117" w:id="111"/>
    <w:p>
      <w:pPr>
        <w:spacing w:after="0"/>
        <w:ind w:left="0"/>
        <w:jc w:val="both"/>
      </w:pPr>
      <w:r>
        <w:rPr>
          <w:rFonts w:ascii="Times New Roman"/>
          <w:b w:val="false"/>
          <w:i w:val="false"/>
          <w:color w:val="000000"/>
          <w:sz w:val="28"/>
        </w:rPr>
        <w:t>
      43. При рассмотрении конкурсных заявок участников конкурса:</w:t>
      </w:r>
    </w:p>
    <w:bookmarkEnd w:id="111"/>
    <w:bookmarkStart w:name="z118" w:id="112"/>
    <w:p>
      <w:pPr>
        <w:spacing w:after="0"/>
        <w:ind w:left="0"/>
        <w:jc w:val="both"/>
      </w:pPr>
      <w:r>
        <w:rPr>
          <w:rFonts w:ascii="Times New Roman"/>
          <w:b w:val="false"/>
          <w:i w:val="false"/>
          <w:color w:val="000000"/>
          <w:sz w:val="28"/>
        </w:rPr>
        <w:t>
      1) организатор конкурса формирует информацию по данному конкурсу, в том числе о:</w:t>
      </w:r>
    </w:p>
    <w:bookmarkEnd w:id="112"/>
    <w:bookmarkStart w:name="z119" w:id="113"/>
    <w:p>
      <w:pPr>
        <w:spacing w:after="0"/>
        <w:ind w:left="0"/>
        <w:jc w:val="both"/>
      </w:pPr>
      <w:r>
        <w:rPr>
          <w:rFonts w:ascii="Times New Roman"/>
          <w:b w:val="false"/>
          <w:i w:val="false"/>
          <w:color w:val="000000"/>
          <w:sz w:val="28"/>
        </w:rPr>
        <w:t>
      составе Комиссии;</w:t>
      </w:r>
    </w:p>
    <w:bookmarkEnd w:id="113"/>
    <w:bookmarkStart w:name="z120" w:id="114"/>
    <w:p>
      <w:pPr>
        <w:spacing w:after="0"/>
        <w:ind w:left="0"/>
        <w:jc w:val="both"/>
      </w:pPr>
      <w:r>
        <w:rPr>
          <w:rFonts w:ascii="Times New Roman"/>
          <w:b w:val="false"/>
          <w:i w:val="false"/>
          <w:color w:val="000000"/>
          <w:sz w:val="28"/>
        </w:rPr>
        <w:t>
      количестве потенциальных частных партнеров 1, получивших конкурсную документацию;</w:t>
      </w:r>
    </w:p>
    <w:bookmarkEnd w:id="114"/>
    <w:bookmarkStart w:name="z121" w:id="115"/>
    <w:p>
      <w:pPr>
        <w:spacing w:after="0"/>
        <w:ind w:left="0"/>
        <w:jc w:val="both"/>
      </w:pPr>
      <w:r>
        <w:rPr>
          <w:rFonts w:ascii="Times New Roman"/>
          <w:b w:val="false"/>
          <w:i w:val="false"/>
          <w:color w:val="000000"/>
          <w:sz w:val="28"/>
        </w:rPr>
        <w:t>
      потенциальных частных партнерах 1, представивших в установленный срок конкурсные заявки;</w:t>
      </w:r>
    </w:p>
    <w:bookmarkEnd w:id="115"/>
    <w:bookmarkStart w:name="z122" w:id="116"/>
    <w:p>
      <w:pPr>
        <w:spacing w:after="0"/>
        <w:ind w:left="0"/>
        <w:jc w:val="both"/>
      </w:pPr>
      <w:r>
        <w:rPr>
          <w:rFonts w:ascii="Times New Roman"/>
          <w:b w:val="false"/>
          <w:i w:val="false"/>
          <w:color w:val="000000"/>
          <w:sz w:val="28"/>
        </w:rPr>
        <w:t xml:space="preserve">
      2) в срок, указанный в </w:t>
      </w:r>
      <w:r>
        <w:rPr>
          <w:rFonts w:ascii="Times New Roman"/>
          <w:b w:val="false"/>
          <w:i w:val="false"/>
          <w:color w:val="000000"/>
          <w:sz w:val="28"/>
        </w:rPr>
        <w:t>приложении 2</w:t>
      </w:r>
      <w:r>
        <w:rPr>
          <w:rFonts w:ascii="Times New Roman"/>
          <w:b w:val="false"/>
          <w:i w:val="false"/>
          <w:color w:val="000000"/>
          <w:sz w:val="28"/>
        </w:rPr>
        <w:t xml:space="preserve"> к конкурсной документации, осуществляется вскрытие конкурсных заявок.</w:t>
      </w:r>
    </w:p>
    <w:bookmarkEnd w:id="116"/>
    <w:bookmarkStart w:name="z123" w:id="117"/>
    <w:p>
      <w:pPr>
        <w:spacing w:after="0"/>
        <w:ind w:left="0"/>
        <w:jc w:val="both"/>
      </w:pPr>
      <w:r>
        <w:rPr>
          <w:rFonts w:ascii="Times New Roman"/>
          <w:b w:val="false"/>
          <w:i w:val="false"/>
          <w:color w:val="000000"/>
          <w:sz w:val="28"/>
        </w:rPr>
        <w:t>
      44. Конкурсная комиссия рассматривает конкурсные заявки в срок, указанный в конкурсной документации проекта ГЧП.</w:t>
      </w:r>
    </w:p>
    <w:bookmarkEnd w:id="117"/>
    <w:bookmarkStart w:name="z124" w:id="118"/>
    <w:p>
      <w:pPr>
        <w:spacing w:after="0"/>
        <w:ind w:left="0"/>
        <w:jc w:val="both"/>
      </w:pPr>
      <w:r>
        <w:rPr>
          <w:rFonts w:ascii="Times New Roman"/>
          <w:b w:val="false"/>
          <w:i w:val="false"/>
          <w:color w:val="000000"/>
          <w:sz w:val="28"/>
        </w:rPr>
        <w:t>
      45. Комиссией рассматриваются все конкурсные заявки, в том числе при представлении только одной конкурсной заявки.</w:t>
      </w:r>
    </w:p>
    <w:bookmarkEnd w:id="118"/>
    <w:bookmarkStart w:name="z125" w:id="119"/>
    <w:p>
      <w:pPr>
        <w:spacing w:after="0"/>
        <w:ind w:left="0"/>
        <w:jc w:val="both"/>
      </w:pPr>
      <w:r>
        <w:rPr>
          <w:rFonts w:ascii="Times New Roman"/>
          <w:b w:val="false"/>
          <w:i w:val="false"/>
          <w:color w:val="000000"/>
          <w:sz w:val="28"/>
        </w:rPr>
        <w:t>
      46. Комиссия при рассмотрении конкурсных заявок участников конкурса:</w:t>
      </w:r>
    </w:p>
    <w:bookmarkEnd w:id="119"/>
    <w:bookmarkStart w:name="z126" w:id="120"/>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120"/>
    <w:bookmarkStart w:name="z127" w:id="121"/>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121"/>
    <w:bookmarkStart w:name="z128" w:id="122"/>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направляет запросы о предоставлении необходимой информации соответствующим государственным органам, физическим и юридическим лицам;</w:t>
      </w:r>
    </w:p>
    <w:bookmarkEnd w:id="122"/>
    <w:bookmarkStart w:name="z129" w:id="123"/>
    <w:p>
      <w:pPr>
        <w:spacing w:after="0"/>
        <w:ind w:left="0"/>
        <w:jc w:val="both"/>
      </w:pPr>
      <w:r>
        <w:rPr>
          <w:rFonts w:ascii="Times New Roman"/>
          <w:b w:val="false"/>
          <w:i w:val="false"/>
          <w:color w:val="000000"/>
          <w:sz w:val="28"/>
        </w:rPr>
        <w:t>
      4) в течение 5 (пяти) рабочих дней с даты вскрытия конкурсных заявок, подписывает составленный на веб-портале ГЧП протокол предварительного рассмотрения конкурсных заявок по проекту ГЧП.</w:t>
      </w:r>
    </w:p>
    <w:bookmarkEnd w:id="123"/>
    <w:bookmarkStart w:name="z130" w:id="124"/>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124"/>
    <w:bookmarkStart w:name="z131" w:id="125"/>
    <w:p>
      <w:pPr>
        <w:spacing w:after="0"/>
        <w:ind w:left="0"/>
        <w:jc w:val="both"/>
      </w:pPr>
      <w:r>
        <w:rPr>
          <w:rFonts w:ascii="Times New Roman"/>
          <w:b w:val="false"/>
          <w:i w:val="false"/>
          <w:color w:val="000000"/>
          <w:sz w:val="28"/>
        </w:rPr>
        <w:t>
      перечень потенциальных частных партнеров 1, подавших конкурсные заявки в соответствии с требованиями конкурсной документации;</w:t>
      </w:r>
    </w:p>
    <w:bookmarkEnd w:id="125"/>
    <w:bookmarkStart w:name="z132" w:id="126"/>
    <w:p>
      <w:pPr>
        <w:spacing w:after="0"/>
        <w:ind w:left="0"/>
        <w:jc w:val="both"/>
      </w:pPr>
      <w:r>
        <w:rPr>
          <w:rFonts w:ascii="Times New Roman"/>
          <w:b w:val="false"/>
          <w:i w:val="false"/>
          <w:color w:val="000000"/>
          <w:sz w:val="28"/>
        </w:rPr>
        <w:t>
      перечень потенциальных частных партнеров 1, чьи заявки не соответствуют требованиям конкурсной документации в части оформления;</w:t>
      </w:r>
    </w:p>
    <w:bookmarkEnd w:id="126"/>
    <w:bookmarkStart w:name="z133" w:id="127"/>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127"/>
    <w:bookmarkStart w:name="z134" w:id="128"/>
    <w:p>
      <w:pPr>
        <w:spacing w:after="0"/>
        <w:ind w:left="0"/>
        <w:jc w:val="both"/>
      </w:pPr>
      <w:r>
        <w:rPr>
          <w:rFonts w:ascii="Times New Roman"/>
          <w:b w:val="false"/>
          <w:i w:val="false"/>
          <w:color w:val="000000"/>
          <w:sz w:val="28"/>
        </w:rPr>
        <w:t>
      срок представления документов, но не более 5 (пяти) рабочих дней.</w:t>
      </w:r>
    </w:p>
    <w:bookmarkEnd w:id="128"/>
    <w:bookmarkStart w:name="z135" w:id="129"/>
    <w:p>
      <w:pPr>
        <w:spacing w:after="0"/>
        <w:ind w:left="0"/>
        <w:jc w:val="both"/>
      </w:pPr>
      <w:r>
        <w:rPr>
          <w:rFonts w:ascii="Times New Roman"/>
          <w:b w:val="false"/>
          <w:i w:val="false"/>
          <w:color w:val="000000"/>
          <w:sz w:val="28"/>
        </w:rPr>
        <w:t>
      Протокол предварительного рассмотрения конкурсных заявок публикуется на веб-портале ГЧП. Документация, представленная потенциальным частным партнером 1 позже установленного в протоколе срока, не принимается.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129"/>
    <w:bookmarkStart w:name="z136" w:id="130"/>
    <w:p>
      <w:pPr>
        <w:spacing w:after="0"/>
        <w:ind w:left="0"/>
        <w:jc w:val="both"/>
      </w:pPr>
      <w:r>
        <w:rPr>
          <w:rFonts w:ascii="Times New Roman"/>
          <w:b w:val="false"/>
          <w:i w:val="false"/>
          <w:color w:val="000000"/>
          <w:sz w:val="28"/>
        </w:rPr>
        <w:t>
      5) оценивает конкурсные заявки в течение 5 (пяти) рабочих дней согласно критериям определения лучшей конкурсной заявки;</w:t>
      </w:r>
    </w:p>
    <w:bookmarkEnd w:id="130"/>
    <w:bookmarkStart w:name="z137" w:id="131"/>
    <w:p>
      <w:pPr>
        <w:spacing w:after="0"/>
        <w:ind w:left="0"/>
        <w:jc w:val="both"/>
      </w:pPr>
      <w:r>
        <w:rPr>
          <w:rFonts w:ascii="Times New Roman"/>
          <w:b w:val="false"/>
          <w:i w:val="false"/>
          <w:color w:val="000000"/>
          <w:sz w:val="28"/>
        </w:rPr>
        <w:t>
      6) определяет лучшую конкурсную заявку.</w:t>
      </w:r>
    </w:p>
    <w:bookmarkEnd w:id="131"/>
    <w:bookmarkStart w:name="z138" w:id="132"/>
    <w:p>
      <w:pPr>
        <w:spacing w:after="0"/>
        <w:ind w:left="0"/>
        <w:jc w:val="both"/>
      </w:pPr>
      <w:r>
        <w:rPr>
          <w:rFonts w:ascii="Times New Roman"/>
          <w:b w:val="false"/>
          <w:i w:val="false"/>
          <w:color w:val="000000"/>
          <w:sz w:val="28"/>
        </w:rPr>
        <w:t>
      47. С потенциальным частным партнером 1, конкурсная заявка которого признана лучшей, Комиссией проводятся переговоры по уточнению проекта ГЧП и условий договора ГЧП.</w:t>
      </w:r>
    </w:p>
    <w:bookmarkEnd w:id="132"/>
    <w:bookmarkStart w:name="z139" w:id="133"/>
    <w:p>
      <w:pPr>
        <w:spacing w:after="0"/>
        <w:ind w:left="0"/>
        <w:jc w:val="both"/>
      </w:pPr>
      <w:r>
        <w:rPr>
          <w:rFonts w:ascii="Times New Roman"/>
          <w:b w:val="false"/>
          <w:i w:val="false"/>
          <w:color w:val="000000"/>
          <w:sz w:val="28"/>
        </w:rPr>
        <w:t>
      48.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1 в письменной форме на электронный адрес, указанный в конкурсной заявке. По итогам проведения переговоров Комиссией принимается решение. В ходе переговоров не допускается внесение изменений в условия конкурса по определению частного партнера 1.</w:t>
      </w:r>
    </w:p>
    <w:bookmarkEnd w:id="133"/>
    <w:bookmarkStart w:name="z140" w:id="134"/>
    <w:p>
      <w:pPr>
        <w:spacing w:after="0"/>
        <w:ind w:left="0"/>
        <w:jc w:val="both"/>
      </w:pPr>
      <w:r>
        <w:rPr>
          <w:rFonts w:ascii="Times New Roman"/>
          <w:b w:val="false"/>
          <w:i w:val="false"/>
          <w:color w:val="000000"/>
          <w:sz w:val="28"/>
        </w:rPr>
        <w:t>
      49. В случае если потенциальный частный партнер 1,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1, то Комиссией данная конкурсная заявка не рассматривается и заново выбирается лучшая конкурсная заявка.</w:t>
      </w:r>
    </w:p>
    <w:bookmarkEnd w:id="134"/>
    <w:bookmarkStart w:name="z141" w:id="135"/>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1 не признается победителем конкурса. Комиссия заново выбирает лучшую конкурсную заявку среди остальных конкурсных заявок, представленных на конкурс. В случае отсутствия таковых либо несоответствия остальных конкурсных заявок требованиям конкурсной документации, конкурс признается несостоявшимся.</w:t>
      </w:r>
    </w:p>
    <w:bookmarkEnd w:id="135"/>
    <w:bookmarkStart w:name="z142" w:id="136"/>
    <w:p>
      <w:pPr>
        <w:spacing w:after="0"/>
        <w:ind w:left="0"/>
        <w:jc w:val="both"/>
      </w:pPr>
      <w:r>
        <w:rPr>
          <w:rFonts w:ascii="Times New Roman"/>
          <w:b w:val="false"/>
          <w:i w:val="false"/>
          <w:color w:val="000000"/>
          <w:sz w:val="28"/>
        </w:rPr>
        <w:t>
      50. Конкурс признается несостоявшимся:</w:t>
      </w:r>
    </w:p>
    <w:bookmarkEnd w:id="136"/>
    <w:bookmarkStart w:name="z143" w:id="137"/>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137"/>
    <w:bookmarkStart w:name="z144" w:id="138"/>
    <w:p>
      <w:pPr>
        <w:spacing w:after="0"/>
        <w:ind w:left="0"/>
        <w:jc w:val="both"/>
      </w:pPr>
      <w:r>
        <w:rPr>
          <w:rFonts w:ascii="Times New Roman"/>
          <w:b w:val="false"/>
          <w:i w:val="false"/>
          <w:color w:val="000000"/>
          <w:sz w:val="28"/>
        </w:rPr>
        <w:t>
      2) в случае, если все представленные конкурсные заявки либо единственная конкурсная заявка не соответствуют требованиям конкурсной документации;</w:t>
      </w:r>
    </w:p>
    <w:bookmarkEnd w:id="138"/>
    <w:bookmarkStart w:name="z145" w:id="139"/>
    <w:p>
      <w:pPr>
        <w:spacing w:after="0"/>
        <w:ind w:left="0"/>
        <w:jc w:val="both"/>
      </w:pPr>
      <w:r>
        <w:rPr>
          <w:rFonts w:ascii="Times New Roman"/>
          <w:b w:val="false"/>
          <w:i w:val="false"/>
          <w:color w:val="000000"/>
          <w:sz w:val="28"/>
        </w:rPr>
        <w:t>
      3) в случае, предусмотренном пунктом 49 настоящих Правил.</w:t>
      </w:r>
    </w:p>
    <w:bookmarkEnd w:id="139"/>
    <w:bookmarkStart w:name="z146" w:id="140"/>
    <w:p>
      <w:pPr>
        <w:spacing w:after="0"/>
        <w:ind w:left="0"/>
        <w:jc w:val="both"/>
      </w:pPr>
      <w:r>
        <w:rPr>
          <w:rFonts w:ascii="Times New Roman"/>
          <w:b w:val="false"/>
          <w:i w:val="false"/>
          <w:color w:val="000000"/>
          <w:sz w:val="28"/>
        </w:rPr>
        <w:t>
      51. По итогам конкурса по определению частного партнера 1 решением Комиссии определяется лучшая конкурсная заявка, а заявитель признается победителем конкурса по определению частного партнера 1. Решение Комиссии оформляется протоколом об итогах конкурса по определению частного партнера 1 по проекту ГЧП.</w:t>
      </w:r>
    </w:p>
    <w:bookmarkEnd w:id="140"/>
    <w:bookmarkStart w:name="z147" w:id="141"/>
    <w:p>
      <w:pPr>
        <w:spacing w:after="0"/>
        <w:ind w:left="0"/>
        <w:jc w:val="left"/>
      </w:pPr>
      <w:r>
        <w:rPr>
          <w:rFonts w:ascii="Times New Roman"/>
          <w:b/>
          <w:i w:val="false"/>
          <w:color w:val="000000"/>
        </w:rPr>
        <w:t xml:space="preserve"> Глава 4. Порядок заключения договора ГЧП</w:t>
      </w:r>
    </w:p>
    <w:bookmarkEnd w:id="141"/>
    <w:bookmarkStart w:name="z148" w:id="142"/>
    <w:p>
      <w:pPr>
        <w:spacing w:after="0"/>
        <w:ind w:left="0"/>
        <w:jc w:val="left"/>
      </w:pPr>
      <w:r>
        <w:rPr>
          <w:rFonts w:ascii="Times New Roman"/>
          <w:b/>
          <w:i w:val="false"/>
          <w:color w:val="000000"/>
        </w:rPr>
        <w:t xml:space="preserve"> Параграф 1. Общие положения</w:t>
      </w:r>
    </w:p>
    <w:bookmarkEnd w:id="142"/>
    <w:bookmarkStart w:name="z149" w:id="143"/>
    <w:p>
      <w:pPr>
        <w:spacing w:after="0"/>
        <w:ind w:left="0"/>
        <w:jc w:val="both"/>
      </w:pPr>
      <w:r>
        <w:rPr>
          <w:rFonts w:ascii="Times New Roman"/>
          <w:b w:val="false"/>
          <w:i w:val="false"/>
          <w:color w:val="000000"/>
          <w:sz w:val="28"/>
        </w:rPr>
        <w:t xml:space="preserve">
      52. Частный партнер 1 заключает договор консорциума с частным партнером 2, самостоятельно выбранным им из Перечня частных организаций среднего образования, участвующих в реализации четвертого механизма </w:t>
      </w:r>
      <w:r>
        <w:rPr>
          <w:rFonts w:ascii="Times New Roman"/>
          <w:b w:val="false"/>
          <w:i w:val="false"/>
          <w:color w:val="000000"/>
          <w:sz w:val="28"/>
        </w:rPr>
        <w:t>Национального проекта</w:t>
      </w:r>
      <w:r>
        <w:rPr>
          <w:rFonts w:ascii="Times New Roman"/>
          <w:b w:val="false"/>
          <w:i w:val="false"/>
          <w:color w:val="000000"/>
          <w:sz w:val="28"/>
        </w:rPr>
        <w:t>.</w:t>
      </w:r>
    </w:p>
    <w:bookmarkEnd w:id="143"/>
    <w:bookmarkStart w:name="z150" w:id="144"/>
    <w:p>
      <w:pPr>
        <w:spacing w:after="0"/>
        <w:ind w:left="0"/>
        <w:jc w:val="both"/>
      </w:pPr>
      <w:r>
        <w:rPr>
          <w:rFonts w:ascii="Times New Roman"/>
          <w:b w:val="false"/>
          <w:i w:val="false"/>
          <w:color w:val="000000"/>
          <w:sz w:val="28"/>
        </w:rPr>
        <w:t>
      Договор консорциума является неотъемлемой частью договора ГЧП, при этом его условия определяются частным партнером 1 и частным партнером 2 самостоятельно, за исключением обязательных условий, предусмотренных подпунктами 4), 7), 9), 10), 11) и 12) пункта 5 и пункта 81 Правил.</w:t>
      </w:r>
    </w:p>
    <w:bookmarkEnd w:id="144"/>
    <w:bookmarkStart w:name="z151" w:id="145"/>
    <w:p>
      <w:pPr>
        <w:spacing w:after="0"/>
        <w:ind w:left="0"/>
        <w:jc w:val="both"/>
      </w:pPr>
      <w:r>
        <w:rPr>
          <w:rFonts w:ascii="Times New Roman"/>
          <w:b w:val="false"/>
          <w:i w:val="false"/>
          <w:color w:val="000000"/>
          <w:sz w:val="28"/>
        </w:rPr>
        <w:t xml:space="preserve">
      53. При заключении договора ГЧП необходимо учитывать институциональную схему управления проектом ГЧП, предусмотренную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45"/>
    <w:bookmarkStart w:name="z152" w:id="146"/>
    <w:p>
      <w:pPr>
        <w:spacing w:after="0"/>
        <w:ind w:left="0"/>
        <w:jc w:val="both"/>
      </w:pPr>
      <w:r>
        <w:rPr>
          <w:rFonts w:ascii="Times New Roman"/>
          <w:b w:val="false"/>
          <w:i w:val="false"/>
          <w:color w:val="000000"/>
          <w:sz w:val="28"/>
        </w:rPr>
        <w:t xml:space="preserve">
      54. Организатор конкурса заполняет финансово-экономическую модель проекта ГЧП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размещает ее на веб-портале ГЧП. </w:t>
      </w:r>
    </w:p>
    <w:bookmarkEnd w:id="146"/>
    <w:bookmarkStart w:name="z153" w:id="147"/>
    <w:p>
      <w:pPr>
        <w:spacing w:after="0"/>
        <w:ind w:left="0"/>
        <w:jc w:val="both"/>
      </w:pPr>
      <w:r>
        <w:rPr>
          <w:rFonts w:ascii="Times New Roman"/>
          <w:b w:val="false"/>
          <w:i w:val="false"/>
          <w:color w:val="000000"/>
          <w:sz w:val="28"/>
        </w:rPr>
        <w:t>
      55. Договор ГЧП заключается на основании результатов конкурса по определению частного партнера 1 в случаях, установленных Правилами, после выбора им частного партнера 2 и заключения договора консорциума.</w:t>
      </w:r>
    </w:p>
    <w:bookmarkEnd w:id="147"/>
    <w:bookmarkStart w:name="z154" w:id="148"/>
    <w:p>
      <w:pPr>
        <w:spacing w:after="0"/>
        <w:ind w:left="0"/>
        <w:jc w:val="both"/>
      </w:pPr>
      <w:r>
        <w:rPr>
          <w:rFonts w:ascii="Times New Roman"/>
          <w:b w:val="false"/>
          <w:i w:val="false"/>
          <w:color w:val="000000"/>
          <w:sz w:val="28"/>
        </w:rPr>
        <w:t xml:space="preserve">
      56. Договор ГЧП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48"/>
    <w:bookmarkStart w:name="z155" w:id="149"/>
    <w:p>
      <w:pPr>
        <w:spacing w:after="0"/>
        <w:ind w:left="0"/>
        <w:jc w:val="both"/>
      </w:pPr>
      <w:r>
        <w:rPr>
          <w:rFonts w:ascii="Times New Roman"/>
          <w:b w:val="false"/>
          <w:i w:val="false"/>
          <w:color w:val="000000"/>
          <w:sz w:val="28"/>
        </w:rPr>
        <w:t>
      57. Согласование и экспертиза договора ГЧП не требуется.</w:t>
      </w:r>
    </w:p>
    <w:bookmarkEnd w:id="149"/>
    <w:bookmarkStart w:name="z156" w:id="150"/>
    <w:p>
      <w:pPr>
        <w:spacing w:after="0"/>
        <w:ind w:left="0"/>
        <w:jc w:val="both"/>
      </w:pPr>
      <w:r>
        <w:rPr>
          <w:rFonts w:ascii="Times New Roman"/>
          <w:b w:val="false"/>
          <w:i w:val="false"/>
          <w:color w:val="000000"/>
          <w:sz w:val="28"/>
        </w:rPr>
        <w:t>
      58. Срок заключения договора ГЧП составляет 30 (тридцать) календарных дней со дня подведения итогов конкурса по определению частного партнера 1.</w:t>
      </w:r>
    </w:p>
    <w:bookmarkEnd w:id="150"/>
    <w:bookmarkStart w:name="z157" w:id="151"/>
    <w:p>
      <w:pPr>
        <w:spacing w:after="0"/>
        <w:ind w:left="0"/>
        <w:jc w:val="both"/>
      </w:pPr>
      <w:r>
        <w:rPr>
          <w:rFonts w:ascii="Times New Roman"/>
          <w:b w:val="false"/>
          <w:i w:val="false"/>
          <w:color w:val="000000"/>
          <w:sz w:val="28"/>
        </w:rPr>
        <w:t>
      59. Сторонами договора ГЧП являются государственный партнер, частный партнер 1 и частный партнер 2.</w:t>
      </w:r>
    </w:p>
    <w:bookmarkEnd w:id="151"/>
    <w:bookmarkStart w:name="z158" w:id="152"/>
    <w:p>
      <w:pPr>
        <w:spacing w:after="0"/>
        <w:ind w:left="0"/>
        <w:jc w:val="both"/>
      </w:pPr>
      <w:r>
        <w:rPr>
          <w:rFonts w:ascii="Times New Roman"/>
          <w:b w:val="false"/>
          <w:i w:val="false"/>
          <w:color w:val="000000"/>
          <w:sz w:val="28"/>
        </w:rPr>
        <w:t>
      60. Применимое законодательство по договору ГЧП в случае, если частным партнером 1 является нерезидент Республики Казахстан, определяется сторонами договора ГЧП.</w:t>
      </w:r>
    </w:p>
    <w:bookmarkEnd w:id="152"/>
    <w:bookmarkStart w:name="z159" w:id="153"/>
    <w:p>
      <w:pPr>
        <w:spacing w:after="0"/>
        <w:ind w:left="0"/>
        <w:jc w:val="both"/>
      </w:pPr>
      <w:r>
        <w:rPr>
          <w:rFonts w:ascii="Times New Roman"/>
          <w:b w:val="false"/>
          <w:i w:val="false"/>
          <w:color w:val="000000"/>
          <w:sz w:val="28"/>
        </w:rPr>
        <w:t>
      61. Договор ГЧП составляется на казахском и русском языках.</w:t>
      </w:r>
    </w:p>
    <w:bookmarkEnd w:id="153"/>
    <w:bookmarkStart w:name="z160" w:id="154"/>
    <w:p>
      <w:pPr>
        <w:spacing w:after="0"/>
        <w:ind w:left="0"/>
        <w:jc w:val="both"/>
      </w:pPr>
      <w:r>
        <w:rPr>
          <w:rFonts w:ascii="Times New Roman"/>
          <w:b w:val="false"/>
          <w:i w:val="false"/>
          <w:color w:val="000000"/>
          <w:sz w:val="28"/>
        </w:rPr>
        <w:t>
      Дополнительно договор ГЧП составляется на языках, определенных по соглашению сторон договора ГЧП.</w:t>
      </w:r>
    </w:p>
    <w:bookmarkEnd w:id="154"/>
    <w:bookmarkStart w:name="z161" w:id="155"/>
    <w:p>
      <w:pPr>
        <w:spacing w:after="0"/>
        <w:ind w:left="0"/>
        <w:jc w:val="both"/>
      </w:pPr>
      <w:r>
        <w:rPr>
          <w:rFonts w:ascii="Times New Roman"/>
          <w:b w:val="false"/>
          <w:i w:val="false"/>
          <w:color w:val="000000"/>
          <w:sz w:val="28"/>
        </w:rPr>
        <w:t>
      62. Срок действия договора ГЧП продлевается по решению суда в порядке, определенном договором ГЧП, в следующих случаях:</w:t>
      </w:r>
    </w:p>
    <w:bookmarkEnd w:id="155"/>
    <w:bookmarkStart w:name="z162" w:id="156"/>
    <w:p>
      <w:pPr>
        <w:spacing w:after="0"/>
        <w:ind w:left="0"/>
        <w:jc w:val="both"/>
      </w:pPr>
      <w:r>
        <w:rPr>
          <w:rFonts w:ascii="Times New Roman"/>
          <w:b w:val="false"/>
          <w:i w:val="false"/>
          <w:color w:val="000000"/>
          <w:sz w:val="28"/>
        </w:rPr>
        <w:t>
      1) задержки или приостановления проекта ГЧП в результате обстоятельств, не зависящих от сторон договора ГЧП;</w:t>
      </w:r>
    </w:p>
    <w:bookmarkEnd w:id="156"/>
    <w:bookmarkStart w:name="z163" w:id="157"/>
    <w:p>
      <w:pPr>
        <w:spacing w:after="0"/>
        <w:ind w:left="0"/>
        <w:jc w:val="both"/>
      </w:pPr>
      <w:r>
        <w:rPr>
          <w:rFonts w:ascii="Times New Roman"/>
          <w:b w:val="false"/>
          <w:i w:val="false"/>
          <w:color w:val="000000"/>
          <w:sz w:val="28"/>
        </w:rPr>
        <w:t>
      2) приостановления проекта ГЧП в результате действий или бездействия государственного партнера и (или) государственных органов;</w:t>
      </w:r>
    </w:p>
    <w:bookmarkEnd w:id="157"/>
    <w:bookmarkStart w:name="z164" w:id="158"/>
    <w:p>
      <w:pPr>
        <w:spacing w:after="0"/>
        <w:ind w:left="0"/>
        <w:jc w:val="both"/>
      </w:pPr>
      <w:r>
        <w:rPr>
          <w:rFonts w:ascii="Times New Roman"/>
          <w:b w:val="false"/>
          <w:i w:val="false"/>
          <w:color w:val="000000"/>
          <w:sz w:val="28"/>
        </w:rPr>
        <w:t>
      3) увеличения расходов, связанных с реализацией проекта ГЧП, в результате предъявления государственным партнером требований, не предусмотренных договором ГЧП.</w:t>
      </w:r>
    </w:p>
    <w:bookmarkEnd w:id="158"/>
    <w:bookmarkStart w:name="z165" w:id="159"/>
    <w:p>
      <w:pPr>
        <w:spacing w:after="0"/>
        <w:ind w:left="0"/>
        <w:jc w:val="left"/>
      </w:pPr>
      <w:r>
        <w:rPr>
          <w:rFonts w:ascii="Times New Roman"/>
          <w:b/>
          <w:i w:val="false"/>
          <w:color w:val="000000"/>
        </w:rPr>
        <w:t xml:space="preserve"> Параграф 2. Изменение и прекращение договора ГЧП</w:t>
      </w:r>
    </w:p>
    <w:bookmarkEnd w:id="159"/>
    <w:bookmarkStart w:name="z166" w:id="160"/>
    <w:p>
      <w:pPr>
        <w:spacing w:after="0"/>
        <w:ind w:left="0"/>
        <w:jc w:val="both"/>
      </w:pPr>
      <w:r>
        <w:rPr>
          <w:rFonts w:ascii="Times New Roman"/>
          <w:b w:val="false"/>
          <w:i w:val="false"/>
          <w:color w:val="000000"/>
          <w:sz w:val="28"/>
        </w:rPr>
        <w:t>
      63. Договор ГЧП изменяется и расторгается по соглашению сторон.</w:t>
      </w:r>
    </w:p>
    <w:bookmarkEnd w:id="160"/>
    <w:bookmarkStart w:name="z167" w:id="161"/>
    <w:p>
      <w:pPr>
        <w:spacing w:after="0"/>
        <w:ind w:left="0"/>
        <w:jc w:val="both"/>
      </w:pPr>
      <w:r>
        <w:rPr>
          <w:rFonts w:ascii="Times New Roman"/>
          <w:b w:val="false"/>
          <w:i w:val="false"/>
          <w:color w:val="000000"/>
          <w:sz w:val="28"/>
        </w:rPr>
        <w:t>
      64. Договор ГЧП прекращает действие в случаях:</w:t>
      </w:r>
    </w:p>
    <w:bookmarkEnd w:id="161"/>
    <w:bookmarkStart w:name="z168" w:id="162"/>
    <w:p>
      <w:pPr>
        <w:spacing w:after="0"/>
        <w:ind w:left="0"/>
        <w:jc w:val="both"/>
      </w:pPr>
      <w:r>
        <w:rPr>
          <w:rFonts w:ascii="Times New Roman"/>
          <w:b w:val="false"/>
          <w:i w:val="false"/>
          <w:color w:val="000000"/>
          <w:sz w:val="28"/>
        </w:rPr>
        <w:t>
      1) истечения срока действия;</w:t>
      </w:r>
    </w:p>
    <w:bookmarkEnd w:id="162"/>
    <w:bookmarkStart w:name="z169" w:id="163"/>
    <w:p>
      <w:pPr>
        <w:spacing w:after="0"/>
        <w:ind w:left="0"/>
        <w:jc w:val="both"/>
      </w:pPr>
      <w:r>
        <w:rPr>
          <w:rFonts w:ascii="Times New Roman"/>
          <w:b w:val="false"/>
          <w:i w:val="false"/>
          <w:color w:val="000000"/>
          <w:sz w:val="28"/>
        </w:rPr>
        <w:t>
      2) досрочного расторжения;</w:t>
      </w:r>
    </w:p>
    <w:bookmarkEnd w:id="163"/>
    <w:bookmarkStart w:name="z170" w:id="164"/>
    <w:p>
      <w:pPr>
        <w:spacing w:after="0"/>
        <w:ind w:left="0"/>
        <w:jc w:val="both"/>
      </w:pPr>
      <w:r>
        <w:rPr>
          <w:rFonts w:ascii="Times New Roman"/>
          <w:b w:val="false"/>
          <w:i w:val="false"/>
          <w:color w:val="000000"/>
          <w:sz w:val="28"/>
        </w:rPr>
        <w:t>
      3) решения суда о расторжении договора ГЧП;</w:t>
      </w:r>
    </w:p>
    <w:bookmarkEnd w:id="164"/>
    <w:bookmarkStart w:name="z171" w:id="165"/>
    <w:p>
      <w:pPr>
        <w:spacing w:after="0"/>
        <w:ind w:left="0"/>
        <w:jc w:val="both"/>
      </w:pPr>
      <w:r>
        <w:rPr>
          <w:rFonts w:ascii="Times New Roman"/>
          <w:b w:val="false"/>
          <w:i w:val="false"/>
          <w:color w:val="000000"/>
          <w:sz w:val="28"/>
        </w:rPr>
        <w:t>
      4) ликвидации частного партнера 1.</w:t>
      </w:r>
    </w:p>
    <w:bookmarkEnd w:id="165"/>
    <w:bookmarkStart w:name="z172" w:id="166"/>
    <w:p>
      <w:pPr>
        <w:spacing w:after="0"/>
        <w:ind w:left="0"/>
        <w:jc w:val="both"/>
      </w:pPr>
      <w:r>
        <w:rPr>
          <w:rFonts w:ascii="Times New Roman"/>
          <w:b w:val="false"/>
          <w:i w:val="false"/>
          <w:color w:val="000000"/>
          <w:sz w:val="28"/>
        </w:rPr>
        <w:t>
      65. В инвестиционный период по требованию государственного партнера договор ГЧП расторгается по решению суда только:</w:t>
      </w:r>
    </w:p>
    <w:bookmarkEnd w:id="166"/>
    <w:bookmarkStart w:name="z173" w:id="167"/>
    <w:p>
      <w:pPr>
        <w:spacing w:after="0"/>
        <w:ind w:left="0"/>
        <w:jc w:val="both"/>
      </w:pPr>
      <w:r>
        <w:rPr>
          <w:rFonts w:ascii="Times New Roman"/>
          <w:b w:val="false"/>
          <w:i w:val="false"/>
          <w:color w:val="000000"/>
          <w:sz w:val="28"/>
        </w:rPr>
        <w:t>
      1) при существенном нарушении договора ГЧП частным партнером 1;</w:t>
      </w:r>
    </w:p>
    <w:bookmarkEnd w:id="167"/>
    <w:bookmarkStart w:name="z174" w:id="168"/>
    <w:p>
      <w:pPr>
        <w:spacing w:after="0"/>
        <w:ind w:left="0"/>
        <w:jc w:val="both"/>
      </w:pPr>
      <w:r>
        <w:rPr>
          <w:rFonts w:ascii="Times New Roman"/>
          <w:b w:val="false"/>
          <w:i w:val="false"/>
          <w:color w:val="000000"/>
          <w:sz w:val="28"/>
        </w:rPr>
        <w:t>
      2) если частный партнер 1 не способен осуществить проект ГЧП в силу его несостоятельности (банкротства);</w:t>
      </w:r>
    </w:p>
    <w:bookmarkEnd w:id="168"/>
    <w:bookmarkStart w:name="z175" w:id="169"/>
    <w:p>
      <w:pPr>
        <w:spacing w:after="0"/>
        <w:ind w:left="0"/>
        <w:jc w:val="both"/>
      </w:pPr>
      <w:r>
        <w:rPr>
          <w:rFonts w:ascii="Times New Roman"/>
          <w:b w:val="false"/>
          <w:i w:val="false"/>
          <w:color w:val="000000"/>
          <w:sz w:val="28"/>
        </w:rPr>
        <w:t>
      3) в интересах общества и государства, в том числе, когда такие действия совершаются в целях обеспечения национальной безопасности, здоровья населения и его нравственности.</w:t>
      </w:r>
    </w:p>
    <w:bookmarkEnd w:id="169"/>
    <w:bookmarkStart w:name="z176" w:id="170"/>
    <w:p>
      <w:pPr>
        <w:spacing w:after="0"/>
        <w:ind w:left="0"/>
        <w:jc w:val="both"/>
      </w:pPr>
      <w:r>
        <w:rPr>
          <w:rFonts w:ascii="Times New Roman"/>
          <w:b w:val="false"/>
          <w:i w:val="false"/>
          <w:color w:val="000000"/>
          <w:sz w:val="28"/>
        </w:rPr>
        <w:t>
      66. По требованию частного партнера 1 договор ГЧП расторгается по решению суда только при существенном нарушении договора ГЧП государственным партнером.</w:t>
      </w:r>
    </w:p>
    <w:bookmarkEnd w:id="170"/>
    <w:bookmarkStart w:name="z177" w:id="171"/>
    <w:p>
      <w:pPr>
        <w:spacing w:after="0"/>
        <w:ind w:left="0"/>
        <w:jc w:val="left"/>
      </w:pPr>
      <w:r>
        <w:rPr>
          <w:rFonts w:ascii="Times New Roman"/>
          <w:b/>
          <w:i w:val="false"/>
          <w:color w:val="000000"/>
        </w:rPr>
        <w:t xml:space="preserve"> Параграф 3. Прочие условия договора ГЧП</w:t>
      </w:r>
    </w:p>
    <w:bookmarkEnd w:id="171"/>
    <w:bookmarkStart w:name="z178" w:id="172"/>
    <w:p>
      <w:pPr>
        <w:spacing w:after="0"/>
        <w:ind w:left="0"/>
        <w:jc w:val="both"/>
      </w:pPr>
      <w:r>
        <w:rPr>
          <w:rFonts w:ascii="Times New Roman"/>
          <w:b w:val="false"/>
          <w:i w:val="false"/>
          <w:color w:val="000000"/>
          <w:sz w:val="28"/>
        </w:rPr>
        <w:t>
      67. Уступка требования и перевод долга частного партнера 1 и (или) частного партнера 2 по договору ГЧП допускаются только при условии письменного согласия государственного партнера и соответствия лица, к которому переходят права и обязанности частного партнера 1 или частного партнера 2, общим и дополнительным (специальным) квалификационным требованиям, если иное не установлено законами Республики Казахстан.</w:t>
      </w:r>
    </w:p>
    <w:bookmarkEnd w:id="172"/>
    <w:bookmarkStart w:name="z179" w:id="173"/>
    <w:p>
      <w:pPr>
        <w:spacing w:after="0"/>
        <w:ind w:left="0"/>
        <w:jc w:val="both"/>
      </w:pPr>
      <w:r>
        <w:rPr>
          <w:rFonts w:ascii="Times New Roman"/>
          <w:b w:val="false"/>
          <w:i w:val="false"/>
          <w:color w:val="000000"/>
          <w:sz w:val="28"/>
        </w:rPr>
        <w:t>
      68. Частный партнер 1 и (или) частный партнер 2 без снятия обременения на неизменность целевого назначения объекта ГЧП передает в залог свои права по договору ГЧП только с письменного согласия государственного партнера, если иное не установлено законами Республики Казахстан.</w:t>
      </w:r>
    </w:p>
    <w:bookmarkEnd w:id="173"/>
    <w:bookmarkStart w:name="z180" w:id="174"/>
    <w:p>
      <w:pPr>
        <w:spacing w:after="0"/>
        <w:ind w:left="0"/>
        <w:jc w:val="both"/>
      </w:pPr>
      <w:r>
        <w:rPr>
          <w:rFonts w:ascii="Times New Roman"/>
          <w:b w:val="false"/>
          <w:i w:val="false"/>
          <w:color w:val="000000"/>
          <w:sz w:val="28"/>
        </w:rPr>
        <w:t>
      69. В инвестиционный период в случае неисполнения частным партнером 1 своих обязательств (срыв графика осуществления проекта ГЧП, в том числе строительно-монтажных работ) по договору ГЧП не более 3 (трех) месяцев частный партнер 1 осуществляет замену стороны в договоре консорциума путем привлечения к исполнению условий договора ГЧП и договора консорциума нового частного партнера 1, соответствующего квалификационным требованиям к частному партнеру 1 на основании гарантии частного партнера 1 по согласованию с государственным партнером. Государственным партнером осуществляется замена частного партнера 1 в договоре ГЧП на нового частного партнера 1. Новый частный партнер 1 заключает дополнительное соглашение к договору консорциума о замене стороны в договоре консорциума с его участниками.</w:t>
      </w:r>
    </w:p>
    <w:bookmarkEnd w:id="174"/>
    <w:bookmarkStart w:name="z181" w:id="175"/>
    <w:p>
      <w:pPr>
        <w:spacing w:after="0"/>
        <w:ind w:left="0"/>
        <w:jc w:val="both"/>
      </w:pPr>
      <w:r>
        <w:rPr>
          <w:rFonts w:ascii="Times New Roman"/>
          <w:b w:val="false"/>
          <w:i w:val="false"/>
          <w:color w:val="000000"/>
          <w:sz w:val="28"/>
        </w:rPr>
        <w:t>
      70. В инвестиционный период в случае неисполнения частным партнером 1 условий договора ГЧП в течение 6 (шести) последовательных месяцев государственный партнер в одностороннем порядке досрочно расторгает договор ГЧП с частным партнером 1, путем замены стороны в договоре ГЧП, в порядке, предусмотренном пунктом 81 Правил, на нового частного партнера 1 определенного по итогам повторного конкурса.</w:t>
      </w:r>
    </w:p>
    <w:bookmarkEnd w:id="175"/>
    <w:bookmarkStart w:name="z182" w:id="176"/>
    <w:p>
      <w:pPr>
        <w:spacing w:after="0"/>
        <w:ind w:left="0"/>
        <w:jc w:val="both"/>
      </w:pPr>
      <w:r>
        <w:rPr>
          <w:rFonts w:ascii="Times New Roman"/>
          <w:b w:val="false"/>
          <w:i w:val="false"/>
          <w:color w:val="000000"/>
          <w:sz w:val="28"/>
        </w:rPr>
        <w:t>
      В случае замены частного партнера 1 в инвестиционный период, в соответствии с пунктами 69 и 70 Правил, права и обязанности по договору ГЧП со дня заключения соглашения о замене частного партнера 1 по договору ГЧП и по договору консорциума в объеме, определенном соответствующим дополнительным соглашением к договору ГЧП и договору консорциума, передаются новому частному партнеру 1.</w:t>
      </w:r>
    </w:p>
    <w:bookmarkEnd w:id="176"/>
    <w:bookmarkStart w:name="z183" w:id="177"/>
    <w:p>
      <w:pPr>
        <w:spacing w:after="0"/>
        <w:ind w:left="0"/>
        <w:jc w:val="both"/>
      </w:pPr>
      <w:r>
        <w:rPr>
          <w:rFonts w:ascii="Times New Roman"/>
          <w:b w:val="false"/>
          <w:i w:val="false"/>
          <w:color w:val="000000"/>
          <w:sz w:val="28"/>
        </w:rPr>
        <w:t>
      71. В эксплуатационный период в случае отчуждения частным партнером 1 доли в объекте ГЧП частный партнер 1 осуществляет замену стороны в договоре консорциума путем привлечения к исполнению условий договора ГЧП и договора консорциума нового частного партнера 1, соответствующего квалификационным требованиям к частному партнеру 1 на основании гарантии на техническое обслуживание объекта ГЧП частного партнера 1, по согласованию с государственным партнером. Государственным партнером осуществляется замена частного партнера 1 в договоре ГЧП на нового частного партнера 1. Новый частный партнер 1 заключает дополнительное соглашение к договору консорциума о замене стороны в договоре консорциума с его участниками.</w:t>
      </w:r>
    </w:p>
    <w:bookmarkEnd w:id="177"/>
    <w:bookmarkStart w:name="z184" w:id="178"/>
    <w:p>
      <w:pPr>
        <w:spacing w:after="0"/>
        <w:ind w:left="0"/>
        <w:jc w:val="both"/>
      </w:pPr>
      <w:r>
        <w:rPr>
          <w:rFonts w:ascii="Times New Roman"/>
          <w:b w:val="false"/>
          <w:i w:val="false"/>
          <w:color w:val="000000"/>
          <w:sz w:val="28"/>
        </w:rPr>
        <w:t>
      Частный партнер 2 пользуется преимущественным перед третьими лицами правом покупки доли в объекте ГЧП частного партнера 1. Частный партнер 1 продает долю третьему лицу, если доля в объекте ГЧП не будет выкуплена частным партнером 2 в течение месяца со дня направления частному партнеру 2 уведомления частным партнером 1 о продаже доли в объекте ГЧП.</w:t>
      </w:r>
    </w:p>
    <w:bookmarkEnd w:id="178"/>
    <w:bookmarkStart w:name="z185" w:id="179"/>
    <w:p>
      <w:pPr>
        <w:spacing w:after="0"/>
        <w:ind w:left="0"/>
        <w:jc w:val="both"/>
      </w:pPr>
      <w:r>
        <w:rPr>
          <w:rFonts w:ascii="Times New Roman"/>
          <w:b w:val="false"/>
          <w:i w:val="false"/>
          <w:color w:val="000000"/>
          <w:sz w:val="28"/>
        </w:rPr>
        <w:t>
      Замена частного партнера 1 по договору ГЧП осуществляется в порядке, предусмотренном пунктом 82 Правил, в соответствии с законодательством Республики Казахстан.</w:t>
      </w:r>
    </w:p>
    <w:bookmarkEnd w:id="179"/>
    <w:bookmarkStart w:name="z186" w:id="180"/>
    <w:p>
      <w:pPr>
        <w:spacing w:after="0"/>
        <w:ind w:left="0"/>
        <w:jc w:val="both"/>
      </w:pPr>
      <w:r>
        <w:rPr>
          <w:rFonts w:ascii="Times New Roman"/>
          <w:b w:val="false"/>
          <w:i w:val="false"/>
          <w:color w:val="000000"/>
          <w:sz w:val="28"/>
        </w:rPr>
        <w:t>
      72. В случае неисполнения или ненадлежащего исполнения частным партнером 2 своих обязательств, предусмотренных договором консорциума, частный партнер 1 привлекает к исполнению условий договора ГЧП нового частного партнера 2, включенного в Перечень частных организаций среднего образования, участвующих в реализации Национального проекта.</w:t>
      </w:r>
    </w:p>
    <w:bookmarkEnd w:id="180"/>
    <w:bookmarkStart w:name="z187" w:id="181"/>
    <w:p>
      <w:pPr>
        <w:spacing w:after="0"/>
        <w:ind w:left="0"/>
        <w:jc w:val="both"/>
      </w:pPr>
      <w:r>
        <w:rPr>
          <w:rFonts w:ascii="Times New Roman"/>
          <w:b w:val="false"/>
          <w:i w:val="false"/>
          <w:color w:val="000000"/>
          <w:sz w:val="28"/>
        </w:rPr>
        <w:t>
      73. Допускается участие частного партнера 2 в более чем одном договоре ГЧП.</w:t>
      </w:r>
    </w:p>
    <w:bookmarkEnd w:id="181"/>
    <w:bookmarkStart w:name="z188" w:id="182"/>
    <w:p>
      <w:pPr>
        <w:spacing w:after="0"/>
        <w:ind w:left="0"/>
        <w:jc w:val="both"/>
      </w:pPr>
      <w:r>
        <w:rPr>
          <w:rFonts w:ascii="Times New Roman"/>
          <w:b w:val="false"/>
          <w:i w:val="false"/>
          <w:color w:val="000000"/>
          <w:sz w:val="28"/>
        </w:rPr>
        <w:t>
      74. В эксплуатационный период частный партнер 1 и частный партнер 2 несут солидарную ответственность за неисполнение следующих условий:</w:t>
      </w:r>
    </w:p>
    <w:bookmarkEnd w:id="182"/>
    <w:bookmarkStart w:name="z189" w:id="183"/>
    <w:p>
      <w:pPr>
        <w:spacing w:after="0"/>
        <w:ind w:left="0"/>
        <w:jc w:val="both"/>
      </w:pPr>
      <w:r>
        <w:rPr>
          <w:rFonts w:ascii="Times New Roman"/>
          <w:b w:val="false"/>
          <w:i w:val="false"/>
          <w:color w:val="000000"/>
          <w:sz w:val="28"/>
        </w:rPr>
        <w:t xml:space="preserve">
      1) оказание образовательных услуг в рамках государственного общеобязательного стандарта образования для граждан Республики Казахстан на безвозмездной основе; </w:t>
      </w:r>
    </w:p>
    <w:bookmarkEnd w:id="183"/>
    <w:bookmarkStart w:name="z190" w:id="184"/>
    <w:p>
      <w:pPr>
        <w:spacing w:after="0"/>
        <w:ind w:left="0"/>
        <w:jc w:val="both"/>
      </w:pPr>
      <w:r>
        <w:rPr>
          <w:rFonts w:ascii="Times New Roman"/>
          <w:b w:val="false"/>
          <w:i w:val="false"/>
          <w:color w:val="000000"/>
          <w:sz w:val="28"/>
        </w:rPr>
        <w:t>
      2) техническое обслуживание объекта ГЧП и сохранность имущества;</w:t>
      </w:r>
    </w:p>
    <w:bookmarkEnd w:id="184"/>
    <w:bookmarkStart w:name="z191" w:id="185"/>
    <w:p>
      <w:pPr>
        <w:spacing w:after="0"/>
        <w:ind w:left="0"/>
        <w:jc w:val="both"/>
      </w:pPr>
      <w:r>
        <w:rPr>
          <w:rFonts w:ascii="Times New Roman"/>
          <w:b w:val="false"/>
          <w:i w:val="false"/>
          <w:color w:val="000000"/>
          <w:sz w:val="28"/>
        </w:rPr>
        <w:t>
      3) текущий ремонт объекта ГЧП;</w:t>
      </w:r>
    </w:p>
    <w:bookmarkEnd w:id="185"/>
    <w:bookmarkStart w:name="z192" w:id="186"/>
    <w:p>
      <w:pPr>
        <w:spacing w:after="0"/>
        <w:ind w:left="0"/>
        <w:jc w:val="both"/>
      </w:pPr>
      <w:r>
        <w:rPr>
          <w:rFonts w:ascii="Times New Roman"/>
          <w:b w:val="false"/>
          <w:i w:val="false"/>
          <w:color w:val="000000"/>
          <w:sz w:val="28"/>
        </w:rPr>
        <w:t>
      4) оплата коммунальных платежей;</w:t>
      </w:r>
    </w:p>
    <w:bookmarkEnd w:id="186"/>
    <w:bookmarkStart w:name="z193" w:id="187"/>
    <w:p>
      <w:pPr>
        <w:spacing w:after="0"/>
        <w:ind w:left="0"/>
        <w:jc w:val="both"/>
      </w:pPr>
      <w:r>
        <w:rPr>
          <w:rFonts w:ascii="Times New Roman"/>
          <w:b w:val="false"/>
          <w:i w:val="false"/>
          <w:color w:val="000000"/>
          <w:sz w:val="28"/>
        </w:rPr>
        <w:t>
      5) контроль за соблюдением противопожарных и санитарных норм, а также установленных законодательством Республики Казахстан обязательных требований, применимых к объекту ГЧП.</w:t>
      </w:r>
    </w:p>
    <w:bookmarkEnd w:id="187"/>
    <w:bookmarkStart w:name="z194" w:id="188"/>
    <w:p>
      <w:pPr>
        <w:spacing w:after="0"/>
        <w:ind w:left="0"/>
        <w:jc w:val="both"/>
      </w:pPr>
      <w:r>
        <w:rPr>
          <w:rFonts w:ascii="Times New Roman"/>
          <w:b w:val="false"/>
          <w:i w:val="false"/>
          <w:color w:val="000000"/>
          <w:sz w:val="28"/>
        </w:rPr>
        <w:t xml:space="preserve">
      Государственный партнер расторгает договор ГЧП с частным партнером 1 и частным партнером 2 в случае нарушения ими условий, предусмотренных частью первой настоящего пункта Правил. </w:t>
      </w:r>
    </w:p>
    <w:bookmarkEnd w:id="188"/>
    <w:bookmarkStart w:name="z195" w:id="189"/>
    <w:p>
      <w:pPr>
        <w:spacing w:after="0"/>
        <w:ind w:left="0"/>
        <w:jc w:val="both"/>
      </w:pPr>
      <w:r>
        <w:rPr>
          <w:rFonts w:ascii="Times New Roman"/>
          <w:b w:val="false"/>
          <w:i w:val="false"/>
          <w:color w:val="000000"/>
          <w:sz w:val="28"/>
        </w:rPr>
        <w:t>
      В случае расторжения договор ГЧП в соответствии с настоящим пунктом Правил, государственный партнер при наличии средств местного бюджета выкупает, а частный партнер 1 и частный партнер 2 в таком случае продают доли в объекте ГЧП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 в рамках Национального проекта.</w:t>
      </w:r>
    </w:p>
    <w:bookmarkEnd w:id="189"/>
    <w:bookmarkStart w:name="z196" w:id="190"/>
    <w:p>
      <w:pPr>
        <w:spacing w:after="0"/>
        <w:ind w:left="0"/>
        <w:jc w:val="both"/>
      </w:pPr>
      <w:r>
        <w:rPr>
          <w:rFonts w:ascii="Times New Roman"/>
          <w:b w:val="false"/>
          <w:i w:val="false"/>
          <w:color w:val="000000"/>
          <w:sz w:val="28"/>
        </w:rPr>
        <w:t>
      Оценочная стоимость объекта ГЧП определяется по результатам независимой оценки объекта ГЧП, оплачиваемой за счет частного партнера 1.</w:t>
      </w:r>
    </w:p>
    <w:bookmarkEnd w:id="190"/>
    <w:bookmarkStart w:name="z197" w:id="191"/>
    <w:p>
      <w:pPr>
        <w:spacing w:after="0"/>
        <w:ind w:left="0"/>
        <w:jc w:val="both"/>
      </w:pPr>
      <w:r>
        <w:rPr>
          <w:rFonts w:ascii="Times New Roman"/>
          <w:b w:val="false"/>
          <w:i w:val="false"/>
          <w:color w:val="000000"/>
          <w:sz w:val="28"/>
        </w:rPr>
        <w:t xml:space="preserve">
      75. В случае расторжения Договора, частный партнер 1 возвращает в течение 270 (двести семидесяти) календарных дней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6-1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 государственной регистрации нормативных правовых актов под № 16137) (далее – Методика).</w:t>
      </w:r>
    </w:p>
    <w:bookmarkEnd w:id="191"/>
    <w:bookmarkStart w:name="z198" w:id="192"/>
    <w:p>
      <w:pPr>
        <w:spacing w:after="0"/>
        <w:ind w:left="0"/>
        <w:jc w:val="both"/>
      </w:pPr>
      <w:r>
        <w:rPr>
          <w:rFonts w:ascii="Times New Roman"/>
          <w:b w:val="false"/>
          <w:i w:val="false"/>
          <w:color w:val="000000"/>
          <w:sz w:val="28"/>
        </w:rPr>
        <w:t>
      76. После ввода объекта ГЧП в эксплуатацию и выкупа права временного безвозмездного землепользования на земельный участок либо приобретения его в качестве натурного гранта, частный партнер 1 передает его в долевую собственность частному партнеру 2 в соответствии с условиями договора консорциума.</w:t>
      </w:r>
    </w:p>
    <w:bookmarkEnd w:id="192"/>
    <w:bookmarkStart w:name="z199" w:id="193"/>
    <w:p>
      <w:pPr>
        <w:spacing w:after="0"/>
        <w:ind w:left="0"/>
        <w:jc w:val="both"/>
      </w:pPr>
      <w:r>
        <w:rPr>
          <w:rFonts w:ascii="Times New Roman"/>
          <w:b w:val="false"/>
          <w:i w:val="false"/>
          <w:color w:val="000000"/>
          <w:sz w:val="28"/>
        </w:rPr>
        <w:t>
      77. Частный партнер 2 уступает частному партнеру 1 возможность требования расходов на амортизацию здания у оператора уполномоченного органа в области образования, в случае нарушения частным партнером 2 обязанности по их выплате частному партнеру 1 после заключения договора присоединения на размещение государственного образовательного заказа на среднее образование.</w:t>
      </w:r>
    </w:p>
    <w:bookmarkEnd w:id="193"/>
    <w:bookmarkStart w:name="z200" w:id="194"/>
    <w:p>
      <w:pPr>
        <w:spacing w:after="0"/>
        <w:ind w:left="0"/>
        <w:jc w:val="both"/>
      </w:pPr>
      <w:r>
        <w:rPr>
          <w:rFonts w:ascii="Times New Roman"/>
          <w:b w:val="false"/>
          <w:i w:val="false"/>
          <w:color w:val="000000"/>
          <w:sz w:val="28"/>
        </w:rPr>
        <w:t xml:space="preserve">
      В предусмотренном настоящим пунктом случае, сумма задолженности расходов на амортизацию здания, не выплаченная частному партнеру 2, подлежит удержанию из государственного образовательного заказа частного партнера 2 и выплате частному партнеру 1, согласно </w:t>
      </w:r>
      <w:r>
        <w:rPr>
          <w:rFonts w:ascii="Times New Roman"/>
          <w:b w:val="false"/>
          <w:i w:val="false"/>
          <w:color w:val="000000"/>
          <w:sz w:val="28"/>
        </w:rPr>
        <w:t>статье 370</w:t>
      </w:r>
      <w:r>
        <w:rPr>
          <w:rFonts w:ascii="Times New Roman"/>
          <w:b w:val="false"/>
          <w:i w:val="false"/>
          <w:color w:val="000000"/>
          <w:sz w:val="28"/>
        </w:rPr>
        <w:t xml:space="preserve"> Гражданского кодекса Республики Казахстан.</w:t>
      </w:r>
    </w:p>
    <w:bookmarkEnd w:id="194"/>
    <w:bookmarkStart w:name="z201" w:id="195"/>
    <w:p>
      <w:pPr>
        <w:spacing w:after="0"/>
        <w:ind w:left="0"/>
        <w:jc w:val="both"/>
      </w:pPr>
      <w:r>
        <w:rPr>
          <w:rFonts w:ascii="Times New Roman"/>
          <w:b w:val="false"/>
          <w:i w:val="false"/>
          <w:color w:val="000000"/>
          <w:sz w:val="28"/>
        </w:rPr>
        <w:t>
      78. Частный партнер 1 и частный партнер 2 предоставляют дополнительные возмездные услуги, не запрещенные законодательством (в том числе, но не ограничиваясь, дополнительные образовательные услуги, имущественный найм во внеурочное и каникулярное время) в объекте ГЧП в соответствии с условиями договора консорциума.</w:t>
      </w:r>
    </w:p>
    <w:bookmarkEnd w:id="195"/>
    <w:bookmarkStart w:name="z202" w:id="196"/>
    <w:p>
      <w:pPr>
        <w:spacing w:after="0"/>
        <w:ind w:left="0"/>
        <w:jc w:val="both"/>
      </w:pPr>
      <w:r>
        <w:rPr>
          <w:rFonts w:ascii="Times New Roman"/>
          <w:b w:val="false"/>
          <w:i w:val="false"/>
          <w:color w:val="000000"/>
          <w:sz w:val="28"/>
        </w:rPr>
        <w:t>
      79. Частный партнер 1 заключает с государственным партнером договор временного безвозмездного землепользования на земельный участок в соответствии с законодательством Республики Казахстан с правом выкупа земельного участка либо приобретения его в качестве натурного гранта.</w:t>
      </w:r>
    </w:p>
    <w:bookmarkEnd w:id="196"/>
    <w:bookmarkStart w:name="z203" w:id="197"/>
    <w:p>
      <w:pPr>
        <w:spacing w:after="0"/>
        <w:ind w:left="0"/>
        <w:jc w:val="both"/>
      </w:pPr>
      <w:r>
        <w:rPr>
          <w:rFonts w:ascii="Times New Roman"/>
          <w:b w:val="false"/>
          <w:i w:val="false"/>
          <w:color w:val="000000"/>
          <w:sz w:val="28"/>
        </w:rPr>
        <w:t>
      80. Государственный партнер передает земельный участок в собственность частному партнеру 1 после его выкупа частным партнером 1 либо, по истечению права на временное безвозмездное землепользование на земельный участок, в качестве натурного гранта.</w:t>
      </w:r>
    </w:p>
    <w:bookmarkEnd w:id="197"/>
    <w:bookmarkStart w:name="z204" w:id="198"/>
    <w:p>
      <w:pPr>
        <w:spacing w:after="0"/>
        <w:ind w:left="0"/>
        <w:jc w:val="left"/>
      </w:pPr>
      <w:r>
        <w:rPr>
          <w:rFonts w:ascii="Times New Roman"/>
          <w:b/>
          <w:i w:val="false"/>
          <w:color w:val="000000"/>
        </w:rPr>
        <w:t xml:space="preserve"> Параграф 4. Порядок замены частного партнера 1</w:t>
      </w:r>
    </w:p>
    <w:bookmarkEnd w:id="198"/>
    <w:bookmarkStart w:name="z205" w:id="199"/>
    <w:p>
      <w:pPr>
        <w:spacing w:after="0"/>
        <w:ind w:left="0"/>
        <w:jc w:val="both"/>
      </w:pPr>
      <w:r>
        <w:rPr>
          <w:rFonts w:ascii="Times New Roman"/>
          <w:b w:val="false"/>
          <w:i w:val="false"/>
          <w:color w:val="000000"/>
          <w:sz w:val="28"/>
        </w:rPr>
        <w:t>
      81. В инвестиционный период в случае неисполнения частным партнером 1 условий договора ГЧП в течение 6 (шести) последовательных месяцев, замена частного партнера 1 государственным партнером при расторжении договора ГЧП, осуществляется в следующем порядке:</w:t>
      </w:r>
    </w:p>
    <w:bookmarkEnd w:id="199"/>
    <w:bookmarkStart w:name="z206" w:id="200"/>
    <w:p>
      <w:pPr>
        <w:spacing w:after="0"/>
        <w:ind w:left="0"/>
        <w:jc w:val="both"/>
      </w:pPr>
      <w:r>
        <w:rPr>
          <w:rFonts w:ascii="Times New Roman"/>
          <w:b w:val="false"/>
          <w:i w:val="false"/>
          <w:color w:val="000000"/>
          <w:sz w:val="28"/>
        </w:rPr>
        <w:t>
      1) государственный партнер принимает решение о проведении конкурса по определению нового частного партнера 1 на следующий день после истечения 6 (шести) последовательных месяцев;</w:t>
      </w:r>
    </w:p>
    <w:bookmarkEnd w:id="200"/>
    <w:bookmarkStart w:name="z207" w:id="201"/>
    <w:p>
      <w:pPr>
        <w:spacing w:after="0"/>
        <w:ind w:left="0"/>
        <w:jc w:val="both"/>
      </w:pPr>
      <w:r>
        <w:rPr>
          <w:rFonts w:ascii="Times New Roman"/>
          <w:b w:val="false"/>
          <w:i w:val="false"/>
          <w:color w:val="000000"/>
          <w:sz w:val="28"/>
        </w:rPr>
        <w:t>
      2) государственный партнер определяет нового частного партнера 1 по итогам конкурса, в порядке, предусмотренном главой 3 Правил.</w:t>
      </w:r>
    </w:p>
    <w:bookmarkEnd w:id="201"/>
    <w:bookmarkStart w:name="z208" w:id="202"/>
    <w:p>
      <w:pPr>
        <w:spacing w:after="0"/>
        <w:ind w:left="0"/>
        <w:jc w:val="both"/>
      </w:pPr>
      <w:r>
        <w:rPr>
          <w:rFonts w:ascii="Times New Roman"/>
          <w:b w:val="false"/>
          <w:i w:val="false"/>
          <w:color w:val="000000"/>
          <w:sz w:val="28"/>
        </w:rPr>
        <w:t>
      Конкурс по определению нового частного партнера 1 в рамках договора ГЧП проводится государственным партнером не более 2 (двух) раз;</w:t>
      </w:r>
    </w:p>
    <w:bookmarkEnd w:id="202"/>
    <w:bookmarkStart w:name="z209" w:id="203"/>
    <w:p>
      <w:pPr>
        <w:spacing w:after="0"/>
        <w:ind w:left="0"/>
        <w:jc w:val="both"/>
      </w:pPr>
      <w:r>
        <w:rPr>
          <w:rFonts w:ascii="Times New Roman"/>
          <w:b w:val="false"/>
          <w:i w:val="false"/>
          <w:color w:val="000000"/>
          <w:sz w:val="28"/>
        </w:rPr>
        <w:t>
      3) частный партнер 1 осуществляет возврат земельного участка государственному партнеру;</w:t>
      </w:r>
    </w:p>
    <w:bookmarkEnd w:id="203"/>
    <w:bookmarkStart w:name="z210" w:id="204"/>
    <w:p>
      <w:pPr>
        <w:spacing w:after="0"/>
        <w:ind w:left="0"/>
        <w:jc w:val="both"/>
      </w:pPr>
      <w:r>
        <w:rPr>
          <w:rFonts w:ascii="Times New Roman"/>
          <w:b w:val="false"/>
          <w:i w:val="false"/>
          <w:color w:val="000000"/>
          <w:sz w:val="28"/>
        </w:rPr>
        <w:t>
      4) государственный партнер обращает взыскание на сумму гарантии, размещенную частным партнером 1 на эскроу-счете;</w:t>
      </w:r>
    </w:p>
    <w:bookmarkEnd w:id="204"/>
    <w:bookmarkStart w:name="z211" w:id="205"/>
    <w:p>
      <w:pPr>
        <w:spacing w:after="0"/>
        <w:ind w:left="0"/>
        <w:jc w:val="both"/>
      </w:pPr>
      <w:r>
        <w:rPr>
          <w:rFonts w:ascii="Times New Roman"/>
          <w:b w:val="false"/>
          <w:i w:val="false"/>
          <w:color w:val="000000"/>
          <w:sz w:val="28"/>
        </w:rPr>
        <w:t>
      5) частный партнер 1 передает объект незавершенного строительства, затраты на который подлежат возмещению, согласно подпункту 8) настоящего пункта Правил, государственному партнеру;</w:t>
      </w:r>
    </w:p>
    <w:bookmarkEnd w:id="205"/>
    <w:bookmarkStart w:name="z212" w:id="206"/>
    <w:p>
      <w:pPr>
        <w:spacing w:after="0"/>
        <w:ind w:left="0"/>
        <w:jc w:val="both"/>
      </w:pPr>
      <w:r>
        <w:rPr>
          <w:rFonts w:ascii="Times New Roman"/>
          <w:b w:val="false"/>
          <w:i w:val="false"/>
          <w:color w:val="000000"/>
          <w:sz w:val="28"/>
        </w:rPr>
        <w:t>
      6) государственный партнер заключает договор ГЧП с новым частным партнером 1;</w:t>
      </w:r>
    </w:p>
    <w:bookmarkEnd w:id="206"/>
    <w:bookmarkStart w:name="z213" w:id="207"/>
    <w:p>
      <w:pPr>
        <w:spacing w:after="0"/>
        <w:ind w:left="0"/>
        <w:jc w:val="both"/>
      </w:pPr>
      <w:r>
        <w:rPr>
          <w:rFonts w:ascii="Times New Roman"/>
          <w:b w:val="false"/>
          <w:i w:val="false"/>
          <w:color w:val="000000"/>
          <w:sz w:val="28"/>
        </w:rPr>
        <w:t xml:space="preserve">
      7) новый частный партнер 1 перечисляет на эскроу-счет, открытый на его имя, сумму, предусмотренную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207"/>
    <w:bookmarkStart w:name="z214" w:id="208"/>
    <w:p>
      <w:pPr>
        <w:spacing w:after="0"/>
        <w:ind w:left="0"/>
        <w:jc w:val="both"/>
      </w:pPr>
      <w:r>
        <w:rPr>
          <w:rFonts w:ascii="Times New Roman"/>
          <w:b w:val="false"/>
          <w:i w:val="false"/>
          <w:color w:val="000000"/>
          <w:sz w:val="28"/>
        </w:rPr>
        <w:t>
      8) новый частный партнер 1 заключает дополнительное соглашение к договору консорциума с частным партнером 2 о замене стороны в договоре. Обязательным условием дополнительного соглашения о замене стороны в договоре консорциума является выплата новым частным партнером 1 предыдущему частному партнеру 1, в течение 270 (двести семидесяти) календарных дней, 100 % от суммы капитальных затрат, произведенных предыдущим частным партнером 1 по строительству объекта ГЧП и подтвержденных актом выполненных работ, согласно ПСД;</w:t>
      </w:r>
    </w:p>
    <w:bookmarkEnd w:id="208"/>
    <w:bookmarkStart w:name="z215" w:id="209"/>
    <w:p>
      <w:pPr>
        <w:spacing w:after="0"/>
        <w:ind w:left="0"/>
        <w:jc w:val="both"/>
      </w:pPr>
      <w:r>
        <w:rPr>
          <w:rFonts w:ascii="Times New Roman"/>
          <w:b w:val="false"/>
          <w:i w:val="false"/>
          <w:color w:val="000000"/>
          <w:sz w:val="28"/>
        </w:rPr>
        <w:t>
      9) государственный партнер передает новому частному партнеру 1 земельный участок с объектом ГЧП.</w:t>
      </w:r>
    </w:p>
    <w:bookmarkEnd w:id="209"/>
    <w:bookmarkStart w:name="z216" w:id="210"/>
    <w:p>
      <w:pPr>
        <w:spacing w:after="0"/>
        <w:ind w:left="0"/>
        <w:jc w:val="both"/>
      </w:pPr>
      <w:r>
        <w:rPr>
          <w:rFonts w:ascii="Times New Roman"/>
          <w:b w:val="false"/>
          <w:i w:val="false"/>
          <w:color w:val="000000"/>
          <w:sz w:val="28"/>
        </w:rPr>
        <w:t>
      82. В эксплуатационный период в случае отчуждения частным партнером 1 доли в объекте ГЧП замена стороны в договоре консорциума и договоре ГЧП осуществляется в следующем порядке:</w:t>
      </w:r>
    </w:p>
    <w:bookmarkEnd w:id="210"/>
    <w:bookmarkStart w:name="z217" w:id="211"/>
    <w:p>
      <w:pPr>
        <w:spacing w:after="0"/>
        <w:ind w:left="0"/>
        <w:jc w:val="both"/>
      </w:pPr>
      <w:r>
        <w:rPr>
          <w:rFonts w:ascii="Times New Roman"/>
          <w:b w:val="false"/>
          <w:i w:val="false"/>
          <w:color w:val="000000"/>
          <w:sz w:val="28"/>
        </w:rPr>
        <w:t>
      1) частный партнер 1, планирующий продать свою долю в объекте ГЧП, направляет письменное уведомление частному партнеру 2 о своем намерении с указанием предполагаемой цены и условий продажи;</w:t>
      </w:r>
    </w:p>
    <w:bookmarkEnd w:id="211"/>
    <w:bookmarkStart w:name="z218" w:id="212"/>
    <w:p>
      <w:pPr>
        <w:spacing w:after="0"/>
        <w:ind w:left="0"/>
        <w:jc w:val="both"/>
      </w:pPr>
      <w:r>
        <w:rPr>
          <w:rFonts w:ascii="Times New Roman"/>
          <w:b w:val="false"/>
          <w:i w:val="false"/>
          <w:color w:val="000000"/>
          <w:sz w:val="28"/>
        </w:rPr>
        <w:t>
      2) частный партнер 1, планирующий продать свою долю в объекте ГЧП, направляет письменное уведомление государственному партнеру о своем намерении и планируемом частном партнере 1;</w:t>
      </w:r>
    </w:p>
    <w:bookmarkEnd w:id="212"/>
    <w:bookmarkStart w:name="z219" w:id="213"/>
    <w:p>
      <w:pPr>
        <w:spacing w:after="0"/>
        <w:ind w:left="0"/>
        <w:jc w:val="both"/>
      </w:pPr>
      <w:r>
        <w:rPr>
          <w:rFonts w:ascii="Times New Roman"/>
          <w:b w:val="false"/>
          <w:i w:val="false"/>
          <w:color w:val="000000"/>
          <w:sz w:val="28"/>
        </w:rPr>
        <w:t xml:space="preserve">
      3) государственный партнер в течение 10 (десяти) рабочих дней согласовывает или обоснованно отклоняет замену частного партнера 1; </w:t>
      </w:r>
    </w:p>
    <w:bookmarkEnd w:id="213"/>
    <w:bookmarkStart w:name="z220" w:id="214"/>
    <w:p>
      <w:pPr>
        <w:spacing w:after="0"/>
        <w:ind w:left="0"/>
        <w:jc w:val="both"/>
      </w:pPr>
      <w:r>
        <w:rPr>
          <w:rFonts w:ascii="Times New Roman"/>
          <w:b w:val="false"/>
          <w:i w:val="false"/>
          <w:color w:val="000000"/>
          <w:sz w:val="28"/>
        </w:rPr>
        <w:t>
      Частный партнер 1 повторно согласовывает замену частного партнера 1 в случае отклонения замены государственным партнером;</w:t>
      </w:r>
    </w:p>
    <w:bookmarkEnd w:id="214"/>
    <w:bookmarkStart w:name="z221" w:id="215"/>
    <w:p>
      <w:pPr>
        <w:spacing w:after="0"/>
        <w:ind w:left="0"/>
        <w:jc w:val="both"/>
      </w:pPr>
      <w:r>
        <w:rPr>
          <w:rFonts w:ascii="Times New Roman"/>
          <w:b w:val="false"/>
          <w:i w:val="false"/>
          <w:color w:val="000000"/>
          <w:sz w:val="28"/>
        </w:rPr>
        <w:t>
      4) новый частный партнер 1 заключает дополнительное соглашение к договору консорциума с участниками консорциума о замене стороны в договоре в течение 5 (пяти) рабочих дней со дня согласования государственным партнером;</w:t>
      </w:r>
    </w:p>
    <w:bookmarkEnd w:id="215"/>
    <w:bookmarkStart w:name="z222" w:id="216"/>
    <w:p>
      <w:pPr>
        <w:spacing w:after="0"/>
        <w:ind w:left="0"/>
        <w:jc w:val="both"/>
      </w:pPr>
      <w:r>
        <w:rPr>
          <w:rFonts w:ascii="Times New Roman"/>
          <w:b w:val="false"/>
          <w:i w:val="false"/>
          <w:color w:val="000000"/>
          <w:sz w:val="28"/>
        </w:rPr>
        <w:t>
      5) частный партнер 1 передает долю в объекте ГЧП с земельным участком приобретенным путем выкупа либо в качестве натурного гранта новому частному партнеру 1 в течение 5 (пяти) рабочих дней со дня заключения договора консорциума;</w:t>
      </w:r>
    </w:p>
    <w:bookmarkEnd w:id="216"/>
    <w:bookmarkStart w:name="z223" w:id="217"/>
    <w:p>
      <w:pPr>
        <w:spacing w:after="0"/>
        <w:ind w:left="0"/>
        <w:jc w:val="both"/>
      </w:pPr>
      <w:r>
        <w:rPr>
          <w:rFonts w:ascii="Times New Roman"/>
          <w:b w:val="false"/>
          <w:i w:val="false"/>
          <w:color w:val="000000"/>
          <w:sz w:val="28"/>
        </w:rPr>
        <w:t>
      6) государственный партнер заключает дополнительное соглашение к договору ГЧП с новым частным партнером 1 и предыдущим частным партнером 1 о замене стороны в договоре ГЧП в течение 10 (десяти) рабочих дней со дня согласования государственным партнером;</w:t>
      </w:r>
    </w:p>
    <w:bookmarkEnd w:id="217"/>
    <w:bookmarkStart w:name="z224" w:id="218"/>
    <w:p>
      <w:pPr>
        <w:spacing w:after="0"/>
        <w:ind w:left="0"/>
        <w:jc w:val="both"/>
      </w:pPr>
      <w:r>
        <w:rPr>
          <w:rFonts w:ascii="Times New Roman"/>
          <w:b w:val="false"/>
          <w:i w:val="false"/>
          <w:color w:val="000000"/>
          <w:sz w:val="28"/>
        </w:rPr>
        <w:t>
      7) новый частный партнер 1 предоставляет государственному партнеру гарантию на техническое обслуживание объекта ГЧП.</w:t>
      </w:r>
    </w:p>
    <w:bookmarkEnd w:id="218"/>
    <w:bookmarkStart w:name="z225" w:id="219"/>
    <w:p>
      <w:pPr>
        <w:spacing w:after="0"/>
        <w:ind w:left="0"/>
        <w:jc w:val="left"/>
      </w:pPr>
      <w:r>
        <w:rPr>
          <w:rFonts w:ascii="Times New Roman"/>
          <w:b/>
          <w:i w:val="false"/>
          <w:color w:val="000000"/>
        </w:rPr>
        <w:t xml:space="preserve"> Параграф 5. Существенные условия договора консорциума</w:t>
      </w:r>
    </w:p>
    <w:bookmarkEnd w:id="219"/>
    <w:bookmarkStart w:name="z226" w:id="220"/>
    <w:p>
      <w:pPr>
        <w:spacing w:after="0"/>
        <w:ind w:left="0"/>
        <w:jc w:val="both"/>
      </w:pPr>
      <w:r>
        <w:rPr>
          <w:rFonts w:ascii="Times New Roman"/>
          <w:b w:val="false"/>
          <w:i w:val="false"/>
          <w:color w:val="000000"/>
          <w:sz w:val="28"/>
        </w:rPr>
        <w:t>
      83. Существенными условиями договора консорциума являются:</w:t>
      </w:r>
    </w:p>
    <w:bookmarkEnd w:id="220"/>
    <w:bookmarkStart w:name="z227" w:id="221"/>
    <w:p>
      <w:pPr>
        <w:spacing w:after="0"/>
        <w:ind w:left="0"/>
        <w:jc w:val="both"/>
      </w:pPr>
      <w:r>
        <w:rPr>
          <w:rFonts w:ascii="Times New Roman"/>
          <w:b w:val="false"/>
          <w:i w:val="false"/>
          <w:color w:val="000000"/>
          <w:sz w:val="28"/>
        </w:rPr>
        <w:t xml:space="preserve">
      1) перечисление частным партнером 1 на эскроу-счет, открытый на его имя, суммы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221"/>
    <w:bookmarkStart w:name="z228" w:id="222"/>
    <w:p>
      <w:pPr>
        <w:spacing w:after="0"/>
        <w:ind w:left="0"/>
        <w:jc w:val="both"/>
      </w:pPr>
      <w:r>
        <w:rPr>
          <w:rFonts w:ascii="Times New Roman"/>
          <w:b w:val="false"/>
          <w:i w:val="false"/>
          <w:color w:val="000000"/>
          <w:sz w:val="28"/>
        </w:rPr>
        <w:t>
      2) определение доли частного партнера 2 в консорциуме в размере не ниже 5 процентов;</w:t>
      </w:r>
    </w:p>
    <w:bookmarkEnd w:id="222"/>
    <w:bookmarkStart w:name="z229" w:id="223"/>
    <w:p>
      <w:pPr>
        <w:spacing w:after="0"/>
        <w:ind w:left="0"/>
        <w:jc w:val="both"/>
      </w:pPr>
      <w:r>
        <w:rPr>
          <w:rFonts w:ascii="Times New Roman"/>
          <w:b w:val="false"/>
          <w:i w:val="false"/>
          <w:color w:val="000000"/>
          <w:sz w:val="28"/>
        </w:rPr>
        <w:t>
      3) сохранение объекта ГЧП остается в долевой собственности частного партнера 1 и частного партнера 2 с наложением бессрочного обременения на неизменность целевого назначения объекта и соответствующего земельного участка;</w:t>
      </w:r>
    </w:p>
    <w:bookmarkEnd w:id="223"/>
    <w:bookmarkStart w:name="z230" w:id="224"/>
    <w:p>
      <w:pPr>
        <w:spacing w:after="0"/>
        <w:ind w:left="0"/>
        <w:jc w:val="both"/>
      </w:pPr>
      <w:r>
        <w:rPr>
          <w:rFonts w:ascii="Times New Roman"/>
          <w:b w:val="false"/>
          <w:i w:val="false"/>
          <w:color w:val="000000"/>
          <w:sz w:val="28"/>
        </w:rPr>
        <w:t>
      4) перечисление частным партнером 2 частному партнеру 1 выплаты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из расчета стоимости одного ученического места с учетом его проектной мощности и стоимостью строительства такого объекта по ПСД, но не более стоимости одного ученического места, определенного Национальным проектом;</w:t>
      </w:r>
    </w:p>
    <w:bookmarkEnd w:id="224"/>
    <w:bookmarkStart w:name="z231" w:id="225"/>
    <w:p>
      <w:pPr>
        <w:spacing w:after="0"/>
        <w:ind w:left="0"/>
        <w:jc w:val="both"/>
      </w:pPr>
      <w:r>
        <w:rPr>
          <w:rFonts w:ascii="Times New Roman"/>
          <w:b w:val="false"/>
          <w:i w:val="false"/>
          <w:color w:val="000000"/>
          <w:sz w:val="28"/>
        </w:rPr>
        <w:t>
      5) определение видов, оказываемых дополнительных возмездных услуг (в том числе, но не ограничиваясь, имущественный найм, дополнительные образовательные услуги) и распределение чистого дохода между участниками консорциума;</w:t>
      </w:r>
    </w:p>
    <w:bookmarkEnd w:id="225"/>
    <w:bookmarkStart w:name="z232" w:id="226"/>
    <w:p>
      <w:pPr>
        <w:spacing w:after="0"/>
        <w:ind w:left="0"/>
        <w:jc w:val="both"/>
      </w:pPr>
      <w:r>
        <w:rPr>
          <w:rFonts w:ascii="Times New Roman"/>
          <w:b w:val="false"/>
          <w:i w:val="false"/>
          <w:color w:val="000000"/>
          <w:sz w:val="28"/>
        </w:rPr>
        <w:t>
      6) обеспечение частным партнером 1 ввода объекта ГЧП в эксплуатацию и передачу объекта ГЧП в долевую собственность частному партнеру 2 в соответствии с условиями договора консорциума после выкупа права временного безвозмездного землепользования земельного участка либо получения его в качестве натурного гранта;</w:t>
      </w:r>
    </w:p>
    <w:bookmarkEnd w:id="226"/>
    <w:bookmarkStart w:name="z233" w:id="227"/>
    <w:p>
      <w:pPr>
        <w:spacing w:after="0"/>
        <w:ind w:left="0"/>
        <w:jc w:val="both"/>
      </w:pPr>
      <w:r>
        <w:rPr>
          <w:rFonts w:ascii="Times New Roman"/>
          <w:b w:val="false"/>
          <w:i w:val="false"/>
          <w:color w:val="000000"/>
          <w:sz w:val="28"/>
        </w:rPr>
        <w:t>
      7) передача частным партнером 2 частному партнеру 1 права требования у оператора уполномоченного органа в области образования расходов на амортизацию здания, предусмотренных подпунктом 1) пункта 111 договора ГЧП, после заключения договора присоединения на размещение государственного образовательного заказа на среднее образование, в случае нарушения частным партнером 2 обязанности по их выплате частному партнеру 1;</w:t>
      </w:r>
    </w:p>
    <w:bookmarkEnd w:id="227"/>
    <w:bookmarkStart w:name="z234" w:id="228"/>
    <w:p>
      <w:pPr>
        <w:spacing w:after="0"/>
        <w:ind w:left="0"/>
        <w:jc w:val="both"/>
      </w:pPr>
      <w:r>
        <w:rPr>
          <w:rFonts w:ascii="Times New Roman"/>
          <w:b w:val="false"/>
          <w:i w:val="false"/>
          <w:color w:val="000000"/>
          <w:sz w:val="28"/>
        </w:rPr>
        <w:t>
      8) заключение частным партнером 1 договора временного безвозмездного землепользования на земельный участок в соответствии с законодательством Республики Казахстан с возможностью досрочного выкупа права временного безвозмездного землепользования земельного участка;</w:t>
      </w:r>
    </w:p>
    <w:bookmarkEnd w:id="228"/>
    <w:bookmarkStart w:name="z235" w:id="229"/>
    <w:p>
      <w:pPr>
        <w:spacing w:after="0"/>
        <w:ind w:left="0"/>
        <w:jc w:val="both"/>
      </w:pPr>
      <w:r>
        <w:rPr>
          <w:rFonts w:ascii="Times New Roman"/>
          <w:b w:val="false"/>
          <w:i w:val="false"/>
          <w:color w:val="000000"/>
          <w:sz w:val="28"/>
        </w:rPr>
        <w:t>
      9) оказание частным партнером 2 образовательных услуг в рамках государственного общеобязательного стандарта образования для граждан Республики Казахстан на безвозмездной основе;</w:t>
      </w:r>
    </w:p>
    <w:bookmarkEnd w:id="229"/>
    <w:bookmarkStart w:name="z236" w:id="230"/>
    <w:p>
      <w:pPr>
        <w:spacing w:after="0"/>
        <w:ind w:left="0"/>
        <w:jc w:val="both"/>
      </w:pPr>
      <w:r>
        <w:rPr>
          <w:rFonts w:ascii="Times New Roman"/>
          <w:b w:val="false"/>
          <w:i w:val="false"/>
          <w:color w:val="000000"/>
          <w:sz w:val="28"/>
        </w:rPr>
        <w:t>
      10) договор консорциума заключается на срок 29 (двадцать девять) лет.</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 и заключения</w:t>
            </w:r>
            <w:r>
              <w:br/>
            </w:r>
            <w:r>
              <w:rPr>
                <w:rFonts w:ascii="Times New Roman"/>
                <w:b w:val="false"/>
                <w:i w:val="false"/>
                <w:color w:val="000000"/>
                <w:sz w:val="20"/>
              </w:rPr>
              <w:t>договора государственно-частного</w:t>
            </w:r>
            <w:r>
              <w:br/>
            </w:r>
            <w:r>
              <w:rPr>
                <w:rFonts w:ascii="Times New Roman"/>
                <w:b w:val="false"/>
                <w:i w:val="false"/>
                <w:color w:val="000000"/>
                <w:sz w:val="20"/>
              </w:rPr>
              <w:t>партнерства в области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31"/>
    <w:p>
      <w:pPr>
        <w:spacing w:after="0"/>
        <w:ind w:left="0"/>
        <w:jc w:val="left"/>
      </w:pPr>
      <w:r>
        <w:rPr>
          <w:rFonts w:ascii="Times New Roman"/>
          <w:b/>
          <w:i w:val="false"/>
          <w:color w:val="000000"/>
        </w:rPr>
        <w:t xml:space="preserve"> Типовая конкурсная документация проекта государственно-частного партнерства в области образования</w:t>
      </w:r>
    </w:p>
    <w:bookmarkEnd w:id="231"/>
    <w:p>
      <w:pPr>
        <w:spacing w:after="0"/>
        <w:ind w:left="0"/>
        <w:jc w:val="both"/>
      </w:pPr>
      <w:bookmarkStart w:name="z240" w:id="232"/>
      <w:r>
        <w:rPr>
          <w:rFonts w:ascii="Times New Roman"/>
          <w:b w:val="false"/>
          <w:i w:val="false"/>
          <w:color w:val="000000"/>
          <w:sz w:val="28"/>
        </w:rPr>
        <w:t>
      Наименование проекта государственно-частного партнерства (далее – проект ГЧП):</w:t>
      </w:r>
    </w:p>
    <w:bookmarkEnd w:id="232"/>
    <w:p>
      <w:pPr>
        <w:spacing w:after="0"/>
        <w:ind w:left="0"/>
        <w:jc w:val="both"/>
      </w:pPr>
      <w:r>
        <w:rPr>
          <w:rFonts w:ascii="Times New Roman"/>
          <w:b w:val="false"/>
          <w:i w:val="false"/>
          <w:color w:val="000000"/>
          <w:sz w:val="28"/>
        </w:rPr>
        <w:t>"Строительство и эксплуатация объекта организации среднего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среднего образования)</w:t>
      </w:r>
    </w:p>
    <w:p>
      <w:pPr>
        <w:spacing w:after="0"/>
        <w:ind w:left="0"/>
        <w:jc w:val="both"/>
      </w:pPr>
      <w:r>
        <w:rPr>
          <w:rFonts w:ascii="Times New Roman"/>
          <w:b w:val="false"/>
          <w:i w:val="false"/>
          <w:color w:val="000000"/>
          <w:sz w:val="28"/>
        </w:rPr>
        <w:t>на ___ мест в 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населенного пункта)".</w:t>
      </w:r>
    </w:p>
    <w:p>
      <w:pPr>
        <w:spacing w:after="0"/>
        <w:ind w:left="0"/>
        <w:jc w:val="both"/>
      </w:pPr>
      <w:r>
        <w:rPr>
          <w:rFonts w:ascii="Times New Roman"/>
          <w:b w:val="false"/>
          <w:i w:val="false"/>
          <w:color w:val="000000"/>
          <w:sz w:val="28"/>
        </w:rPr>
        <w:t>Местонахождение объекта государственно-частного партнерства</w:t>
      </w:r>
    </w:p>
    <w:p>
      <w:pPr>
        <w:spacing w:after="0"/>
        <w:ind w:left="0"/>
        <w:jc w:val="both"/>
      </w:pPr>
      <w:r>
        <w:rPr>
          <w:rFonts w:ascii="Times New Roman"/>
          <w:b w:val="false"/>
          <w:i w:val="false"/>
          <w:color w:val="000000"/>
          <w:sz w:val="28"/>
        </w:rPr>
        <w:t>(далее – объект ГЧП):</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место нахождения объекта ГЧП)</w:t>
      </w:r>
    </w:p>
    <w:p>
      <w:pPr>
        <w:spacing w:after="0"/>
        <w:ind w:left="0"/>
        <w:jc w:val="both"/>
      </w:pPr>
      <w:r>
        <w:rPr>
          <w:rFonts w:ascii="Times New Roman"/>
          <w:b w:val="false"/>
          <w:i w:val="false"/>
          <w:color w:val="000000"/>
          <w:sz w:val="28"/>
        </w:rPr>
        <w:t>Проектная мощность объекта организации среднего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партнер: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государственного партнера,</w:t>
      </w:r>
    </w:p>
    <w:p>
      <w:pPr>
        <w:spacing w:after="0"/>
        <w:ind w:left="0"/>
        <w:jc w:val="both"/>
      </w:pPr>
      <w:r>
        <w:rPr>
          <w:rFonts w:ascii="Times New Roman"/>
          <w:b w:val="false"/>
          <w:i w:val="false"/>
          <w:color w:val="000000"/>
          <w:sz w:val="28"/>
        </w:rPr>
        <w:t>бизнес-идентификационный номер, банковские реквизиты)</w:t>
      </w:r>
    </w:p>
    <w:p>
      <w:pPr>
        <w:spacing w:after="0"/>
        <w:ind w:left="0"/>
        <w:jc w:val="both"/>
      </w:pPr>
      <w:r>
        <w:rPr>
          <w:rFonts w:ascii="Times New Roman"/>
          <w:b w:val="false"/>
          <w:i w:val="false"/>
          <w:color w:val="000000"/>
          <w:sz w:val="28"/>
        </w:rPr>
        <w:t>Организатор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организатора конкурса,</w:t>
      </w:r>
    </w:p>
    <w:p>
      <w:pPr>
        <w:spacing w:after="0"/>
        <w:ind w:left="0"/>
        <w:jc w:val="both"/>
      </w:pPr>
      <w:r>
        <w:rPr>
          <w:rFonts w:ascii="Times New Roman"/>
          <w:b w:val="false"/>
          <w:i w:val="false"/>
          <w:color w:val="000000"/>
          <w:sz w:val="28"/>
        </w:rPr>
        <w:t>бизнес-идентификационный номер, банковские реквизиты)</w:t>
      </w:r>
    </w:p>
    <w:p>
      <w:pPr>
        <w:spacing w:after="0"/>
        <w:ind w:left="0"/>
        <w:jc w:val="both"/>
      </w:pPr>
      <w:r>
        <w:rPr>
          <w:rFonts w:ascii="Times New Roman"/>
          <w:b w:val="false"/>
          <w:i w:val="false"/>
          <w:color w:val="000000"/>
          <w:sz w:val="28"/>
        </w:rPr>
        <w:t>Конкурсная документация предоставляется бесплатно.</w:t>
      </w:r>
    </w:p>
    <w:bookmarkStart w:name="z241" w:id="233"/>
    <w:p>
      <w:pPr>
        <w:spacing w:after="0"/>
        <w:ind w:left="0"/>
        <w:jc w:val="left"/>
      </w:pPr>
      <w:r>
        <w:rPr>
          <w:rFonts w:ascii="Times New Roman"/>
          <w:b/>
          <w:i w:val="false"/>
          <w:color w:val="000000"/>
        </w:rPr>
        <w:t xml:space="preserve"> Глава 1. Определения</w:t>
      </w:r>
    </w:p>
    <w:bookmarkEnd w:id="233"/>
    <w:bookmarkStart w:name="z242" w:id="234"/>
    <w:p>
      <w:pPr>
        <w:spacing w:after="0"/>
        <w:ind w:left="0"/>
        <w:jc w:val="both"/>
      </w:pPr>
      <w:r>
        <w:rPr>
          <w:rFonts w:ascii="Times New Roman"/>
          <w:b w:val="false"/>
          <w:i w:val="false"/>
          <w:color w:val="000000"/>
          <w:sz w:val="28"/>
        </w:rPr>
        <w:t>
      1. В настоящей типовой конкурсной документации (далее – конкурсной документации) проекта ГЧП используются следующие понятия:</w:t>
      </w:r>
    </w:p>
    <w:bookmarkEnd w:id="234"/>
    <w:bookmarkStart w:name="z243" w:id="235"/>
    <w:p>
      <w:pPr>
        <w:spacing w:after="0"/>
        <w:ind w:left="0"/>
        <w:jc w:val="both"/>
      </w:pPr>
      <w:r>
        <w:rPr>
          <w:rFonts w:ascii="Times New Roman"/>
          <w:b w:val="false"/>
          <w:i w:val="false"/>
          <w:color w:val="000000"/>
          <w:sz w:val="28"/>
        </w:rPr>
        <w:t>
      1) потенциальный частный партнер 1 – претендующий на участие в конкурсе по определению частного партнера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235"/>
    <w:bookmarkStart w:name="z244" w:id="236"/>
    <w:p>
      <w:pPr>
        <w:spacing w:after="0"/>
        <w:ind w:left="0"/>
        <w:jc w:val="both"/>
      </w:pPr>
      <w:r>
        <w:rPr>
          <w:rFonts w:ascii="Times New Roman"/>
          <w:b w:val="false"/>
          <w:i w:val="false"/>
          <w:color w:val="000000"/>
          <w:sz w:val="28"/>
        </w:rPr>
        <w:t>
      2) частный партнер 1 –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 (далее – договор ГЧП);</w:t>
      </w:r>
    </w:p>
    <w:bookmarkEnd w:id="236"/>
    <w:bookmarkStart w:name="z245" w:id="237"/>
    <w:p>
      <w:pPr>
        <w:spacing w:after="0"/>
        <w:ind w:left="0"/>
        <w:jc w:val="both"/>
      </w:pPr>
      <w:r>
        <w:rPr>
          <w:rFonts w:ascii="Times New Roman"/>
          <w:b w:val="false"/>
          <w:i w:val="false"/>
          <w:color w:val="000000"/>
          <w:sz w:val="28"/>
        </w:rPr>
        <w:t>
      3) частный партнер 2 – организация образования, включенная в перечень частных организаций среднего образования, участвующих в реализации Национального проекта;</w:t>
      </w:r>
    </w:p>
    <w:bookmarkEnd w:id="237"/>
    <w:bookmarkStart w:name="z246" w:id="238"/>
    <w:p>
      <w:pPr>
        <w:spacing w:after="0"/>
        <w:ind w:left="0"/>
        <w:jc w:val="both"/>
      </w:pPr>
      <w:r>
        <w:rPr>
          <w:rFonts w:ascii="Times New Roman"/>
          <w:b w:val="false"/>
          <w:i w:val="false"/>
          <w:color w:val="000000"/>
          <w:sz w:val="28"/>
        </w:rPr>
        <w:t>
      4) организатор конкурса – государственный партнер, осуществляющий организацию и проведение конкурса по определению частного партнера 1;</w:t>
      </w:r>
    </w:p>
    <w:bookmarkEnd w:id="238"/>
    <w:bookmarkStart w:name="z247" w:id="239"/>
    <w:p>
      <w:pPr>
        <w:spacing w:after="0"/>
        <w:ind w:left="0"/>
        <w:jc w:val="both"/>
      </w:pPr>
      <w:r>
        <w:rPr>
          <w:rFonts w:ascii="Times New Roman"/>
          <w:b w:val="false"/>
          <w:i w:val="false"/>
          <w:color w:val="000000"/>
          <w:sz w:val="28"/>
        </w:rPr>
        <w:t>
      5) государственный партнер – местный исполнительный орган, заключивший договор ГЧП;</w:t>
      </w:r>
    </w:p>
    <w:bookmarkEnd w:id="239"/>
    <w:bookmarkStart w:name="z248" w:id="240"/>
    <w:p>
      <w:pPr>
        <w:spacing w:after="0"/>
        <w:ind w:left="0"/>
        <w:jc w:val="both"/>
      </w:pPr>
      <w:r>
        <w:rPr>
          <w:rFonts w:ascii="Times New Roman"/>
          <w:b w:val="false"/>
          <w:i w:val="false"/>
          <w:color w:val="000000"/>
          <w:sz w:val="28"/>
        </w:rPr>
        <w:t>
      6) земельный участок – земельный участок, необходимый для строительства и эксплуатации объекта ГЧП, в соответствии с условиями договора ГЧП;</w:t>
      </w:r>
    </w:p>
    <w:bookmarkEnd w:id="240"/>
    <w:bookmarkStart w:name="z249" w:id="241"/>
    <w:p>
      <w:pPr>
        <w:spacing w:after="0"/>
        <w:ind w:left="0"/>
        <w:jc w:val="both"/>
      </w:pPr>
      <w:r>
        <w:rPr>
          <w:rFonts w:ascii="Times New Roman"/>
          <w:b w:val="false"/>
          <w:i w:val="false"/>
          <w:color w:val="000000"/>
          <w:sz w:val="28"/>
        </w:rPr>
        <w:t>
      7) потребители услуг – обучающиеся в организации среднего образования.</w:t>
      </w:r>
    </w:p>
    <w:bookmarkEnd w:id="241"/>
    <w:bookmarkStart w:name="z250" w:id="242"/>
    <w:p>
      <w:pPr>
        <w:spacing w:after="0"/>
        <w:ind w:left="0"/>
        <w:jc w:val="left"/>
      </w:pPr>
      <w:r>
        <w:rPr>
          <w:rFonts w:ascii="Times New Roman"/>
          <w:b/>
          <w:i w:val="false"/>
          <w:color w:val="000000"/>
        </w:rPr>
        <w:t xml:space="preserve"> Глава 2. Общие положения</w:t>
      </w:r>
    </w:p>
    <w:bookmarkEnd w:id="242"/>
    <w:bookmarkStart w:name="z251" w:id="243"/>
    <w:p>
      <w:pPr>
        <w:spacing w:after="0"/>
        <w:ind w:left="0"/>
        <w:jc w:val="both"/>
      </w:pPr>
      <w:r>
        <w:rPr>
          <w:rFonts w:ascii="Times New Roman"/>
          <w:b w:val="false"/>
          <w:i w:val="false"/>
          <w:color w:val="000000"/>
          <w:sz w:val="28"/>
        </w:rPr>
        <w:t>
      2. Конкурсная документация проекта ГЧП разработана с целью предоставления потенциальным частным партнерам 1 полной информации об условиях их участия в конкурсе.</w:t>
      </w:r>
    </w:p>
    <w:bookmarkEnd w:id="243"/>
    <w:bookmarkStart w:name="z252" w:id="244"/>
    <w:p>
      <w:pPr>
        <w:spacing w:after="0"/>
        <w:ind w:left="0"/>
        <w:jc w:val="both"/>
      </w:pPr>
      <w:r>
        <w:rPr>
          <w:rFonts w:ascii="Times New Roman"/>
          <w:b w:val="false"/>
          <w:i w:val="false"/>
          <w:color w:val="000000"/>
          <w:sz w:val="28"/>
        </w:rPr>
        <w:t>
      3. Конкурс проводится с целью определения частного партнера 1 для реализации проекта ГЧП.</w:t>
      </w:r>
    </w:p>
    <w:bookmarkEnd w:id="244"/>
    <w:bookmarkStart w:name="z253" w:id="245"/>
    <w:p>
      <w:pPr>
        <w:spacing w:after="0"/>
        <w:ind w:left="0"/>
        <w:jc w:val="both"/>
      </w:pPr>
      <w:r>
        <w:rPr>
          <w:rFonts w:ascii="Times New Roman"/>
          <w:b w:val="false"/>
          <w:i w:val="false"/>
          <w:color w:val="000000"/>
          <w:sz w:val="28"/>
        </w:rPr>
        <w:t>
      4. Форма описания проекта ГЧП указана в приложении 1 к типовой конкурсной документации проекта ГЧП в области образования.</w:t>
      </w:r>
    </w:p>
    <w:bookmarkEnd w:id="245"/>
    <w:bookmarkStart w:name="z254" w:id="246"/>
    <w:p>
      <w:pPr>
        <w:spacing w:after="0"/>
        <w:ind w:left="0"/>
        <w:jc w:val="both"/>
      </w:pPr>
      <w:r>
        <w:rPr>
          <w:rFonts w:ascii="Times New Roman"/>
          <w:b w:val="false"/>
          <w:i w:val="false"/>
          <w:color w:val="000000"/>
          <w:sz w:val="28"/>
        </w:rPr>
        <w:t>
      5. Основные мероприятия конкурса, проводимые организатором приведены в приложении 2 к типовой конкурсной документации проекта ГЧП.</w:t>
      </w:r>
    </w:p>
    <w:bookmarkEnd w:id="246"/>
    <w:bookmarkStart w:name="z255" w:id="247"/>
    <w:p>
      <w:pPr>
        <w:spacing w:after="0"/>
        <w:ind w:left="0"/>
        <w:jc w:val="both"/>
      </w:pPr>
      <w:r>
        <w:rPr>
          <w:rFonts w:ascii="Times New Roman"/>
          <w:b w:val="false"/>
          <w:i w:val="false"/>
          <w:color w:val="000000"/>
          <w:sz w:val="28"/>
        </w:rPr>
        <w:t>
      6. Требования к строительству и эксплуатации объекта ГЧП приведены в проекте договора ГЧП.</w:t>
      </w:r>
    </w:p>
    <w:bookmarkEnd w:id="247"/>
    <w:bookmarkStart w:name="z256" w:id="248"/>
    <w:p>
      <w:pPr>
        <w:spacing w:after="0"/>
        <w:ind w:left="0"/>
        <w:jc w:val="both"/>
      </w:pPr>
      <w:r>
        <w:rPr>
          <w:rFonts w:ascii="Times New Roman"/>
          <w:b w:val="false"/>
          <w:i w:val="false"/>
          <w:color w:val="000000"/>
          <w:sz w:val="28"/>
        </w:rPr>
        <w:t>
      7. Потенциальный частный партнер 1 финансирует проект ГЧП собственными средствами или привлечением заемных средств.</w:t>
      </w:r>
    </w:p>
    <w:bookmarkEnd w:id="248"/>
    <w:bookmarkStart w:name="z257" w:id="249"/>
    <w:p>
      <w:pPr>
        <w:spacing w:after="0"/>
        <w:ind w:left="0"/>
        <w:jc w:val="both"/>
      </w:pPr>
      <w:r>
        <w:rPr>
          <w:rFonts w:ascii="Times New Roman"/>
          <w:b w:val="false"/>
          <w:i w:val="false"/>
          <w:color w:val="000000"/>
          <w:sz w:val="28"/>
        </w:rPr>
        <w:t>
      8. Типовая конкурсная документация проекта ГЧП разработана на казахском и русском языках.</w:t>
      </w:r>
    </w:p>
    <w:bookmarkEnd w:id="249"/>
    <w:bookmarkStart w:name="z258" w:id="250"/>
    <w:p>
      <w:pPr>
        <w:spacing w:after="0"/>
        <w:ind w:left="0"/>
        <w:jc w:val="both"/>
      </w:pPr>
      <w:r>
        <w:rPr>
          <w:rFonts w:ascii="Times New Roman"/>
          <w:b w:val="false"/>
          <w:i w:val="false"/>
          <w:color w:val="000000"/>
          <w:sz w:val="28"/>
        </w:rPr>
        <w:t>
      Срок действия типовой конкурсной документации проекта ГЧП три года со дня ее утверждения.</w:t>
      </w:r>
    </w:p>
    <w:bookmarkEnd w:id="250"/>
    <w:bookmarkStart w:name="z259" w:id="251"/>
    <w:p>
      <w:pPr>
        <w:spacing w:after="0"/>
        <w:ind w:left="0"/>
        <w:jc w:val="both"/>
      </w:pPr>
      <w:r>
        <w:rPr>
          <w:rFonts w:ascii="Times New Roman"/>
          <w:b w:val="false"/>
          <w:i w:val="false"/>
          <w:color w:val="000000"/>
          <w:sz w:val="28"/>
        </w:rPr>
        <w:t>
      9. Организатором конкурса формируется конкурсная комиссия для определения частного партнера 1 (далее – Комиссия) в порядке предусмотренном Правилами определения частного партнера и заключения договора государственно-частного партнерства в области образования, утверждаемыми уполномоченным органом в области образования.</w:t>
      </w:r>
    </w:p>
    <w:bookmarkEnd w:id="251"/>
    <w:bookmarkStart w:name="z260" w:id="252"/>
    <w:p>
      <w:pPr>
        <w:spacing w:after="0"/>
        <w:ind w:left="0"/>
        <w:jc w:val="left"/>
      </w:pPr>
      <w:r>
        <w:rPr>
          <w:rFonts w:ascii="Times New Roman"/>
          <w:b/>
          <w:i w:val="false"/>
          <w:color w:val="000000"/>
        </w:rPr>
        <w:t xml:space="preserve"> Глава 3. Содержание типовой конкурсной документации проекта ГЧП</w:t>
      </w:r>
    </w:p>
    <w:bookmarkEnd w:id="252"/>
    <w:bookmarkStart w:name="z261" w:id="253"/>
    <w:p>
      <w:pPr>
        <w:spacing w:after="0"/>
        <w:ind w:left="0"/>
        <w:jc w:val="both"/>
      </w:pPr>
      <w:r>
        <w:rPr>
          <w:rFonts w:ascii="Times New Roman"/>
          <w:b w:val="false"/>
          <w:i w:val="false"/>
          <w:color w:val="000000"/>
          <w:sz w:val="28"/>
        </w:rPr>
        <w:t>
      10. Конкурсная документация проекта ГЧП содержит следующую информацию:</w:t>
      </w:r>
    </w:p>
    <w:bookmarkEnd w:id="253"/>
    <w:bookmarkStart w:name="z262" w:id="254"/>
    <w:p>
      <w:pPr>
        <w:spacing w:after="0"/>
        <w:ind w:left="0"/>
        <w:jc w:val="both"/>
      </w:pPr>
      <w:r>
        <w:rPr>
          <w:rFonts w:ascii="Times New Roman"/>
          <w:b w:val="false"/>
          <w:i w:val="false"/>
          <w:color w:val="000000"/>
          <w:sz w:val="28"/>
        </w:rPr>
        <w:t xml:space="preserve">
      1) требования к документам, подтверждающим соответствие потенциальных частных партнеров 1 предъявляемым квалификационным требованиям, предоставляются в соответствии с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 проекта ГЧП;</w:t>
      </w:r>
    </w:p>
    <w:bookmarkEnd w:id="254"/>
    <w:bookmarkStart w:name="z263" w:id="255"/>
    <w:p>
      <w:pPr>
        <w:spacing w:after="0"/>
        <w:ind w:left="0"/>
        <w:jc w:val="both"/>
      </w:pPr>
      <w:r>
        <w:rPr>
          <w:rFonts w:ascii="Times New Roman"/>
          <w:b w:val="false"/>
          <w:i w:val="false"/>
          <w:color w:val="000000"/>
          <w:sz w:val="28"/>
        </w:rPr>
        <w:t>
      2) информационный лист, содержащий описание проекта ГЧП;</w:t>
      </w:r>
    </w:p>
    <w:bookmarkEnd w:id="255"/>
    <w:bookmarkStart w:name="z264" w:id="256"/>
    <w:p>
      <w:pPr>
        <w:spacing w:after="0"/>
        <w:ind w:left="0"/>
        <w:jc w:val="both"/>
      </w:pPr>
      <w:r>
        <w:rPr>
          <w:rFonts w:ascii="Times New Roman"/>
          <w:b w:val="false"/>
          <w:i w:val="false"/>
          <w:color w:val="000000"/>
          <w:sz w:val="28"/>
        </w:rPr>
        <w:t>
      3) местонахождение объекта ГЧП;</w:t>
      </w:r>
    </w:p>
    <w:bookmarkEnd w:id="256"/>
    <w:bookmarkStart w:name="z265" w:id="257"/>
    <w:p>
      <w:pPr>
        <w:spacing w:after="0"/>
        <w:ind w:left="0"/>
        <w:jc w:val="both"/>
      </w:pPr>
      <w:r>
        <w:rPr>
          <w:rFonts w:ascii="Times New Roman"/>
          <w:b w:val="false"/>
          <w:i w:val="false"/>
          <w:color w:val="000000"/>
          <w:sz w:val="28"/>
        </w:rPr>
        <w:t>
      4) предполагаемые виды и объемы государственной поддержки, а также источники возмещения затрат и получения доходов по проекту ГЧП;</w:t>
      </w:r>
    </w:p>
    <w:bookmarkEnd w:id="257"/>
    <w:bookmarkStart w:name="z266" w:id="258"/>
    <w:p>
      <w:pPr>
        <w:spacing w:after="0"/>
        <w:ind w:left="0"/>
        <w:jc w:val="both"/>
      </w:pPr>
      <w:r>
        <w:rPr>
          <w:rFonts w:ascii="Times New Roman"/>
          <w:b w:val="false"/>
          <w:i w:val="false"/>
          <w:color w:val="000000"/>
          <w:sz w:val="28"/>
        </w:rPr>
        <w:t>
      5) проект договора ГЧП;</w:t>
      </w:r>
    </w:p>
    <w:bookmarkEnd w:id="258"/>
    <w:bookmarkStart w:name="z267" w:id="259"/>
    <w:p>
      <w:pPr>
        <w:spacing w:after="0"/>
        <w:ind w:left="0"/>
        <w:jc w:val="both"/>
      </w:pPr>
      <w:r>
        <w:rPr>
          <w:rFonts w:ascii="Times New Roman"/>
          <w:b w:val="false"/>
          <w:i w:val="false"/>
          <w:color w:val="000000"/>
          <w:sz w:val="28"/>
        </w:rPr>
        <w:t>
      6) описание критериев определения лучшей конкурсной заявки;</w:t>
      </w:r>
    </w:p>
    <w:bookmarkEnd w:id="259"/>
    <w:bookmarkStart w:name="z268" w:id="260"/>
    <w:p>
      <w:pPr>
        <w:spacing w:after="0"/>
        <w:ind w:left="0"/>
        <w:jc w:val="both"/>
      </w:pPr>
      <w:r>
        <w:rPr>
          <w:rFonts w:ascii="Times New Roman"/>
          <w:b w:val="false"/>
          <w:i w:val="false"/>
          <w:color w:val="000000"/>
          <w:sz w:val="28"/>
        </w:rPr>
        <w:t>
      7) указание валюты (валют), в которой выражены параметры проекта ГЧП, и курс валюты (валют), который будет применен для приведения к единой валюте в целях их сопоставления и оценки;</w:t>
      </w:r>
    </w:p>
    <w:bookmarkEnd w:id="260"/>
    <w:bookmarkStart w:name="z269" w:id="261"/>
    <w:p>
      <w:pPr>
        <w:spacing w:after="0"/>
        <w:ind w:left="0"/>
        <w:jc w:val="both"/>
      </w:pPr>
      <w:r>
        <w:rPr>
          <w:rFonts w:ascii="Times New Roman"/>
          <w:b w:val="false"/>
          <w:i w:val="false"/>
          <w:color w:val="000000"/>
          <w:sz w:val="28"/>
        </w:rPr>
        <w:t>
      8) требования к языку представления конкурсной заявки;</w:t>
      </w:r>
    </w:p>
    <w:bookmarkEnd w:id="261"/>
    <w:bookmarkStart w:name="z270" w:id="262"/>
    <w:p>
      <w:pPr>
        <w:spacing w:after="0"/>
        <w:ind w:left="0"/>
        <w:jc w:val="both"/>
      </w:pPr>
      <w:r>
        <w:rPr>
          <w:rFonts w:ascii="Times New Roman"/>
          <w:b w:val="false"/>
          <w:i w:val="false"/>
          <w:color w:val="000000"/>
          <w:sz w:val="28"/>
        </w:rPr>
        <w:t>
      9) указание на полномочие потенциального частного партнера 1 изменять или отзывать свою конкурсную заявку до истечения срока представления конкурсных заявок;</w:t>
      </w:r>
    </w:p>
    <w:bookmarkEnd w:id="262"/>
    <w:bookmarkStart w:name="z271" w:id="263"/>
    <w:p>
      <w:pPr>
        <w:spacing w:after="0"/>
        <w:ind w:left="0"/>
        <w:jc w:val="both"/>
      </w:pPr>
      <w:r>
        <w:rPr>
          <w:rFonts w:ascii="Times New Roman"/>
          <w:b w:val="false"/>
          <w:i w:val="false"/>
          <w:color w:val="000000"/>
          <w:sz w:val="28"/>
        </w:rPr>
        <w:t>
      10)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263"/>
    <w:bookmarkStart w:name="z272" w:id="264"/>
    <w:p>
      <w:pPr>
        <w:spacing w:after="0"/>
        <w:ind w:left="0"/>
        <w:jc w:val="both"/>
      </w:pPr>
      <w:r>
        <w:rPr>
          <w:rFonts w:ascii="Times New Roman"/>
          <w:b w:val="false"/>
          <w:i w:val="false"/>
          <w:color w:val="000000"/>
          <w:sz w:val="28"/>
        </w:rPr>
        <w:t>
      11) способы получения разъяснений по содержанию конкурсной документации проекта ГЧП;</w:t>
      </w:r>
    </w:p>
    <w:bookmarkEnd w:id="264"/>
    <w:bookmarkStart w:name="z273" w:id="265"/>
    <w:p>
      <w:pPr>
        <w:spacing w:after="0"/>
        <w:ind w:left="0"/>
        <w:jc w:val="both"/>
      </w:pPr>
      <w:r>
        <w:rPr>
          <w:rFonts w:ascii="Times New Roman"/>
          <w:b w:val="false"/>
          <w:i w:val="false"/>
          <w:color w:val="000000"/>
          <w:sz w:val="28"/>
        </w:rPr>
        <w:t>
      12) процедуры, место, дату и время рассмотрения конкурсных заявок;</w:t>
      </w:r>
    </w:p>
    <w:bookmarkEnd w:id="265"/>
    <w:bookmarkStart w:name="z274" w:id="266"/>
    <w:p>
      <w:pPr>
        <w:spacing w:after="0"/>
        <w:ind w:left="0"/>
        <w:jc w:val="both"/>
      </w:pPr>
      <w:r>
        <w:rPr>
          <w:rFonts w:ascii="Times New Roman"/>
          <w:b w:val="false"/>
          <w:i w:val="false"/>
          <w:color w:val="000000"/>
          <w:sz w:val="28"/>
        </w:rPr>
        <w:t>
      13) условия конкурса, в которые не допускается внесение изменений в ходе переговоров.</w:t>
      </w:r>
    </w:p>
    <w:bookmarkEnd w:id="266"/>
    <w:bookmarkStart w:name="z275" w:id="267"/>
    <w:p>
      <w:pPr>
        <w:spacing w:after="0"/>
        <w:ind w:left="0"/>
        <w:jc w:val="left"/>
      </w:pPr>
      <w:r>
        <w:rPr>
          <w:rFonts w:ascii="Times New Roman"/>
          <w:b/>
          <w:i w:val="false"/>
          <w:color w:val="000000"/>
        </w:rPr>
        <w:t xml:space="preserve"> Глава 4. Виды и объемы государственной поддержки, а также источники возмещения затрат и получения доходов частного партнера 1</w:t>
      </w:r>
    </w:p>
    <w:bookmarkEnd w:id="267"/>
    <w:bookmarkStart w:name="z276" w:id="268"/>
    <w:p>
      <w:pPr>
        <w:spacing w:after="0"/>
        <w:ind w:left="0"/>
        <w:jc w:val="both"/>
      </w:pPr>
      <w:r>
        <w:rPr>
          <w:rFonts w:ascii="Times New Roman"/>
          <w:b w:val="false"/>
          <w:i w:val="false"/>
          <w:color w:val="000000"/>
          <w:sz w:val="28"/>
        </w:rPr>
        <w:t xml:space="preserve">
      11. В период реализации проекта ГЧП частный партнер 1 получает виды и объемы государственной поддержки, предусмотренные информационным листом с описанием проекта ГЧП согласно </w:t>
      </w:r>
      <w:r>
        <w:rPr>
          <w:rFonts w:ascii="Times New Roman"/>
          <w:b w:val="false"/>
          <w:i w:val="false"/>
          <w:color w:val="000000"/>
          <w:sz w:val="28"/>
        </w:rPr>
        <w:t>приложения 1</w:t>
      </w:r>
      <w:r>
        <w:rPr>
          <w:rFonts w:ascii="Times New Roman"/>
          <w:b w:val="false"/>
          <w:i w:val="false"/>
          <w:color w:val="000000"/>
          <w:sz w:val="28"/>
        </w:rPr>
        <w:t xml:space="preserve"> к Типовой конкурсной документации проекта ГЧП в области образования.</w:t>
      </w:r>
    </w:p>
    <w:bookmarkEnd w:id="268"/>
    <w:bookmarkStart w:name="z277" w:id="269"/>
    <w:p>
      <w:pPr>
        <w:spacing w:after="0"/>
        <w:ind w:left="0"/>
        <w:jc w:val="both"/>
      </w:pPr>
      <w:r>
        <w:rPr>
          <w:rFonts w:ascii="Times New Roman"/>
          <w:b w:val="false"/>
          <w:i w:val="false"/>
          <w:color w:val="000000"/>
          <w:sz w:val="28"/>
        </w:rPr>
        <w:t>
      12. Размер, порядок и сроки выплат мер государственной поддержки и получения доходов устанавливаются договором ГЧП.</w:t>
      </w:r>
    </w:p>
    <w:bookmarkEnd w:id="269"/>
    <w:bookmarkStart w:name="z278" w:id="270"/>
    <w:p>
      <w:pPr>
        <w:spacing w:after="0"/>
        <w:ind w:left="0"/>
        <w:jc w:val="left"/>
      </w:pPr>
      <w:r>
        <w:rPr>
          <w:rFonts w:ascii="Times New Roman"/>
          <w:b/>
          <w:i w:val="false"/>
          <w:color w:val="000000"/>
        </w:rPr>
        <w:t xml:space="preserve"> Глава 5. Квалификационный отбор</w:t>
      </w:r>
    </w:p>
    <w:bookmarkEnd w:id="270"/>
    <w:bookmarkStart w:name="z279" w:id="271"/>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для участия в конкурсе потенциальный частный партнер 1 соответствует следующим квалификационным требованиям:</w:t>
      </w:r>
    </w:p>
    <w:bookmarkEnd w:id="271"/>
    <w:bookmarkStart w:name="z280" w:id="272"/>
    <w:p>
      <w:pPr>
        <w:spacing w:after="0"/>
        <w:ind w:left="0"/>
        <w:jc w:val="both"/>
      </w:pPr>
      <w:r>
        <w:rPr>
          <w:rFonts w:ascii="Times New Roman"/>
          <w:b w:val="false"/>
          <w:i w:val="false"/>
          <w:color w:val="000000"/>
          <w:sz w:val="28"/>
        </w:rPr>
        <w:t>
      1) обладает правоспособностью (для юридических лиц) и гражданской дееспособностью (для индивидуального предпринимателя);</w:t>
      </w:r>
    </w:p>
    <w:bookmarkEnd w:id="272"/>
    <w:bookmarkStart w:name="z281" w:id="273"/>
    <w:p>
      <w:pPr>
        <w:spacing w:after="0"/>
        <w:ind w:left="0"/>
        <w:jc w:val="both"/>
      </w:pPr>
      <w:r>
        <w:rPr>
          <w:rFonts w:ascii="Times New Roman"/>
          <w:b w:val="false"/>
          <w:i w:val="false"/>
          <w:color w:val="000000"/>
          <w:sz w:val="28"/>
        </w:rPr>
        <w:t>
      2) является платежеспособным, не имеет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bookmarkEnd w:id="273"/>
    <w:bookmarkStart w:name="z282" w:id="274"/>
    <w:p>
      <w:pPr>
        <w:spacing w:after="0"/>
        <w:ind w:left="0"/>
        <w:jc w:val="both"/>
      </w:pPr>
      <w:r>
        <w:rPr>
          <w:rFonts w:ascii="Times New Roman"/>
          <w:b w:val="false"/>
          <w:i w:val="false"/>
          <w:color w:val="000000"/>
          <w:sz w:val="28"/>
        </w:rPr>
        <w:t>
      3) имеет финансовые и (или) материальные, и (или) трудовые ресурсы, необходимые для исполнения обязательств по договору ГЧП;</w:t>
      </w:r>
    </w:p>
    <w:bookmarkEnd w:id="274"/>
    <w:bookmarkStart w:name="z283" w:id="275"/>
    <w:p>
      <w:pPr>
        <w:spacing w:after="0"/>
        <w:ind w:left="0"/>
        <w:jc w:val="both"/>
      </w:pPr>
      <w:r>
        <w:rPr>
          <w:rFonts w:ascii="Times New Roman"/>
          <w:b w:val="false"/>
          <w:i w:val="false"/>
          <w:color w:val="000000"/>
          <w:sz w:val="28"/>
        </w:rPr>
        <w:t>
      4) не подлежит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наложен арест, его финансово-хозяйственная деятельность не приостановлена в соответствии с законодательством;</w:t>
      </w:r>
    </w:p>
    <w:bookmarkEnd w:id="275"/>
    <w:bookmarkStart w:name="z284" w:id="276"/>
    <w:p>
      <w:pPr>
        <w:spacing w:after="0"/>
        <w:ind w:left="0"/>
        <w:jc w:val="both"/>
      </w:pPr>
      <w:r>
        <w:rPr>
          <w:rFonts w:ascii="Times New Roman"/>
          <w:b w:val="false"/>
          <w:i w:val="false"/>
          <w:color w:val="000000"/>
          <w:sz w:val="28"/>
        </w:rPr>
        <w:t>
      5) не привлечен к ответственности за неисполнение и (или) ненадлежащее исполнение им обязательств по заключенным в течение последних трех лет договорам ГЧП на основании решения суда, вступившего в законную силу, о признании недобросовестным потенциальным частным партнером 1;</w:t>
      </w:r>
    </w:p>
    <w:bookmarkEnd w:id="276"/>
    <w:bookmarkStart w:name="z285" w:id="277"/>
    <w:p>
      <w:pPr>
        <w:spacing w:after="0"/>
        <w:ind w:left="0"/>
        <w:jc w:val="both"/>
      </w:pPr>
      <w:r>
        <w:rPr>
          <w:rFonts w:ascii="Times New Roman"/>
          <w:b w:val="false"/>
          <w:i w:val="false"/>
          <w:color w:val="000000"/>
          <w:sz w:val="28"/>
        </w:rPr>
        <w:t>
      6) учредители, руководители потенциального частного партнера 1 не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277"/>
    <w:bookmarkStart w:name="z286" w:id="278"/>
    <w:p>
      <w:pPr>
        <w:spacing w:after="0"/>
        <w:ind w:left="0"/>
        <w:jc w:val="both"/>
      </w:pPr>
      <w:r>
        <w:rPr>
          <w:rFonts w:ascii="Times New Roman"/>
          <w:b w:val="false"/>
          <w:i w:val="false"/>
          <w:color w:val="000000"/>
          <w:sz w:val="28"/>
        </w:rPr>
        <w:t>
      7) не включен в реестр недобросовестных участников государственных закупок;</w:t>
      </w:r>
    </w:p>
    <w:bookmarkEnd w:id="278"/>
    <w:bookmarkStart w:name="z287" w:id="279"/>
    <w:p>
      <w:pPr>
        <w:spacing w:after="0"/>
        <w:ind w:left="0"/>
        <w:jc w:val="both"/>
      </w:pPr>
      <w:r>
        <w:rPr>
          <w:rFonts w:ascii="Times New Roman"/>
          <w:b w:val="false"/>
          <w:i w:val="false"/>
          <w:color w:val="000000"/>
          <w:sz w:val="28"/>
        </w:rPr>
        <w:t>
      8) имеет собственные или собственные и заемные средства, составляющие не менее двадцати процентов от стоимости объекта ГЧП.</w:t>
      </w:r>
    </w:p>
    <w:bookmarkEnd w:id="279"/>
    <w:bookmarkStart w:name="z288" w:id="280"/>
    <w:p>
      <w:pPr>
        <w:spacing w:after="0"/>
        <w:ind w:left="0"/>
        <w:jc w:val="both"/>
      </w:pPr>
      <w:r>
        <w:rPr>
          <w:rFonts w:ascii="Times New Roman"/>
          <w:b w:val="false"/>
          <w:i w:val="false"/>
          <w:color w:val="000000"/>
          <w:sz w:val="28"/>
        </w:rPr>
        <w:t xml:space="preserve">
      Под собственными средствами понимаются собственный капитал, деньги и активы, принадлежащие потенциальному частному партнеру 1, которые непосредственно вовлекаются в реализацию проекта ГЧП. </w:t>
      </w:r>
    </w:p>
    <w:bookmarkEnd w:id="280"/>
    <w:bookmarkStart w:name="z289" w:id="281"/>
    <w:p>
      <w:pPr>
        <w:spacing w:after="0"/>
        <w:ind w:left="0"/>
        <w:jc w:val="both"/>
      </w:pPr>
      <w:r>
        <w:rPr>
          <w:rFonts w:ascii="Times New Roman"/>
          <w:b w:val="false"/>
          <w:i w:val="false"/>
          <w:color w:val="000000"/>
          <w:sz w:val="28"/>
        </w:rPr>
        <w:t xml:space="preserve">
      14. Организатор конкурса не предъявляет потенциальному частному партнеру 1 квалификационные требования, не предусмотренные </w:t>
      </w:r>
      <w:r>
        <w:rPr>
          <w:rFonts w:ascii="Times New Roman"/>
          <w:b w:val="false"/>
          <w:i w:val="false"/>
          <w:color w:val="000000"/>
          <w:sz w:val="28"/>
        </w:rPr>
        <w:t>Законом</w:t>
      </w:r>
      <w:r>
        <w:rPr>
          <w:rFonts w:ascii="Times New Roman"/>
          <w:b w:val="false"/>
          <w:i w:val="false"/>
          <w:color w:val="000000"/>
          <w:sz w:val="28"/>
        </w:rPr>
        <w:t>. Потенциальный частный партнер 1 не предоставляет информацию, не относящуюся к квалификационным требованиям.</w:t>
      </w:r>
    </w:p>
    <w:bookmarkEnd w:id="281"/>
    <w:bookmarkStart w:name="z290" w:id="282"/>
    <w:p>
      <w:pPr>
        <w:spacing w:after="0"/>
        <w:ind w:left="0"/>
        <w:jc w:val="both"/>
      </w:pPr>
      <w:r>
        <w:rPr>
          <w:rFonts w:ascii="Times New Roman"/>
          <w:b w:val="false"/>
          <w:i w:val="false"/>
          <w:color w:val="000000"/>
          <w:sz w:val="28"/>
        </w:rPr>
        <w:t xml:space="preserve">
      15. Потенциальный частный партнер 1 в подтверждение соответствия его квалификационным требованиям представляет организатору конкурса в срок, установленный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 документы, предусмотренные </w:t>
      </w:r>
      <w:r>
        <w:rPr>
          <w:rFonts w:ascii="Times New Roman"/>
          <w:b w:val="false"/>
          <w:i w:val="false"/>
          <w:color w:val="000000"/>
          <w:sz w:val="28"/>
        </w:rPr>
        <w:t>приложением 3</w:t>
      </w:r>
      <w:r>
        <w:rPr>
          <w:rFonts w:ascii="Times New Roman"/>
          <w:b w:val="false"/>
          <w:i w:val="false"/>
          <w:color w:val="000000"/>
          <w:sz w:val="28"/>
        </w:rPr>
        <w:t xml:space="preserve"> к конкурсной документации проекта ГЧП в области образования.</w:t>
      </w:r>
    </w:p>
    <w:bookmarkEnd w:id="282"/>
    <w:bookmarkStart w:name="z291" w:id="283"/>
    <w:p>
      <w:pPr>
        <w:spacing w:after="0"/>
        <w:ind w:left="0"/>
        <w:jc w:val="both"/>
      </w:pPr>
      <w:r>
        <w:rPr>
          <w:rFonts w:ascii="Times New Roman"/>
          <w:b w:val="false"/>
          <w:i w:val="false"/>
          <w:color w:val="000000"/>
          <w:sz w:val="28"/>
        </w:rPr>
        <w:t>
      16. В течение 5 (пяти) рабочих дней с даты завершения срока приемки подтверждающих документов квалификационным требованиям, представленных потенциальным частным партнером 1, организатор конкурса оценивает их на предмет полноты и соответствия конкурсной документации.</w:t>
      </w:r>
    </w:p>
    <w:bookmarkEnd w:id="283"/>
    <w:bookmarkStart w:name="z292" w:id="284"/>
    <w:p>
      <w:pPr>
        <w:spacing w:after="0"/>
        <w:ind w:left="0"/>
        <w:jc w:val="both"/>
      </w:pPr>
      <w:r>
        <w:rPr>
          <w:rFonts w:ascii="Times New Roman"/>
          <w:b w:val="false"/>
          <w:i w:val="false"/>
          <w:color w:val="000000"/>
          <w:sz w:val="28"/>
        </w:rPr>
        <w:t>
      17. В случае выявления несоответствия квалификационным требованиям, организатор конкурса в течение 3 (трех) рабочих дней направляет потенциальному частному партнеру 1 уведомление о несоответствии документов квалификационным требованиям. В течение 3 (трех) рабочих дней со дня направления уведомления потенциальный частный партнер 1 повторно предоставляет документы, подтверждающие его соответствие квалификационным требованиям.</w:t>
      </w:r>
    </w:p>
    <w:bookmarkEnd w:id="284"/>
    <w:bookmarkStart w:name="z293" w:id="285"/>
    <w:p>
      <w:pPr>
        <w:spacing w:after="0"/>
        <w:ind w:left="0"/>
        <w:jc w:val="both"/>
      </w:pPr>
      <w:r>
        <w:rPr>
          <w:rFonts w:ascii="Times New Roman"/>
          <w:b w:val="false"/>
          <w:i w:val="false"/>
          <w:color w:val="000000"/>
          <w:sz w:val="28"/>
        </w:rPr>
        <w:t>
      18. По истечении 10 (десяти) календарных дней с даты завершения срока приемки подтверждающих документов, организатор конкурса направляет Комиссии предварительные результаты квалификационного отбора.</w:t>
      </w:r>
    </w:p>
    <w:bookmarkEnd w:id="285"/>
    <w:bookmarkStart w:name="z294" w:id="286"/>
    <w:p>
      <w:pPr>
        <w:spacing w:after="0"/>
        <w:ind w:left="0"/>
        <w:jc w:val="both"/>
      </w:pPr>
      <w:r>
        <w:rPr>
          <w:rFonts w:ascii="Times New Roman"/>
          <w:b w:val="false"/>
          <w:i w:val="false"/>
          <w:color w:val="000000"/>
          <w:sz w:val="28"/>
        </w:rPr>
        <w:t xml:space="preserve">
      По результатам квалификационного отбора Комиссия признает потенциальных частных партнеров 1,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в рамках проекта ГЧП с оформлением протокола о допуске к участию в конкурсе по определению частного партнера 1.</w:t>
      </w:r>
    </w:p>
    <w:bookmarkEnd w:id="286"/>
    <w:bookmarkStart w:name="z295" w:id="287"/>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1 размещается на веб-портале ГЧП и своем интернет-ресурсе и направляется потенциальным частным партнерам 1 организатором конкурса в течение 2 (двух) рабочих дней со дня принятия решения Комиссии.</w:t>
      </w:r>
    </w:p>
    <w:bookmarkEnd w:id="287"/>
    <w:bookmarkStart w:name="z296" w:id="288"/>
    <w:p>
      <w:pPr>
        <w:spacing w:after="0"/>
        <w:ind w:left="0"/>
        <w:jc w:val="both"/>
      </w:pPr>
      <w:r>
        <w:rPr>
          <w:rFonts w:ascii="Times New Roman"/>
          <w:b w:val="false"/>
          <w:i w:val="false"/>
          <w:color w:val="000000"/>
          <w:sz w:val="28"/>
        </w:rPr>
        <w:t>
      19. Актуальность, достоверность документов и информации, содержащейся в них, обеспечивает потенциальный частный партнер 1.</w:t>
      </w:r>
    </w:p>
    <w:bookmarkEnd w:id="288"/>
    <w:bookmarkStart w:name="z297" w:id="289"/>
    <w:p>
      <w:pPr>
        <w:spacing w:after="0"/>
        <w:ind w:left="0"/>
        <w:jc w:val="both"/>
      </w:pPr>
      <w:r>
        <w:rPr>
          <w:rFonts w:ascii="Times New Roman"/>
          <w:b w:val="false"/>
          <w:i w:val="false"/>
          <w:color w:val="000000"/>
          <w:sz w:val="28"/>
        </w:rPr>
        <w:t xml:space="preserve">
      20. Организатор конкурса в случае представления потенциальным частным партнером 1 недостоверной информации на соответствие квалификационным требованиям принимает меры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32 Закона.</w:t>
      </w:r>
    </w:p>
    <w:bookmarkEnd w:id="289"/>
    <w:bookmarkStart w:name="z298" w:id="290"/>
    <w:p>
      <w:pPr>
        <w:spacing w:after="0"/>
        <w:ind w:left="0"/>
        <w:jc w:val="left"/>
      </w:pPr>
      <w:r>
        <w:rPr>
          <w:rFonts w:ascii="Times New Roman"/>
          <w:b/>
          <w:i w:val="false"/>
          <w:color w:val="000000"/>
        </w:rPr>
        <w:t xml:space="preserve"> Глава 6. Ограничения, связанные с участием в конкурсе</w:t>
      </w:r>
    </w:p>
    <w:bookmarkEnd w:id="290"/>
    <w:bookmarkStart w:name="z299" w:id="291"/>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потенциальный частный партнер 1 не участвует в конкурсе, если:</w:t>
      </w:r>
    </w:p>
    <w:bookmarkEnd w:id="291"/>
    <w:bookmarkStart w:name="z300" w:id="292"/>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частного партнера 1 и (или) уполномоченного представителя данного потенциального частного партнера 1 принимают решение об определении частного партнера 1 либо являются представителями организатора конкурса;</w:t>
      </w:r>
    </w:p>
    <w:bookmarkEnd w:id="292"/>
    <w:bookmarkStart w:name="z301" w:id="293"/>
    <w:p>
      <w:pPr>
        <w:spacing w:after="0"/>
        <w:ind w:left="0"/>
        <w:jc w:val="both"/>
      </w:pPr>
      <w:r>
        <w:rPr>
          <w:rFonts w:ascii="Times New Roman"/>
          <w:b w:val="false"/>
          <w:i w:val="false"/>
          <w:color w:val="000000"/>
          <w:sz w:val="28"/>
        </w:rPr>
        <w:t>
      2) на имущество потенциального частного партнера 1, балансовая стоимость которого превышает десять процентов от стоимости соответствующих основных средств, наложен арест;</w:t>
      </w:r>
    </w:p>
    <w:bookmarkEnd w:id="293"/>
    <w:bookmarkStart w:name="z302" w:id="294"/>
    <w:p>
      <w:pPr>
        <w:spacing w:after="0"/>
        <w:ind w:left="0"/>
        <w:jc w:val="both"/>
      </w:pPr>
      <w:r>
        <w:rPr>
          <w:rFonts w:ascii="Times New Roman"/>
          <w:b w:val="false"/>
          <w:i w:val="false"/>
          <w:color w:val="000000"/>
          <w:sz w:val="28"/>
        </w:rPr>
        <w:t>
      3) потенциальный частный партнер 1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294"/>
    <w:bookmarkStart w:name="z303" w:id="295"/>
    <w:p>
      <w:pPr>
        <w:spacing w:after="0"/>
        <w:ind w:left="0"/>
        <w:jc w:val="both"/>
      </w:pPr>
      <w:r>
        <w:rPr>
          <w:rFonts w:ascii="Times New Roman"/>
          <w:b w:val="false"/>
          <w:i w:val="false"/>
          <w:color w:val="000000"/>
          <w:sz w:val="28"/>
        </w:rPr>
        <w:t>
      4) финансово-хозяйственная деятельность потенциального частного партнера 1 приостановлена в соответствии с законами Республики Казахстан либо законодательством государства потенциального частного партнера 1-нерезидента Республики Казахстан.</w:t>
      </w:r>
    </w:p>
    <w:bookmarkEnd w:id="295"/>
    <w:bookmarkStart w:name="z304" w:id="296"/>
    <w:p>
      <w:pPr>
        <w:spacing w:after="0"/>
        <w:ind w:left="0"/>
        <w:jc w:val="both"/>
      </w:pPr>
      <w:r>
        <w:rPr>
          <w:rFonts w:ascii="Times New Roman"/>
          <w:b w:val="false"/>
          <w:i w:val="false"/>
          <w:color w:val="000000"/>
          <w:sz w:val="28"/>
        </w:rPr>
        <w:t>
      22. Потенциальный частный партнер 1 и аффилированное лицо потенциального частного партнера 1 не имеют права участвовать в одном конкурсе по определению частного партнера 1.</w:t>
      </w:r>
    </w:p>
    <w:bookmarkEnd w:id="296"/>
    <w:bookmarkStart w:name="z305" w:id="297"/>
    <w:p>
      <w:pPr>
        <w:spacing w:after="0"/>
        <w:ind w:left="0"/>
        <w:jc w:val="left"/>
      </w:pPr>
      <w:r>
        <w:rPr>
          <w:rFonts w:ascii="Times New Roman"/>
          <w:b/>
          <w:i w:val="false"/>
          <w:color w:val="000000"/>
        </w:rPr>
        <w:t xml:space="preserve"> Глава 7. Конкурсная заявка</w:t>
      </w:r>
    </w:p>
    <w:bookmarkEnd w:id="297"/>
    <w:bookmarkStart w:name="z306" w:id="298"/>
    <w:p>
      <w:pPr>
        <w:spacing w:after="0"/>
        <w:ind w:left="0"/>
        <w:jc w:val="both"/>
      </w:pPr>
      <w:r>
        <w:rPr>
          <w:rFonts w:ascii="Times New Roman"/>
          <w:b w:val="false"/>
          <w:i w:val="false"/>
          <w:color w:val="000000"/>
          <w:sz w:val="28"/>
        </w:rPr>
        <w:t>
      23. Конкурсная заявка является формой выражения согласия потенциального частного партнера 1 с требованиями и условиями, установленными конкурсной документацией.</w:t>
      </w:r>
    </w:p>
    <w:bookmarkEnd w:id="298"/>
    <w:bookmarkStart w:name="z307" w:id="299"/>
    <w:p>
      <w:pPr>
        <w:spacing w:after="0"/>
        <w:ind w:left="0"/>
        <w:jc w:val="both"/>
      </w:pPr>
      <w:r>
        <w:rPr>
          <w:rFonts w:ascii="Times New Roman"/>
          <w:b w:val="false"/>
          <w:i w:val="false"/>
          <w:color w:val="000000"/>
          <w:sz w:val="28"/>
        </w:rPr>
        <w:t xml:space="preserve">
      24. Конкурсные заявки вносятся до истечения окончательного срока их представления,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конкурсной документации.</w:t>
      </w:r>
    </w:p>
    <w:bookmarkEnd w:id="299"/>
    <w:bookmarkStart w:name="z308" w:id="300"/>
    <w:p>
      <w:pPr>
        <w:spacing w:after="0"/>
        <w:ind w:left="0"/>
        <w:jc w:val="both"/>
      </w:pPr>
      <w:r>
        <w:rPr>
          <w:rFonts w:ascii="Times New Roman"/>
          <w:b w:val="false"/>
          <w:i w:val="false"/>
          <w:color w:val="000000"/>
          <w:sz w:val="28"/>
        </w:rPr>
        <w:t>
      25. Конкурсная заявка заполняется на веб-портале ГЧП с прикреплением подтверждающих документов, подписывается электронной цифровой подписью и подается организатору конкурса посредством веб-портала ГЧП.</w:t>
      </w:r>
    </w:p>
    <w:bookmarkEnd w:id="300"/>
    <w:bookmarkStart w:name="z309" w:id="301"/>
    <w:p>
      <w:pPr>
        <w:spacing w:after="0"/>
        <w:ind w:left="0"/>
        <w:jc w:val="both"/>
      </w:pPr>
      <w:r>
        <w:rPr>
          <w:rFonts w:ascii="Times New Roman"/>
          <w:b w:val="false"/>
          <w:i w:val="false"/>
          <w:color w:val="000000"/>
          <w:sz w:val="28"/>
        </w:rPr>
        <w:t>
      25. Конкурсные заявки, представленные после истечения установленного срока, не рассматриваются в рамках конкурса.</w:t>
      </w:r>
    </w:p>
    <w:bookmarkEnd w:id="301"/>
    <w:bookmarkStart w:name="z310" w:id="302"/>
    <w:p>
      <w:pPr>
        <w:spacing w:after="0"/>
        <w:ind w:left="0"/>
        <w:jc w:val="both"/>
      </w:pPr>
      <w:r>
        <w:rPr>
          <w:rFonts w:ascii="Times New Roman"/>
          <w:b w:val="false"/>
          <w:i w:val="false"/>
          <w:color w:val="000000"/>
          <w:sz w:val="28"/>
        </w:rPr>
        <w:t>
      27. Потенциальный частный партнер 1 не позднее окончания срока представления конкурсных заявок:</w:t>
      </w:r>
    </w:p>
    <w:bookmarkEnd w:id="302"/>
    <w:bookmarkStart w:name="z311" w:id="303"/>
    <w:p>
      <w:pPr>
        <w:spacing w:after="0"/>
        <w:ind w:left="0"/>
        <w:jc w:val="both"/>
      </w:pPr>
      <w:r>
        <w:rPr>
          <w:rFonts w:ascii="Times New Roman"/>
          <w:b w:val="false"/>
          <w:i w:val="false"/>
          <w:color w:val="000000"/>
          <w:sz w:val="28"/>
        </w:rPr>
        <w:t>
      1) изменяет и (или) дополняет внесенную конкурсную заявку;</w:t>
      </w:r>
    </w:p>
    <w:bookmarkEnd w:id="303"/>
    <w:bookmarkStart w:name="z312" w:id="304"/>
    <w:p>
      <w:pPr>
        <w:spacing w:after="0"/>
        <w:ind w:left="0"/>
        <w:jc w:val="both"/>
      </w:pPr>
      <w:r>
        <w:rPr>
          <w:rFonts w:ascii="Times New Roman"/>
          <w:b w:val="false"/>
          <w:i w:val="false"/>
          <w:color w:val="000000"/>
          <w:sz w:val="28"/>
        </w:rPr>
        <w:t>
      2) отзывает свою конкурсную заявку с возвратом внесенного им обеспечения конкурсной заявки.</w:t>
      </w:r>
    </w:p>
    <w:bookmarkEnd w:id="304"/>
    <w:bookmarkStart w:name="z313" w:id="305"/>
    <w:p>
      <w:pPr>
        <w:spacing w:after="0"/>
        <w:ind w:left="0"/>
        <w:jc w:val="both"/>
      </w:pPr>
      <w:r>
        <w:rPr>
          <w:rFonts w:ascii="Times New Roman"/>
          <w:b w:val="false"/>
          <w:i w:val="false"/>
          <w:color w:val="000000"/>
          <w:sz w:val="28"/>
        </w:rPr>
        <w:t>
      28. Конкурсная заявка потенциального частного партнера 1 подлежит отклонению в следующих случаях, когда:</w:t>
      </w:r>
    </w:p>
    <w:bookmarkEnd w:id="305"/>
    <w:bookmarkStart w:name="z314" w:id="306"/>
    <w:p>
      <w:pPr>
        <w:spacing w:after="0"/>
        <w:ind w:left="0"/>
        <w:jc w:val="both"/>
      </w:pPr>
      <w:r>
        <w:rPr>
          <w:rFonts w:ascii="Times New Roman"/>
          <w:b w:val="false"/>
          <w:i w:val="false"/>
          <w:color w:val="000000"/>
          <w:sz w:val="28"/>
        </w:rPr>
        <w:t>
      1) потенциальным частным партнером 1 ранее представлена конкурсная заявка на участие в данном конкурсе по определению частного партнера 1;</w:t>
      </w:r>
    </w:p>
    <w:bookmarkEnd w:id="306"/>
    <w:bookmarkStart w:name="z315" w:id="307"/>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 1.</w:t>
      </w:r>
    </w:p>
    <w:bookmarkEnd w:id="307"/>
    <w:bookmarkStart w:name="z316" w:id="308"/>
    <w:p>
      <w:pPr>
        <w:spacing w:after="0"/>
        <w:ind w:left="0"/>
        <w:jc w:val="left"/>
      </w:pPr>
      <w:r>
        <w:rPr>
          <w:rFonts w:ascii="Times New Roman"/>
          <w:b/>
          <w:i w:val="false"/>
          <w:color w:val="000000"/>
        </w:rPr>
        <w:t xml:space="preserve"> Глава 8. Обеспечение конкурсных заявок</w:t>
      </w:r>
    </w:p>
    <w:bookmarkEnd w:id="308"/>
    <w:bookmarkStart w:name="z317" w:id="309"/>
    <w:p>
      <w:pPr>
        <w:spacing w:after="0"/>
        <w:ind w:left="0"/>
        <w:jc w:val="both"/>
      </w:pPr>
      <w:r>
        <w:rPr>
          <w:rFonts w:ascii="Times New Roman"/>
          <w:b w:val="false"/>
          <w:i w:val="false"/>
          <w:color w:val="000000"/>
          <w:sz w:val="28"/>
        </w:rPr>
        <w:t>
      29. Обеспечение конкурсной заявки на участие в конкурсе по определению частного партнера 1 вносится в размере одной десятой процента от стоимости проекта ГЧП.</w:t>
      </w:r>
    </w:p>
    <w:bookmarkEnd w:id="309"/>
    <w:bookmarkStart w:name="z318" w:id="310"/>
    <w:p>
      <w:pPr>
        <w:spacing w:after="0"/>
        <w:ind w:left="0"/>
        <w:jc w:val="both"/>
      </w:pPr>
      <w:r>
        <w:rPr>
          <w:rFonts w:ascii="Times New Roman"/>
          <w:b w:val="false"/>
          <w:i w:val="false"/>
          <w:color w:val="000000"/>
          <w:sz w:val="28"/>
        </w:rPr>
        <w:t>
      30. Стоимость проекта ГЧП определяется в конкурсной документации.</w:t>
      </w:r>
    </w:p>
    <w:bookmarkEnd w:id="310"/>
    <w:bookmarkStart w:name="z319" w:id="311"/>
    <w:p>
      <w:pPr>
        <w:spacing w:after="0"/>
        <w:ind w:left="0"/>
        <w:jc w:val="both"/>
      </w:pPr>
      <w:r>
        <w:rPr>
          <w:rFonts w:ascii="Times New Roman"/>
          <w:b w:val="false"/>
          <w:i w:val="false"/>
          <w:color w:val="000000"/>
          <w:sz w:val="28"/>
        </w:rPr>
        <w:t>
      31. Потенциальный частный партнер 1 выбирает один из следующих видов обеспечения конкурсной заявки:</w:t>
      </w:r>
    </w:p>
    <w:bookmarkEnd w:id="311"/>
    <w:bookmarkStart w:name="z320" w:id="312"/>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w:t>
      </w:r>
    </w:p>
    <w:bookmarkEnd w:id="312"/>
    <w:bookmarkStart w:name="z321" w:id="313"/>
    <w:p>
      <w:pPr>
        <w:spacing w:after="0"/>
        <w:ind w:left="0"/>
        <w:jc w:val="both"/>
      </w:pPr>
      <w:r>
        <w:rPr>
          <w:rFonts w:ascii="Times New Roman"/>
          <w:b w:val="false"/>
          <w:i w:val="false"/>
          <w:color w:val="000000"/>
          <w:sz w:val="28"/>
        </w:rPr>
        <w:t>
      2) банковскую гарантию.</w:t>
      </w:r>
    </w:p>
    <w:bookmarkEnd w:id="313"/>
    <w:bookmarkStart w:name="z322" w:id="314"/>
    <w:p>
      <w:pPr>
        <w:spacing w:after="0"/>
        <w:ind w:left="0"/>
        <w:jc w:val="both"/>
      </w:pPr>
      <w:r>
        <w:rPr>
          <w:rFonts w:ascii="Times New Roman"/>
          <w:b w:val="false"/>
          <w:i w:val="false"/>
          <w:color w:val="000000"/>
          <w:sz w:val="28"/>
        </w:rPr>
        <w:t>
      Не допускается совершение потенциальным частным партнером 1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314"/>
    <w:bookmarkStart w:name="z323" w:id="315"/>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1, за исключением действий, указанных в пункте 37 настоящей типовой конкурсной документации проекта ГЧП.</w:t>
      </w:r>
    </w:p>
    <w:bookmarkEnd w:id="315"/>
    <w:bookmarkStart w:name="z324" w:id="316"/>
    <w:p>
      <w:pPr>
        <w:spacing w:after="0"/>
        <w:ind w:left="0"/>
        <w:jc w:val="both"/>
      </w:pPr>
      <w:r>
        <w:rPr>
          <w:rFonts w:ascii="Times New Roman"/>
          <w:b w:val="false"/>
          <w:i w:val="false"/>
          <w:color w:val="000000"/>
          <w:sz w:val="28"/>
        </w:rPr>
        <w:t>
      32. Обеспечение конкурсной заявки не возвращается организатором конкурса при наступлении одного из следующих случаев, когда:</w:t>
      </w:r>
    </w:p>
    <w:bookmarkEnd w:id="316"/>
    <w:bookmarkStart w:name="z325" w:id="317"/>
    <w:p>
      <w:pPr>
        <w:spacing w:after="0"/>
        <w:ind w:left="0"/>
        <w:jc w:val="both"/>
      </w:pPr>
      <w:r>
        <w:rPr>
          <w:rFonts w:ascii="Times New Roman"/>
          <w:b w:val="false"/>
          <w:i w:val="false"/>
          <w:color w:val="000000"/>
          <w:sz w:val="28"/>
        </w:rPr>
        <w:t>
      1) потенциальный частный партнер 1 отозвал либо изменил и (или) дополнил конкурсную заявку после истечения окончательного срока представления конкурсных заявок;</w:t>
      </w:r>
    </w:p>
    <w:bookmarkEnd w:id="317"/>
    <w:bookmarkStart w:name="z326" w:id="318"/>
    <w:p>
      <w:pPr>
        <w:spacing w:after="0"/>
        <w:ind w:left="0"/>
        <w:jc w:val="both"/>
      </w:pPr>
      <w:r>
        <w:rPr>
          <w:rFonts w:ascii="Times New Roman"/>
          <w:b w:val="false"/>
          <w:i w:val="false"/>
          <w:color w:val="000000"/>
          <w:sz w:val="28"/>
        </w:rPr>
        <w:t>
      2) потенциальный частный партнер 1, определенный победителем конкурса, уклонился от заключения договора ГЧП.</w:t>
      </w:r>
    </w:p>
    <w:bookmarkEnd w:id="318"/>
    <w:bookmarkStart w:name="z327" w:id="319"/>
    <w:p>
      <w:pPr>
        <w:spacing w:after="0"/>
        <w:ind w:left="0"/>
        <w:jc w:val="both"/>
      </w:pPr>
      <w:r>
        <w:rPr>
          <w:rFonts w:ascii="Times New Roman"/>
          <w:b w:val="false"/>
          <w:i w:val="false"/>
          <w:color w:val="000000"/>
          <w:sz w:val="28"/>
        </w:rPr>
        <w:t>
      33. При наступлении одного из случаев, предусмотренных пунктом 37 настоящих Правил, сумма обеспечения конкурсной заявки зачисляется в доход организатора конкурса.</w:t>
      </w:r>
    </w:p>
    <w:bookmarkEnd w:id="319"/>
    <w:bookmarkStart w:name="z328" w:id="320"/>
    <w:p>
      <w:pPr>
        <w:spacing w:after="0"/>
        <w:ind w:left="0"/>
        <w:jc w:val="both"/>
      </w:pPr>
      <w:r>
        <w:rPr>
          <w:rFonts w:ascii="Times New Roman"/>
          <w:b w:val="false"/>
          <w:i w:val="false"/>
          <w:color w:val="000000"/>
          <w:sz w:val="28"/>
        </w:rPr>
        <w:t>
      34. Организатор конкурса возвращает потенциальному частному партнеру 1 внесенное им обеспечение конкурсной заявки в течение 3 (трех) рабочих дней со дня наступления одного из следующих случаев:</w:t>
      </w:r>
    </w:p>
    <w:bookmarkEnd w:id="320"/>
    <w:bookmarkStart w:name="z329" w:id="321"/>
    <w:p>
      <w:pPr>
        <w:spacing w:after="0"/>
        <w:ind w:left="0"/>
        <w:jc w:val="both"/>
      </w:pPr>
      <w:r>
        <w:rPr>
          <w:rFonts w:ascii="Times New Roman"/>
          <w:b w:val="false"/>
          <w:i w:val="false"/>
          <w:color w:val="000000"/>
          <w:sz w:val="28"/>
        </w:rPr>
        <w:t>
      1) отзыва данным потенциальным частным партнером 1 своей конкурсной заявки до истечения окончательного срока представления конкурсных заявок;</w:t>
      </w:r>
    </w:p>
    <w:bookmarkEnd w:id="321"/>
    <w:bookmarkStart w:name="z330" w:id="322"/>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1. Указанный случай не распространяется на потенциальных частных партнеров 1, признанных участниками конкурса по определению частного партнера 1;</w:t>
      </w:r>
    </w:p>
    <w:bookmarkEnd w:id="322"/>
    <w:bookmarkStart w:name="z331" w:id="323"/>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1. Указанный случай не распространяется на участника конкурса по определению частного партнера 1, определенного победителем конкурса по определению частного партнера 1;</w:t>
      </w:r>
    </w:p>
    <w:bookmarkEnd w:id="323"/>
    <w:bookmarkStart w:name="z332" w:id="324"/>
    <w:p>
      <w:pPr>
        <w:spacing w:after="0"/>
        <w:ind w:left="0"/>
        <w:jc w:val="both"/>
      </w:pPr>
      <w:r>
        <w:rPr>
          <w:rFonts w:ascii="Times New Roman"/>
          <w:b w:val="false"/>
          <w:i w:val="false"/>
          <w:color w:val="000000"/>
          <w:sz w:val="28"/>
        </w:rPr>
        <w:t>
      4) вступления в силу договора ГЧП;</w:t>
      </w:r>
    </w:p>
    <w:bookmarkEnd w:id="324"/>
    <w:bookmarkStart w:name="z333" w:id="325"/>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 1, установленного в конкурсной документации.</w:t>
      </w:r>
    </w:p>
    <w:bookmarkEnd w:id="325"/>
    <w:bookmarkStart w:name="z334" w:id="326"/>
    <w:p>
      <w:pPr>
        <w:spacing w:after="0"/>
        <w:ind w:left="0"/>
        <w:jc w:val="left"/>
      </w:pPr>
      <w:r>
        <w:rPr>
          <w:rFonts w:ascii="Times New Roman"/>
          <w:b/>
          <w:i w:val="false"/>
          <w:color w:val="000000"/>
        </w:rPr>
        <w:t xml:space="preserve"> Глава 9. Порядок оформления и внесения документов, представляемых для участия в конкурсе</w:t>
      </w:r>
    </w:p>
    <w:bookmarkEnd w:id="326"/>
    <w:bookmarkStart w:name="z335" w:id="327"/>
    <w:p>
      <w:pPr>
        <w:spacing w:after="0"/>
        <w:ind w:left="0"/>
        <w:jc w:val="both"/>
      </w:pPr>
      <w:r>
        <w:rPr>
          <w:rFonts w:ascii="Times New Roman"/>
          <w:b w:val="false"/>
          <w:i w:val="false"/>
          <w:color w:val="000000"/>
          <w:sz w:val="28"/>
        </w:rPr>
        <w:t>
      35. Конкурсная заявка представляется потенциальным частным партнером 1 в электронном виде в порядке, указанном в извещении о проведении конкурса по определению частного партнера 1.</w:t>
      </w:r>
    </w:p>
    <w:bookmarkEnd w:id="327"/>
    <w:bookmarkStart w:name="z336" w:id="328"/>
    <w:p>
      <w:pPr>
        <w:spacing w:after="0"/>
        <w:ind w:left="0"/>
        <w:jc w:val="both"/>
      </w:pPr>
      <w:r>
        <w:rPr>
          <w:rFonts w:ascii="Times New Roman"/>
          <w:b w:val="false"/>
          <w:i w:val="false"/>
          <w:color w:val="000000"/>
          <w:sz w:val="28"/>
        </w:rPr>
        <w:t>
      36. Заявки на участие в конкурсе представляются организатору конкурса потенциальными частными партнерами 1 либо их уполномоченными представителями.</w:t>
      </w:r>
    </w:p>
    <w:bookmarkEnd w:id="328"/>
    <w:bookmarkStart w:name="z337" w:id="329"/>
    <w:p>
      <w:pPr>
        <w:spacing w:after="0"/>
        <w:ind w:left="0"/>
        <w:jc w:val="both"/>
      </w:pPr>
      <w:r>
        <w:rPr>
          <w:rFonts w:ascii="Times New Roman"/>
          <w:b w:val="false"/>
          <w:i w:val="false"/>
          <w:color w:val="000000"/>
          <w:sz w:val="28"/>
        </w:rPr>
        <w:t>
      37. Организатор конкурса:</w:t>
      </w:r>
    </w:p>
    <w:bookmarkEnd w:id="329"/>
    <w:bookmarkStart w:name="z338" w:id="330"/>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частного партнера 1, представившего конкурсную заявку от имени потенциального частного партнера 1;</w:t>
      </w:r>
    </w:p>
    <w:bookmarkEnd w:id="330"/>
    <w:bookmarkStart w:name="z339" w:id="331"/>
    <w:p>
      <w:pPr>
        <w:spacing w:after="0"/>
        <w:ind w:left="0"/>
        <w:jc w:val="both"/>
      </w:pPr>
      <w:r>
        <w:rPr>
          <w:rFonts w:ascii="Times New Roman"/>
          <w:b w:val="false"/>
          <w:i w:val="false"/>
          <w:color w:val="000000"/>
          <w:sz w:val="28"/>
        </w:rPr>
        <w:t>
      2) принимает изменения и дополнения к внесенной конкурсной заявке до истечения окончательного срока предоставления конкурсных заявок;</w:t>
      </w:r>
    </w:p>
    <w:bookmarkEnd w:id="331"/>
    <w:bookmarkStart w:name="z340" w:id="332"/>
    <w:p>
      <w:pPr>
        <w:spacing w:after="0"/>
        <w:ind w:left="0"/>
        <w:jc w:val="both"/>
      </w:pPr>
      <w:r>
        <w:rPr>
          <w:rFonts w:ascii="Times New Roman"/>
          <w:b w:val="false"/>
          <w:i w:val="false"/>
          <w:color w:val="000000"/>
          <w:sz w:val="28"/>
        </w:rPr>
        <w:t>
      3) обеспечивает возврат конкурсной заявки, в случае ее отзыва до истечения окончательного срока предоставления конкурсных заявок.</w:t>
      </w:r>
    </w:p>
    <w:bookmarkEnd w:id="332"/>
    <w:bookmarkStart w:name="z341" w:id="333"/>
    <w:p>
      <w:pPr>
        <w:spacing w:after="0"/>
        <w:ind w:left="0"/>
        <w:jc w:val="left"/>
      </w:pPr>
      <w:r>
        <w:rPr>
          <w:rFonts w:ascii="Times New Roman"/>
          <w:b/>
          <w:i w:val="false"/>
          <w:color w:val="000000"/>
        </w:rPr>
        <w:t xml:space="preserve"> Глава 10. Требования к языку составления документов, составляющих конкурсную заявку, и документов, представляемых на конкурс</w:t>
      </w:r>
    </w:p>
    <w:bookmarkEnd w:id="333"/>
    <w:bookmarkStart w:name="z342" w:id="334"/>
    <w:p>
      <w:pPr>
        <w:spacing w:after="0"/>
        <w:ind w:left="0"/>
        <w:jc w:val="both"/>
      </w:pPr>
      <w:r>
        <w:rPr>
          <w:rFonts w:ascii="Times New Roman"/>
          <w:b w:val="false"/>
          <w:i w:val="false"/>
          <w:color w:val="000000"/>
          <w:sz w:val="28"/>
        </w:rPr>
        <w:t>
      38. Конкурсная заявка потенциального частного партнера 1 и все документы, представляемые на конкурс, представляются на казахском и русском языках, в соответствии с законодательством Республики Казахстан о языках.</w:t>
      </w:r>
    </w:p>
    <w:bookmarkEnd w:id="334"/>
    <w:bookmarkStart w:name="z343" w:id="335"/>
    <w:p>
      <w:pPr>
        <w:spacing w:after="0"/>
        <w:ind w:left="0"/>
        <w:jc w:val="both"/>
      </w:pPr>
      <w:r>
        <w:rPr>
          <w:rFonts w:ascii="Times New Roman"/>
          <w:b w:val="false"/>
          <w:i w:val="false"/>
          <w:color w:val="000000"/>
          <w:sz w:val="28"/>
        </w:rPr>
        <w:t>
      39. Документы дополнительно составляются и представляются на другом языке при условии, что к ним будет приложен апостилированный или легализованный перевод на казахский и русский языки (в противном случае документ будет признан не представленным).</w:t>
      </w:r>
    </w:p>
    <w:bookmarkEnd w:id="335"/>
    <w:bookmarkStart w:name="z344" w:id="336"/>
    <w:p>
      <w:pPr>
        <w:spacing w:after="0"/>
        <w:ind w:left="0"/>
        <w:jc w:val="both"/>
      </w:pPr>
      <w:r>
        <w:rPr>
          <w:rFonts w:ascii="Times New Roman"/>
          <w:b w:val="false"/>
          <w:i w:val="false"/>
          <w:color w:val="000000"/>
          <w:sz w:val="28"/>
        </w:rPr>
        <w:t>
      40. В случае возникновения разногласий по интерпретации сведений по документу, преимущество имеют документы на казахском языке.</w:t>
      </w:r>
    </w:p>
    <w:bookmarkEnd w:id="336"/>
    <w:bookmarkStart w:name="z345" w:id="337"/>
    <w:p>
      <w:pPr>
        <w:spacing w:after="0"/>
        <w:ind w:left="0"/>
        <w:jc w:val="left"/>
      </w:pPr>
      <w:r>
        <w:rPr>
          <w:rFonts w:ascii="Times New Roman"/>
          <w:b/>
          <w:i w:val="false"/>
          <w:color w:val="000000"/>
        </w:rPr>
        <w:t xml:space="preserve"> Глава 11. Требования к валюте, используемой для расчетов в конкурсной заявке</w:t>
      </w:r>
    </w:p>
    <w:bookmarkEnd w:id="337"/>
    <w:bookmarkStart w:name="z346" w:id="338"/>
    <w:p>
      <w:pPr>
        <w:spacing w:after="0"/>
        <w:ind w:left="0"/>
        <w:jc w:val="both"/>
      </w:pPr>
      <w:r>
        <w:rPr>
          <w:rFonts w:ascii="Times New Roman"/>
          <w:b w:val="false"/>
          <w:i w:val="false"/>
          <w:color w:val="000000"/>
          <w:sz w:val="28"/>
        </w:rPr>
        <w:t xml:space="preserve">
      41. Все финансовые показатели, указанные в конкурсной заявке, рассчитываются в национальной валюте Республики Казахстан. </w:t>
      </w:r>
    </w:p>
    <w:bookmarkEnd w:id="338"/>
    <w:bookmarkStart w:name="z347" w:id="339"/>
    <w:p>
      <w:pPr>
        <w:spacing w:after="0"/>
        <w:ind w:left="0"/>
        <w:jc w:val="both"/>
      </w:pPr>
      <w:r>
        <w:rPr>
          <w:rFonts w:ascii="Times New Roman"/>
          <w:b w:val="false"/>
          <w:i w:val="false"/>
          <w:color w:val="000000"/>
          <w:sz w:val="28"/>
        </w:rPr>
        <w:t>
      Если какие-либо сведения в конкурсной заявке или документах, приложенных к конкурсной заявке, указаны в иной валюте, Комиссия пересчитывает указанные суммы в национальной валюте Республики Казахстан по курсу Национального банка Республики Казахстан на дату вскрытия конкурсных заявок с целью их сопоставления и оценки.</w:t>
      </w:r>
    </w:p>
    <w:bookmarkEnd w:id="339"/>
    <w:bookmarkStart w:name="z348" w:id="340"/>
    <w:p>
      <w:pPr>
        <w:spacing w:after="0"/>
        <w:ind w:left="0"/>
        <w:jc w:val="left"/>
      </w:pPr>
      <w:r>
        <w:rPr>
          <w:rFonts w:ascii="Times New Roman"/>
          <w:b/>
          <w:i w:val="false"/>
          <w:color w:val="000000"/>
        </w:rPr>
        <w:t xml:space="preserve"> Глава 12. Окончательный срок предоставления конкурсных заявок</w:t>
      </w:r>
    </w:p>
    <w:bookmarkEnd w:id="340"/>
    <w:bookmarkStart w:name="z349" w:id="341"/>
    <w:p>
      <w:pPr>
        <w:spacing w:after="0"/>
        <w:ind w:left="0"/>
        <w:jc w:val="both"/>
      </w:pPr>
      <w:r>
        <w:rPr>
          <w:rFonts w:ascii="Times New Roman"/>
          <w:b w:val="false"/>
          <w:i w:val="false"/>
          <w:color w:val="000000"/>
          <w:sz w:val="28"/>
        </w:rPr>
        <w:t>
      42. Окончательный срок представления конкурсных заявок - до __:00 часов по времени г. Астана (Республика Казахстан) "___" __________ 20___г.</w:t>
      </w:r>
    </w:p>
    <w:bookmarkEnd w:id="341"/>
    <w:bookmarkStart w:name="z350" w:id="342"/>
    <w:p>
      <w:pPr>
        <w:spacing w:after="0"/>
        <w:ind w:left="0"/>
        <w:jc w:val="left"/>
      </w:pPr>
      <w:r>
        <w:rPr>
          <w:rFonts w:ascii="Times New Roman"/>
          <w:b/>
          <w:i w:val="false"/>
          <w:color w:val="000000"/>
        </w:rPr>
        <w:t xml:space="preserve"> Глава 13. Срок действия конкурсной заявки</w:t>
      </w:r>
    </w:p>
    <w:bookmarkEnd w:id="342"/>
    <w:bookmarkStart w:name="z351" w:id="343"/>
    <w:p>
      <w:pPr>
        <w:spacing w:after="0"/>
        <w:ind w:left="0"/>
        <w:jc w:val="both"/>
      </w:pPr>
      <w:r>
        <w:rPr>
          <w:rFonts w:ascii="Times New Roman"/>
          <w:b w:val="false"/>
          <w:i w:val="false"/>
          <w:color w:val="000000"/>
          <w:sz w:val="28"/>
        </w:rPr>
        <w:t>
      43. Срок действия конкурсной заявки, включая обеспечение конкурсной заявки, составляет не менее 90 (девяносто) календарных дней со дня рассмотрения конкурсных заявок.</w:t>
      </w:r>
    </w:p>
    <w:bookmarkEnd w:id="343"/>
    <w:bookmarkStart w:name="z352" w:id="344"/>
    <w:p>
      <w:pPr>
        <w:spacing w:after="0"/>
        <w:ind w:left="0"/>
        <w:jc w:val="both"/>
      </w:pPr>
      <w:r>
        <w:rPr>
          <w:rFonts w:ascii="Times New Roman"/>
          <w:b w:val="false"/>
          <w:i w:val="false"/>
          <w:color w:val="000000"/>
          <w:sz w:val="28"/>
        </w:rPr>
        <w:t>
      44. Срок действия конкурсной заявки не должен превышать срока действия обеспечения конкурсной заявки. В случае такого превышения конкурсная заявка будет отклонена.</w:t>
      </w:r>
    </w:p>
    <w:bookmarkEnd w:id="344"/>
    <w:bookmarkStart w:name="z353" w:id="345"/>
    <w:p>
      <w:pPr>
        <w:spacing w:after="0"/>
        <w:ind w:left="0"/>
        <w:jc w:val="both"/>
      </w:pPr>
      <w:r>
        <w:rPr>
          <w:rFonts w:ascii="Times New Roman"/>
          <w:b w:val="false"/>
          <w:i w:val="false"/>
          <w:color w:val="000000"/>
          <w:sz w:val="28"/>
        </w:rPr>
        <w:t>
      45. В случае если до окончания срока действия конкурсной заявки государственный партнер и потенциальный частный партнер 1, чья конкурсная заявка определена лучшей, не завершили переговоры по уточнению проекта ГЧП и условий договора ГЧП, потенциальный частный партнер 1 на основании решения Комиссии продлевает срок действия своей конкурсной заявки, включая обеспечение конкурсной заявки.</w:t>
      </w:r>
    </w:p>
    <w:bookmarkEnd w:id="345"/>
    <w:bookmarkStart w:name="z354" w:id="346"/>
    <w:p>
      <w:pPr>
        <w:spacing w:after="0"/>
        <w:ind w:left="0"/>
        <w:jc w:val="both"/>
      </w:pPr>
      <w:r>
        <w:rPr>
          <w:rFonts w:ascii="Times New Roman"/>
          <w:b w:val="false"/>
          <w:i w:val="false"/>
          <w:color w:val="000000"/>
          <w:sz w:val="28"/>
        </w:rPr>
        <w:t>
      46. Для продления срока действия конкурсной заявки потенциальный частный партнер 1 направляет на имя организатора конкурса обеспечение на новый период (если обеспечением является гарантия), а также письменное уведомление, указав в нем:</w:t>
      </w:r>
    </w:p>
    <w:bookmarkEnd w:id="346"/>
    <w:bookmarkStart w:name="z355" w:id="347"/>
    <w:p>
      <w:pPr>
        <w:spacing w:after="0"/>
        <w:ind w:left="0"/>
        <w:jc w:val="both"/>
      </w:pPr>
      <w:r>
        <w:rPr>
          <w:rFonts w:ascii="Times New Roman"/>
          <w:b w:val="false"/>
          <w:i w:val="false"/>
          <w:color w:val="000000"/>
          <w:sz w:val="28"/>
        </w:rPr>
        <w:t>
      1) явно выраженное согласие на продление срока действия поданной им конкурсной заявки;</w:t>
      </w:r>
    </w:p>
    <w:bookmarkEnd w:id="347"/>
    <w:bookmarkStart w:name="z356" w:id="348"/>
    <w:p>
      <w:pPr>
        <w:spacing w:after="0"/>
        <w:ind w:left="0"/>
        <w:jc w:val="both"/>
      </w:pPr>
      <w:r>
        <w:rPr>
          <w:rFonts w:ascii="Times New Roman"/>
          <w:b w:val="false"/>
          <w:i w:val="false"/>
          <w:color w:val="000000"/>
          <w:sz w:val="28"/>
        </w:rPr>
        <w:t>
      2) срок, на который продлевается действие конкурсной заявки;</w:t>
      </w:r>
    </w:p>
    <w:bookmarkEnd w:id="348"/>
    <w:bookmarkStart w:name="z357" w:id="349"/>
    <w:p>
      <w:pPr>
        <w:spacing w:after="0"/>
        <w:ind w:left="0"/>
        <w:jc w:val="both"/>
      </w:pPr>
      <w:r>
        <w:rPr>
          <w:rFonts w:ascii="Times New Roman"/>
          <w:b w:val="false"/>
          <w:i w:val="false"/>
          <w:color w:val="000000"/>
          <w:sz w:val="28"/>
        </w:rPr>
        <w:t>
      3) дату подписания данного документа;</w:t>
      </w:r>
    </w:p>
    <w:bookmarkEnd w:id="349"/>
    <w:bookmarkStart w:name="z358" w:id="350"/>
    <w:p>
      <w:pPr>
        <w:spacing w:after="0"/>
        <w:ind w:left="0"/>
        <w:jc w:val="both"/>
      </w:pPr>
      <w:r>
        <w:rPr>
          <w:rFonts w:ascii="Times New Roman"/>
          <w:b w:val="false"/>
          <w:i w:val="false"/>
          <w:color w:val="000000"/>
          <w:sz w:val="28"/>
        </w:rPr>
        <w:t>
      4) подписи потенциального частного партнера 1 или его уполномоченного представителя и печати потенциального частного партнера 1.</w:t>
      </w:r>
    </w:p>
    <w:bookmarkEnd w:id="350"/>
    <w:bookmarkStart w:name="z359" w:id="351"/>
    <w:p>
      <w:pPr>
        <w:spacing w:after="0"/>
        <w:ind w:left="0"/>
        <w:jc w:val="left"/>
      </w:pPr>
      <w:r>
        <w:rPr>
          <w:rFonts w:ascii="Times New Roman"/>
          <w:b/>
          <w:i w:val="false"/>
          <w:color w:val="000000"/>
        </w:rPr>
        <w:t xml:space="preserve"> Глава 14. Вскрытие, рассмотрение и отбор конкурсных заявок</w:t>
      </w:r>
    </w:p>
    <w:bookmarkEnd w:id="351"/>
    <w:bookmarkStart w:name="z360" w:id="352"/>
    <w:p>
      <w:pPr>
        <w:spacing w:after="0"/>
        <w:ind w:left="0"/>
        <w:jc w:val="both"/>
      </w:pPr>
      <w:r>
        <w:rPr>
          <w:rFonts w:ascii="Times New Roman"/>
          <w:b w:val="false"/>
          <w:i w:val="false"/>
          <w:color w:val="000000"/>
          <w:sz w:val="28"/>
        </w:rPr>
        <w:t xml:space="preserve">
      47. В срок, указанный в </w:t>
      </w:r>
      <w:r>
        <w:rPr>
          <w:rFonts w:ascii="Times New Roman"/>
          <w:b w:val="false"/>
          <w:i w:val="false"/>
          <w:color w:val="000000"/>
          <w:sz w:val="28"/>
        </w:rPr>
        <w:t>приложении 2</w:t>
      </w:r>
      <w:r>
        <w:rPr>
          <w:rFonts w:ascii="Times New Roman"/>
          <w:b w:val="false"/>
          <w:i w:val="false"/>
          <w:color w:val="000000"/>
          <w:sz w:val="28"/>
        </w:rPr>
        <w:t xml:space="preserve"> к конкурсной документации, осуществляется вскрытие конкурсных заявок (вскрытие конкурса на веб-портале ГЧП).</w:t>
      </w:r>
    </w:p>
    <w:bookmarkEnd w:id="352"/>
    <w:bookmarkStart w:name="z361" w:id="353"/>
    <w:p>
      <w:pPr>
        <w:spacing w:after="0"/>
        <w:ind w:left="0"/>
        <w:jc w:val="both"/>
      </w:pPr>
      <w:r>
        <w:rPr>
          <w:rFonts w:ascii="Times New Roman"/>
          <w:b w:val="false"/>
          <w:i w:val="false"/>
          <w:color w:val="000000"/>
          <w:sz w:val="28"/>
        </w:rPr>
        <w:t>
      48. Комиссией рассматриваются все конкурсные заявки.</w:t>
      </w:r>
    </w:p>
    <w:bookmarkEnd w:id="353"/>
    <w:bookmarkStart w:name="z362" w:id="354"/>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w:t>
      </w:r>
    </w:p>
    <w:bookmarkEnd w:id="354"/>
    <w:bookmarkStart w:name="z363" w:id="355"/>
    <w:p>
      <w:pPr>
        <w:spacing w:after="0"/>
        <w:ind w:left="0"/>
        <w:jc w:val="both"/>
      </w:pPr>
      <w:r>
        <w:rPr>
          <w:rFonts w:ascii="Times New Roman"/>
          <w:b w:val="false"/>
          <w:i w:val="false"/>
          <w:color w:val="000000"/>
          <w:sz w:val="28"/>
        </w:rPr>
        <w:t>
      49. Комиссия при рассмотрении конкурсных заявок участников конкурса:</w:t>
      </w:r>
    </w:p>
    <w:bookmarkEnd w:id="355"/>
    <w:bookmarkStart w:name="z364" w:id="356"/>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356"/>
    <w:bookmarkStart w:name="z365" w:id="357"/>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357"/>
    <w:bookmarkStart w:name="z366" w:id="358"/>
    <w:p>
      <w:pPr>
        <w:spacing w:after="0"/>
        <w:ind w:left="0"/>
        <w:jc w:val="both"/>
      </w:pPr>
      <w:r>
        <w:rPr>
          <w:rFonts w:ascii="Times New Roman"/>
          <w:b w:val="false"/>
          <w:i w:val="false"/>
          <w:color w:val="000000"/>
          <w:sz w:val="28"/>
        </w:rPr>
        <w:t>
      3) с целью уточнения сведений, содержащихся в конкурсных заявках, направляет запросы о предоставлении необходимой информации соответствующим государственным органам, физическим и юридическим лицам.</w:t>
      </w:r>
    </w:p>
    <w:bookmarkEnd w:id="358"/>
    <w:bookmarkStart w:name="z367" w:id="359"/>
    <w:p>
      <w:pPr>
        <w:spacing w:after="0"/>
        <w:ind w:left="0"/>
        <w:jc w:val="both"/>
      </w:pPr>
      <w:r>
        <w:rPr>
          <w:rFonts w:ascii="Times New Roman"/>
          <w:b w:val="false"/>
          <w:i w:val="false"/>
          <w:color w:val="000000"/>
          <w:sz w:val="28"/>
        </w:rPr>
        <w:t>
      Изменение или дополнение содержания внесенной конкурсной заявки в рамках уточнения сведений, содержащихся в конкурсных заявках, не допускается;</w:t>
      </w:r>
    </w:p>
    <w:bookmarkEnd w:id="359"/>
    <w:bookmarkStart w:name="z368" w:id="360"/>
    <w:p>
      <w:pPr>
        <w:spacing w:after="0"/>
        <w:ind w:left="0"/>
        <w:jc w:val="both"/>
      </w:pPr>
      <w:r>
        <w:rPr>
          <w:rFonts w:ascii="Times New Roman"/>
          <w:b w:val="false"/>
          <w:i w:val="false"/>
          <w:color w:val="000000"/>
          <w:sz w:val="28"/>
        </w:rPr>
        <w:t>
      4) в течение 5 (пяти) рабочих дней с даты вскрытия конкурсных заявок, подписывает составленный на веб-портале ГЧП протокол предварительного рассмотрения конкурсных заявок по проекту ГЧП.</w:t>
      </w:r>
    </w:p>
    <w:bookmarkEnd w:id="360"/>
    <w:bookmarkStart w:name="z369" w:id="361"/>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361"/>
    <w:bookmarkStart w:name="z370" w:id="362"/>
    <w:p>
      <w:pPr>
        <w:spacing w:after="0"/>
        <w:ind w:left="0"/>
        <w:jc w:val="both"/>
      </w:pPr>
      <w:r>
        <w:rPr>
          <w:rFonts w:ascii="Times New Roman"/>
          <w:b w:val="false"/>
          <w:i w:val="false"/>
          <w:color w:val="000000"/>
          <w:sz w:val="28"/>
        </w:rPr>
        <w:t>
      перечень потенциальных частных партнеров, подавших конкурсные заявки в соответствии с требованиями конкурсной документации;</w:t>
      </w:r>
    </w:p>
    <w:bookmarkEnd w:id="362"/>
    <w:bookmarkStart w:name="z371" w:id="363"/>
    <w:p>
      <w:pPr>
        <w:spacing w:after="0"/>
        <w:ind w:left="0"/>
        <w:jc w:val="both"/>
      </w:pPr>
      <w:r>
        <w:rPr>
          <w:rFonts w:ascii="Times New Roman"/>
          <w:b w:val="false"/>
          <w:i w:val="false"/>
          <w:color w:val="000000"/>
          <w:sz w:val="28"/>
        </w:rPr>
        <w:t>
      перечень потенциальных частных партнеров, чьи заявки не соответствуют требованиям конкурсной документации в части оформления;</w:t>
      </w:r>
    </w:p>
    <w:bookmarkEnd w:id="363"/>
    <w:bookmarkStart w:name="z372" w:id="364"/>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364"/>
    <w:bookmarkStart w:name="z373" w:id="365"/>
    <w:p>
      <w:pPr>
        <w:spacing w:after="0"/>
        <w:ind w:left="0"/>
        <w:jc w:val="both"/>
      </w:pPr>
      <w:r>
        <w:rPr>
          <w:rFonts w:ascii="Times New Roman"/>
          <w:b w:val="false"/>
          <w:i w:val="false"/>
          <w:color w:val="000000"/>
          <w:sz w:val="28"/>
        </w:rPr>
        <w:t>
      срок представления документов, но не более 5 (пяти) рабочих дней.</w:t>
      </w:r>
    </w:p>
    <w:bookmarkEnd w:id="365"/>
    <w:bookmarkStart w:name="z374" w:id="366"/>
    <w:p>
      <w:pPr>
        <w:spacing w:after="0"/>
        <w:ind w:left="0"/>
        <w:jc w:val="both"/>
      </w:pPr>
      <w:r>
        <w:rPr>
          <w:rFonts w:ascii="Times New Roman"/>
          <w:b w:val="false"/>
          <w:i w:val="false"/>
          <w:color w:val="000000"/>
          <w:sz w:val="28"/>
        </w:rPr>
        <w:t>
      Протокол предварительного рассмотрения конкурсных заявок публикуется на веб-портале ГЧП. Документация, представленная потенциальным частным партнером позже установленного в протоколе срока, не принимается.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366"/>
    <w:bookmarkStart w:name="z375" w:id="367"/>
    <w:p>
      <w:pPr>
        <w:spacing w:after="0"/>
        <w:ind w:left="0"/>
        <w:jc w:val="both"/>
      </w:pPr>
      <w:r>
        <w:rPr>
          <w:rFonts w:ascii="Times New Roman"/>
          <w:b w:val="false"/>
          <w:i w:val="false"/>
          <w:color w:val="000000"/>
          <w:sz w:val="28"/>
        </w:rPr>
        <w:t xml:space="preserve">
      5) в течение 20 (двадцати) рабочих дней с даты вскрытия конкурсных заявок оценивает их в соответствии с критериями определения лучшей конкурсной заявки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w:t>
      </w:r>
    </w:p>
    <w:bookmarkEnd w:id="367"/>
    <w:bookmarkStart w:name="z376" w:id="368"/>
    <w:p>
      <w:pPr>
        <w:spacing w:after="0"/>
        <w:ind w:left="0"/>
        <w:jc w:val="both"/>
      </w:pPr>
      <w:r>
        <w:rPr>
          <w:rFonts w:ascii="Times New Roman"/>
          <w:b w:val="false"/>
          <w:i w:val="false"/>
          <w:color w:val="000000"/>
          <w:sz w:val="28"/>
        </w:rPr>
        <w:t>
      6) определяет лучшую конкурсную заявку.</w:t>
      </w:r>
    </w:p>
    <w:bookmarkEnd w:id="368"/>
    <w:bookmarkStart w:name="z377" w:id="369"/>
    <w:p>
      <w:pPr>
        <w:spacing w:after="0"/>
        <w:ind w:left="0"/>
        <w:jc w:val="left"/>
      </w:pPr>
      <w:r>
        <w:rPr>
          <w:rFonts w:ascii="Times New Roman"/>
          <w:b/>
          <w:i w:val="false"/>
          <w:color w:val="000000"/>
        </w:rPr>
        <w:t xml:space="preserve"> Глава 15. Критерии отбора конкурсных заявок</w:t>
      </w:r>
    </w:p>
    <w:bookmarkEnd w:id="369"/>
    <w:bookmarkStart w:name="z378" w:id="370"/>
    <w:p>
      <w:pPr>
        <w:spacing w:after="0"/>
        <w:ind w:left="0"/>
        <w:jc w:val="both"/>
      </w:pPr>
      <w:r>
        <w:rPr>
          <w:rFonts w:ascii="Times New Roman"/>
          <w:b w:val="false"/>
          <w:i w:val="false"/>
          <w:color w:val="000000"/>
          <w:sz w:val="28"/>
        </w:rPr>
        <w:t xml:space="preserve">
      50. Рассмотрение и отбор конкурсных заявок осуществляются Комиссией с учетом критериев отбора лучшей конкурсной заявки и параметров оценки,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конкурсной документации проекта ГЧП.</w:t>
      </w:r>
    </w:p>
    <w:bookmarkEnd w:id="370"/>
    <w:bookmarkStart w:name="z379" w:id="371"/>
    <w:p>
      <w:pPr>
        <w:spacing w:after="0"/>
        <w:ind w:left="0"/>
        <w:jc w:val="both"/>
      </w:pPr>
      <w:r>
        <w:rPr>
          <w:rFonts w:ascii="Times New Roman"/>
          <w:b w:val="false"/>
          <w:i w:val="false"/>
          <w:color w:val="000000"/>
          <w:sz w:val="28"/>
        </w:rPr>
        <w:t>
      Критерии оцениваются посредством присвоения соответствующих баллов (удельное и процентное значение) по каждому из них.</w:t>
      </w:r>
    </w:p>
    <w:bookmarkEnd w:id="371"/>
    <w:bookmarkStart w:name="z380" w:id="372"/>
    <w:p>
      <w:pPr>
        <w:spacing w:after="0"/>
        <w:ind w:left="0"/>
        <w:jc w:val="left"/>
      </w:pPr>
      <w:r>
        <w:rPr>
          <w:rFonts w:ascii="Times New Roman"/>
          <w:b/>
          <w:i w:val="false"/>
          <w:color w:val="000000"/>
        </w:rPr>
        <w:t xml:space="preserve"> Глава 16. Переговоры с потенциальным частным партнером 1, заключение договора ГЧП</w:t>
      </w:r>
    </w:p>
    <w:bookmarkEnd w:id="372"/>
    <w:bookmarkStart w:name="z381" w:id="373"/>
    <w:p>
      <w:pPr>
        <w:spacing w:after="0"/>
        <w:ind w:left="0"/>
        <w:jc w:val="both"/>
      </w:pPr>
      <w:r>
        <w:rPr>
          <w:rFonts w:ascii="Times New Roman"/>
          <w:b w:val="false"/>
          <w:i w:val="false"/>
          <w:color w:val="000000"/>
          <w:sz w:val="28"/>
        </w:rPr>
        <w:t>
      51. С потенциальным частным партнером 1, конкурсная заявка которого признана лучшей, Комиссией проводятся переговоры по уточнению проекта ГЧП и условий договора ГЧП.</w:t>
      </w:r>
    </w:p>
    <w:bookmarkEnd w:id="373"/>
    <w:bookmarkStart w:name="z382" w:id="374"/>
    <w:p>
      <w:pPr>
        <w:spacing w:after="0"/>
        <w:ind w:left="0"/>
        <w:jc w:val="both"/>
      </w:pPr>
      <w:r>
        <w:rPr>
          <w:rFonts w:ascii="Times New Roman"/>
          <w:b w:val="false"/>
          <w:i w:val="false"/>
          <w:color w:val="000000"/>
          <w:sz w:val="28"/>
        </w:rPr>
        <w:t>
      52.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1 в письменной форме.</w:t>
      </w:r>
    </w:p>
    <w:bookmarkEnd w:id="374"/>
    <w:bookmarkStart w:name="z383" w:id="375"/>
    <w:p>
      <w:pPr>
        <w:spacing w:after="0"/>
        <w:ind w:left="0"/>
        <w:jc w:val="both"/>
      </w:pPr>
      <w:r>
        <w:rPr>
          <w:rFonts w:ascii="Times New Roman"/>
          <w:b w:val="false"/>
          <w:i w:val="false"/>
          <w:color w:val="000000"/>
          <w:sz w:val="28"/>
        </w:rPr>
        <w:t>
      По итогам проведения переговоров Комиссией принимается решение.</w:t>
      </w:r>
    </w:p>
    <w:bookmarkEnd w:id="375"/>
    <w:bookmarkStart w:name="z384" w:id="376"/>
    <w:p>
      <w:pPr>
        <w:spacing w:after="0"/>
        <w:ind w:left="0"/>
        <w:jc w:val="both"/>
      </w:pPr>
      <w:r>
        <w:rPr>
          <w:rFonts w:ascii="Times New Roman"/>
          <w:b w:val="false"/>
          <w:i w:val="false"/>
          <w:color w:val="000000"/>
          <w:sz w:val="28"/>
        </w:rPr>
        <w:t>
      53. В ходе переговоров не допускается внесение изменений в условия конкурса.</w:t>
      </w:r>
    </w:p>
    <w:bookmarkEnd w:id="376"/>
    <w:bookmarkStart w:name="z385" w:id="377"/>
    <w:p>
      <w:pPr>
        <w:spacing w:after="0"/>
        <w:ind w:left="0"/>
        <w:jc w:val="both"/>
      </w:pPr>
      <w:r>
        <w:rPr>
          <w:rFonts w:ascii="Times New Roman"/>
          <w:b w:val="false"/>
          <w:i w:val="false"/>
          <w:color w:val="000000"/>
          <w:sz w:val="28"/>
        </w:rPr>
        <w:t>
      54. В случае, если потенциальный частный партнер 1,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то Комиссией данная конкурсная заявка не рассматривается и заново выбирается лучшая конкурсная заявка.</w:t>
      </w:r>
    </w:p>
    <w:bookmarkEnd w:id="377"/>
    <w:bookmarkStart w:name="z386" w:id="378"/>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1 не признается победителем конкурса.</w:t>
      </w:r>
    </w:p>
    <w:bookmarkEnd w:id="378"/>
    <w:bookmarkStart w:name="z387" w:id="379"/>
    <w:p>
      <w:pPr>
        <w:spacing w:after="0"/>
        <w:ind w:left="0"/>
        <w:jc w:val="both"/>
      </w:pPr>
      <w:r>
        <w:rPr>
          <w:rFonts w:ascii="Times New Roman"/>
          <w:b w:val="false"/>
          <w:i w:val="false"/>
          <w:color w:val="000000"/>
          <w:sz w:val="28"/>
        </w:rPr>
        <w:t>
      55. Победителем конкурса признается участник конкурса, чья конкурсная заявка признана лучшей.</w:t>
      </w:r>
    </w:p>
    <w:bookmarkEnd w:id="379"/>
    <w:bookmarkStart w:name="z388" w:id="380"/>
    <w:p>
      <w:pPr>
        <w:spacing w:after="0"/>
        <w:ind w:left="0"/>
        <w:jc w:val="both"/>
      </w:pPr>
      <w:r>
        <w:rPr>
          <w:rFonts w:ascii="Times New Roman"/>
          <w:b w:val="false"/>
          <w:i w:val="false"/>
          <w:color w:val="000000"/>
          <w:sz w:val="28"/>
        </w:rPr>
        <w:t>
      56. По итогам конкурса решением Комиссии утверждается конкурсная заявка, а заявитель признается победителем конкурса по определению частного партнера 1.</w:t>
      </w:r>
    </w:p>
    <w:bookmarkEnd w:id="380"/>
    <w:bookmarkStart w:name="z389" w:id="381"/>
    <w:p>
      <w:pPr>
        <w:spacing w:after="0"/>
        <w:ind w:left="0"/>
        <w:jc w:val="both"/>
      </w:pPr>
      <w:r>
        <w:rPr>
          <w:rFonts w:ascii="Times New Roman"/>
          <w:b w:val="false"/>
          <w:i w:val="false"/>
          <w:color w:val="000000"/>
          <w:sz w:val="28"/>
        </w:rPr>
        <w:t>
      57. Решение Комиссии оформляется протоколом.</w:t>
      </w:r>
    </w:p>
    <w:bookmarkEnd w:id="381"/>
    <w:bookmarkStart w:name="z390" w:id="382"/>
    <w:p>
      <w:pPr>
        <w:spacing w:after="0"/>
        <w:ind w:left="0"/>
        <w:jc w:val="both"/>
      </w:pPr>
      <w:r>
        <w:rPr>
          <w:rFonts w:ascii="Times New Roman"/>
          <w:b w:val="false"/>
          <w:i w:val="false"/>
          <w:color w:val="000000"/>
          <w:sz w:val="28"/>
        </w:rPr>
        <w:t>
      58. Срок заключения договора ГЧП составляет не более 30 (тридцати) календарных дней со дня подведения итогов конкурса.</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83"/>
    <w:p>
      <w:pPr>
        <w:spacing w:after="0"/>
        <w:ind w:left="0"/>
        <w:jc w:val="left"/>
      </w:pPr>
      <w:r>
        <w:rPr>
          <w:rFonts w:ascii="Times New Roman"/>
          <w:b/>
          <w:i w:val="false"/>
          <w:color w:val="000000"/>
        </w:rPr>
        <w:t xml:space="preserve"> Информационный лист с описанием проекта ГЧП</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школы</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(указать наименование организации среднего образования)</w:t>
            </w:r>
          </w:p>
          <w:p>
            <w:pPr>
              <w:spacing w:after="20"/>
              <w:ind w:left="20"/>
              <w:jc w:val="both"/>
            </w:pPr>
            <w:r>
              <w:rPr>
                <w:rFonts w:ascii="Times New Roman"/>
                <w:b w:val="false"/>
                <w:i w:val="false"/>
                <w:color w:val="000000"/>
                <w:sz w:val="20"/>
              </w:rPr>
              <w:t>на ___ мест в __________</w:t>
            </w:r>
          </w:p>
          <w:p>
            <w:pPr>
              <w:spacing w:after="20"/>
              <w:ind w:left="20"/>
              <w:jc w:val="both"/>
            </w:pPr>
            <w:r>
              <w:rPr>
                <w:rFonts w:ascii="Times New Roman"/>
                <w:b w:val="false"/>
                <w:i w:val="false"/>
                <w:color w:val="000000"/>
                <w:sz w:val="20"/>
              </w:rPr>
              <w:t>(указать наименование и местонахождение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эксплуатация объектов организаций среднего образования в рамках реализации пилотного национального проекта в области образования "Комфортная школа", утвержденного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ноября 2022 года № 963 (четвертый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(указать полное наименование, местонахождение государственного партнера)</w:t>
            </w:r>
          </w:p>
          <w:p>
            <w:pPr>
              <w:spacing w:after="20"/>
              <w:ind w:left="20"/>
              <w:jc w:val="both"/>
            </w:pPr>
            <w:r>
              <w:rPr>
                <w:rFonts w:ascii="Times New Roman"/>
                <w:b w:val="false"/>
                <w:i w:val="false"/>
                <w:color w:val="000000"/>
                <w:sz w:val="20"/>
              </w:rPr>
              <w:t>Бизнес-идентификационный номер: ___________________________</w:t>
            </w:r>
          </w:p>
          <w:p>
            <w:pPr>
              <w:spacing w:after="20"/>
              <w:ind w:left="20"/>
              <w:jc w:val="both"/>
            </w:pPr>
            <w:r>
              <w:rPr>
                <w:rFonts w:ascii="Times New Roman"/>
                <w:b w:val="false"/>
                <w:i w:val="false"/>
                <w:color w:val="000000"/>
                <w:sz w:val="20"/>
              </w:rPr>
              <w:t>Банковские реквизиты: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аварийных школ, трехсменного обучения и дефицита ученических мест в организациях 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проекта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ученических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___________________________________</w:t>
            </w:r>
          </w:p>
          <w:p>
            <w:pPr>
              <w:spacing w:after="20"/>
              <w:ind w:left="20"/>
              <w:jc w:val="both"/>
            </w:pPr>
            <w:r>
              <w:rPr>
                <w:rFonts w:ascii="Times New Roman"/>
                <w:b w:val="false"/>
                <w:i w:val="false"/>
                <w:color w:val="000000"/>
                <w:sz w:val="20"/>
              </w:rPr>
              <w:t>(указать наименование и местонахождение населенного пункта),</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(адрес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(срок строительства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__________ тенге, в том числе:</w:t>
            </w:r>
          </w:p>
          <w:p>
            <w:pPr>
              <w:spacing w:after="20"/>
              <w:ind w:left="20"/>
              <w:jc w:val="both"/>
            </w:pPr>
            <w:r>
              <w:rPr>
                <w:rFonts w:ascii="Times New Roman"/>
                <w:b w:val="false"/>
                <w:i w:val="false"/>
                <w:color w:val="000000"/>
                <w:sz w:val="20"/>
              </w:rPr>
              <w:t>строительно-монтажные работы - __________ тенге;</w:t>
            </w:r>
          </w:p>
          <w:p>
            <w:pPr>
              <w:spacing w:after="20"/>
              <w:ind w:left="20"/>
              <w:jc w:val="both"/>
            </w:pPr>
            <w:r>
              <w:rPr>
                <w:rFonts w:ascii="Times New Roman"/>
                <w:b w:val="false"/>
                <w:i w:val="false"/>
                <w:color w:val="000000"/>
                <w:sz w:val="20"/>
              </w:rPr>
              <w:t>оборудование - __________ тенге;</w:t>
            </w:r>
          </w:p>
          <w:p>
            <w:pPr>
              <w:spacing w:after="20"/>
              <w:ind w:left="20"/>
              <w:jc w:val="both"/>
            </w:pPr>
            <w:r>
              <w:rPr>
                <w:rFonts w:ascii="Times New Roman"/>
                <w:b w:val="false"/>
                <w:i w:val="false"/>
                <w:color w:val="000000"/>
                <w:sz w:val="20"/>
              </w:rPr>
              <w:t>прочие расходы - __________ тенге;</w:t>
            </w:r>
          </w:p>
          <w:p>
            <w:pPr>
              <w:spacing w:after="20"/>
              <w:ind w:left="20"/>
              <w:jc w:val="both"/>
            </w:pPr>
            <w:r>
              <w:rPr>
                <w:rFonts w:ascii="Times New Roman"/>
                <w:b w:val="false"/>
                <w:i w:val="false"/>
                <w:color w:val="000000"/>
                <w:sz w:val="20"/>
              </w:rPr>
              <w:t>Эксплуатационные затраты: _________________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государственной поддержки и источники возмещения затрат и получения доходов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xml:space="preserve">
1) выплаты частному партнеру 1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согласно подпункту 2) пункта 6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под № 16137), из расчета стоимости одного ученического места с учетом его проектной мощности и стоимостью строительства такого объекта по ПСД.</w:t>
            </w:r>
          </w:p>
          <w:bookmarkEnd w:id="384"/>
          <w:p>
            <w:pPr>
              <w:spacing w:after="20"/>
              <w:ind w:left="20"/>
              <w:jc w:val="both"/>
            </w:pPr>
            <w:r>
              <w:rPr>
                <w:rFonts w:ascii="Times New Roman"/>
                <w:b w:val="false"/>
                <w:i w:val="false"/>
                <w:color w:val="000000"/>
                <w:sz w:val="20"/>
              </w:rPr>
              <w:t>2) предоставление частному партнеру 1 права временного безвозмездного землепользования на земельный участок и подведение соответствующей инженерно-коммуникационной инфраструктуры к объекту ГЧП.</w:t>
            </w:r>
          </w:p>
          <w:p>
            <w:pPr>
              <w:spacing w:after="20"/>
              <w:ind w:left="20"/>
              <w:jc w:val="both"/>
            </w:pPr>
            <w:r>
              <w:rPr>
                <w:rFonts w:ascii="Times New Roman"/>
                <w:b w:val="false"/>
                <w:i w:val="false"/>
                <w:color w:val="000000"/>
                <w:sz w:val="20"/>
              </w:rPr>
              <w:t>
Совокупный объем выплат за счет бюджетных средств, предусмотренных в подпунктах 1) – 2) данного раздела не должен превышать объем средств, рассчитанный в соответствии с Государственными нормативами в области архитектуры, градостроительства и строительства Республики Казахстан на соответствующий объект организации среднего образования, установленным на соответствующий год ввода объекта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фамилия, имя, отчество (при наличии), должность, телефон и адрес электронной почты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85"/>
    <w:p>
      <w:pPr>
        <w:spacing w:after="0"/>
        <w:ind w:left="0"/>
        <w:jc w:val="left"/>
      </w:pPr>
      <w:r>
        <w:rPr>
          <w:rFonts w:ascii="Times New Roman"/>
          <w:b/>
          <w:i w:val="false"/>
          <w:color w:val="000000"/>
        </w:rPr>
        <w:t xml:space="preserve"> Основные мероприятия</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p>
            <w:pPr>
              <w:spacing w:after="20"/>
              <w:ind w:left="20"/>
              <w:jc w:val="both"/>
            </w:pPr>
            <w:r>
              <w:rPr>
                <w:rFonts w:ascii="Times New Roman"/>
                <w:b w:val="false"/>
                <w:i w:val="false"/>
                <w:color w:val="000000"/>
                <w:sz w:val="20"/>
              </w:rPr>
              <w:t>(время и дата установлены по времени</w:t>
            </w:r>
          </w:p>
          <w:p>
            <w:pPr>
              <w:spacing w:after="20"/>
              <w:ind w:left="20"/>
              <w:jc w:val="both"/>
            </w:pPr>
            <w:r>
              <w:rPr>
                <w:rFonts w:ascii="Times New Roman"/>
                <w:b w:val="false"/>
                <w:i w:val="false"/>
                <w:color w:val="000000"/>
                <w:sz w:val="20"/>
              </w:rPr>
              <w:t>г. Астана,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организатором конкурса извещения о проведении конкурса по определению частного партнера 1 на казахском и русском языках на своем интернет-ресурсе, а также размещение извещения о проведении конкурса по определению частного партнера 1 и конкурсной документации на казахском и русском языках на веб-портале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w:t>
            </w:r>
          </w:p>
          <w:p>
            <w:pPr>
              <w:spacing w:after="20"/>
              <w:ind w:left="20"/>
              <w:jc w:val="both"/>
            </w:pPr>
            <w:r>
              <w:rPr>
                <w:rFonts w:ascii="Times New Roman"/>
                <w:b w:val="false"/>
                <w:i w:val="false"/>
                <w:color w:val="000000"/>
                <w:sz w:val="20"/>
              </w:rPr>
              <w:t>(не менее чем за 20 (двадцать) рабочих дней до дня проведения конкурса, а при проведении повторного конкурса - не менее чем за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размещения извещения в срок до 5 (пяти) рабочих дней до даты вскрытия конкурсных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потенциальными частными партнерами 1 документов, подтверждающих их соответствие предъявляемым квалификационным требованиям, предусмотренных статьей 32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___:00 часов</w:t>
            </w:r>
          </w:p>
          <w:p>
            <w:pPr>
              <w:spacing w:after="20"/>
              <w:ind w:left="20"/>
              <w:jc w:val="both"/>
            </w:pPr>
            <w:r>
              <w:rPr>
                <w:rFonts w:ascii="Times New Roman"/>
                <w:b w:val="false"/>
                <w:i w:val="false"/>
                <w:color w:val="000000"/>
                <w:sz w:val="20"/>
              </w:rPr>
              <w:t>"___" __________ 20___ г.</w:t>
            </w:r>
          </w:p>
          <w:p>
            <w:pPr>
              <w:spacing w:after="20"/>
              <w:ind w:left="20"/>
              <w:jc w:val="both"/>
            </w:pPr>
            <w:r>
              <w:rPr>
                <w:rFonts w:ascii="Times New Roman"/>
                <w:b w:val="false"/>
                <w:i w:val="false"/>
                <w:color w:val="000000"/>
                <w:sz w:val="20"/>
              </w:rPr>
              <w:t>(не менее 15 (пятнадцати) календарных дней после объявления конкурса)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организатором конкурса квалификационного отбора посредством проведения оценки соответствия потенциальных частных партнеров 1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 даты завершения срока предоставления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организатором конкурса результатов квалификационного отбора потенциальных частных партнеров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 со дня принятия решения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потенциальным частным партнером 1 конкурсной заявки, а также обеспечения конкурсной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получения копии типовой конкурсной документации проекта ГЧП до ___:00 часов</w:t>
            </w:r>
          </w:p>
          <w:p>
            <w:pPr>
              <w:spacing w:after="20"/>
              <w:ind w:left="20"/>
              <w:jc w:val="both"/>
            </w:pPr>
            <w:r>
              <w:rPr>
                <w:rFonts w:ascii="Times New Roman"/>
                <w:b w:val="false"/>
                <w:i w:val="false"/>
                <w:color w:val="000000"/>
                <w:sz w:val="20"/>
              </w:rPr>
              <w:t>"___" __________20___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Комиссией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 рабочих дней со дня вскрытия заявок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протокола вскрытия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 (двух) рабочих дней, следующих за днем соответствующего заседания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Комиссией переговоров с потенциальным частным партнером 1, конкурсная заявка которого признана лучшей, по уточнению проекта ГЧП и условий договора ГЧП, с оформлением соответствующего протокола переговоров.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___:00 часов, "___" __________ 20___г.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"___"__________20___г.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организатором конкурса договора ГЧП с победителем конкурса на основании решения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(тридцати) календарных дней со дня подведения итогов конкурса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организатором конкурса сведений о результатах конкурса на своем интернет-ресурсе на казахском и русском языках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______ (указать прописью) дней после заключения договора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399" w:id="386"/>
    <w:p>
      <w:pPr>
        <w:spacing w:after="0"/>
        <w:ind w:left="0"/>
        <w:jc w:val="left"/>
      </w:pPr>
      <w:r>
        <w:rPr>
          <w:rFonts w:ascii="Times New Roman"/>
          <w:b/>
          <w:i w:val="false"/>
          <w:color w:val="000000"/>
        </w:rPr>
        <w:t xml:space="preserve"> Перечень документов, представляемых потенциальным частным партнером 1 в подтверждение соответствия квалификационным требованиям</w:t>
      </w:r>
    </w:p>
    <w:bookmarkEnd w:id="386"/>
    <w:bookmarkStart w:name="z400" w:id="387"/>
    <w:p>
      <w:pPr>
        <w:spacing w:after="0"/>
        <w:ind w:left="0"/>
        <w:jc w:val="both"/>
      </w:pPr>
      <w:r>
        <w:rPr>
          <w:rFonts w:ascii="Times New Roman"/>
          <w:b w:val="false"/>
          <w:i w:val="false"/>
          <w:color w:val="000000"/>
          <w:sz w:val="28"/>
        </w:rPr>
        <w:t>
      Потенциальные частные партнеры 1 в подтверждение соответствия квалификационным требованиям, предусмотренным статьей 32 Закона, предоставляют следующие документы:</w:t>
      </w:r>
    </w:p>
    <w:bookmarkEnd w:id="387"/>
    <w:bookmarkStart w:name="z401" w:id="388"/>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1 и стоимость на недвижимое и движимое имущество;</w:t>
      </w:r>
    </w:p>
    <w:bookmarkEnd w:id="388"/>
    <w:bookmarkStart w:name="z402" w:id="389"/>
    <w:p>
      <w:pPr>
        <w:spacing w:after="0"/>
        <w:ind w:left="0"/>
        <w:jc w:val="both"/>
      </w:pPr>
      <w:r>
        <w:rPr>
          <w:rFonts w:ascii="Times New Roman"/>
          <w:b w:val="false"/>
          <w:i w:val="false"/>
          <w:color w:val="000000"/>
          <w:sz w:val="28"/>
        </w:rPr>
        <w:t>
      2) оригинал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w:t>
      </w:r>
    </w:p>
    <w:bookmarkEnd w:id="389"/>
    <w:bookmarkStart w:name="z403" w:id="390"/>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1 и заверенные печатью потенциального частного партнера 1;</w:t>
      </w:r>
    </w:p>
    <w:bookmarkEnd w:id="390"/>
    <w:bookmarkStart w:name="z404" w:id="391"/>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1 и заверенные печатью потенциального частного партнера 1,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391"/>
    <w:bookmarkStart w:name="z405" w:id="392"/>
    <w:p>
      <w:pPr>
        <w:spacing w:after="0"/>
        <w:ind w:left="0"/>
        <w:jc w:val="both"/>
      </w:pPr>
      <w:r>
        <w:rPr>
          <w:rFonts w:ascii="Times New Roman"/>
          <w:b w:val="false"/>
          <w:i w:val="false"/>
          <w:color w:val="000000"/>
          <w:sz w:val="28"/>
        </w:rPr>
        <w:t>
      5) письмо-гарантия потенциального частного партнера 1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ГЧП в течение последних трех лет на основании решения суда, вступившего в законную силу;</w:t>
      </w:r>
    </w:p>
    <w:bookmarkEnd w:id="392"/>
    <w:bookmarkStart w:name="z406" w:id="393"/>
    <w:p>
      <w:pPr>
        <w:spacing w:after="0"/>
        <w:ind w:left="0"/>
        <w:jc w:val="both"/>
      </w:pPr>
      <w:r>
        <w:rPr>
          <w:rFonts w:ascii="Times New Roman"/>
          <w:b w:val="false"/>
          <w:i w:val="false"/>
          <w:color w:val="000000"/>
          <w:sz w:val="28"/>
        </w:rPr>
        <w:t>
      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393"/>
    <w:bookmarkStart w:name="z407" w:id="394"/>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94"/>
    <w:bookmarkStart w:name="z408" w:id="395"/>
    <w:p>
      <w:pPr>
        <w:spacing w:after="0"/>
        <w:ind w:left="0"/>
        <w:jc w:val="both"/>
      </w:pPr>
      <w:r>
        <w:rPr>
          <w:rFonts w:ascii="Times New Roman"/>
          <w:b w:val="false"/>
          <w:i w:val="false"/>
          <w:color w:val="000000"/>
          <w:sz w:val="28"/>
        </w:rPr>
        <w:t>
      8) справка о зарегистрированном юридическом лице, филиале или представительстве;</w:t>
      </w:r>
    </w:p>
    <w:bookmarkEnd w:id="395"/>
    <w:bookmarkStart w:name="z409" w:id="396"/>
    <w:p>
      <w:pPr>
        <w:spacing w:after="0"/>
        <w:ind w:left="0"/>
        <w:jc w:val="both"/>
      </w:pPr>
      <w:r>
        <w:rPr>
          <w:rFonts w:ascii="Times New Roman"/>
          <w:b w:val="false"/>
          <w:i w:val="false"/>
          <w:color w:val="000000"/>
          <w:sz w:val="28"/>
        </w:rPr>
        <w:t>
      9) физическое лицо, осуществляющее предпринимательскую деятельность, предоставляет талон о приеме уведомления о начале осуществления деятельности в качестве индивидуального предпринимателя;</w:t>
      </w:r>
    </w:p>
    <w:bookmarkEnd w:id="396"/>
    <w:bookmarkStart w:name="z410" w:id="397"/>
    <w:p>
      <w:pPr>
        <w:spacing w:after="0"/>
        <w:ind w:left="0"/>
        <w:jc w:val="both"/>
      </w:pPr>
      <w:r>
        <w:rPr>
          <w:rFonts w:ascii="Times New Roman"/>
          <w:b w:val="false"/>
          <w:i w:val="false"/>
          <w:color w:val="000000"/>
          <w:sz w:val="28"/>
        </w:rPr>
        <w:t xml:space="preserve">
      10) письмо потенциального частного партнера 1, подтверждающее его согласие на заключение договора консорциума с частным партнером 2, а также заключение договора ГЧП на условиях типового договора ГЧП; </w:t>
      </w:r>
    </w:p>
    <w:bookmarkEnd w:id="397"/>
    <w:bookmarkStart w:name="z411" w:id="398"/>
    <w:p>
      <w:pPr>
        <w:spacing w:after="0"/>
        <w:ind w:left="0"/>
        <w:jc w:val="both"/>
      </w:pPr>
      <w:r>
        <w:rPr>
          <w:rFonts w:ascii="Times New Roman"/>
          <w:b w:val="false"/>
          <w:i w:val="false"/>
          <w:color w:val="000000"/>
          <w:sz w:val="28"/>
        </w:rPr>
        <w:t>
      11) оригинал справки банка или филиала банка с подписью и печатью, в котором обслуживается потенциальный частный партнер 1, об отсутствии просроченной задолженности по всем видам обязательств потенциального частного партнера 1,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частный партнер 1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398"/>
    <w:bookmarkStart w:name="z412" w:id="399"/>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399"/>
    <w:bookmarkStart w:name="z413" w:id="400"/>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400"/>
    <w:bookmarkStart w:name="z414" w:id="401"/>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его участники, помимо документов, установленных настоящими Правилами для подтверждения своих квалификационных требований, дополнительно представляют следующие документы:</w:t>
      </w:r>
    </w:p>
    <w:bookmarkEnd w:id="401"/>
    <w:bookmarkStart w:name="z415" w:id="402"/>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402"/>
    <w:bookmarkStart w:name="z416" w:id="403"/>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403"/>
    <w:bookmarkStart w:name="z417" w:id="404"/>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мероприятия в рамках конкурса.</w:t>
      </w:r>
    </w:p>
    <w:bookmarkEnd w:id="404"/>
    <w:bookmarkStart w:name="z418" w:id="405"/>
    <w:p>
      <w:pPr>
        <w:spacing w:after="0"/>
        <w:ind w:left="0"/>
        <w:jc w:val="both"/>
      </w:pPr>
      <w:r>
        <w:rPr>
          <w:rFonts w:ascii="Times New Roman"/>
          <w:b w:val="false"/>
          <w:i w:val="false"/>
          <w:color w:val="000000"/>
          <w:sz w:val="28"/>
        </w:rPr>
        <w:t>
      Потенциальные частные партнеры 1 предоставляют по своему усмотрению и документы, подтверждающие их соответствия квалификационным требованиям.</w:t>
      </w:r>
    </w:p>
    <w:bookmarkEnd w:id="405"/>
    <w:bookmarkStart w:name="z419" w:id="406"/>
    <w:p>
      <w:pPr>
        <w:spacing w:after="0"/>
        <w:ind w:left="0"/>
        <w:jc w:val="both"/>
      </w:pPr>
      <w:r>
        <w:rPr>
          <w:rFonts w:ascii="Times New Roman"/>
          <w:b w:val="false"/>
          <w:i w:val="false"/>
          <w:color w:val="000000"/>
          <w:sz w:val="28"/>
        </w:rPr>
        <w:t>
      Потенциальный частный партнер 1-нерезидент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 1-нерезидента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 проекта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21" w:id="407"/>
    <w:p>
      <w:pPr>
        <w:spacing w:after="0"/>
        <w:ind w:left="0"/>
        <w:jc w:val="left"/>
      </w:pPr>
      <w:r>
        <w:rPr>
          <w:rFonts w:ascii="Times New Roman"/>
          <w:b/>
          <w:i w:val="false"/>
          <w:color w:val="000000"/>
        </w:rPr>
        <w:t xml:space="preserve"> Критерии отбора лучшей конкурсной заявки и параметры оценки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(базовое) значение критерия</w:t>
            </w:r>
          </w:p>
          <w:p>
            <w:pPr>
              <w:spacing w:after="20"/>
              <w:ind w:left="20"/>
              <w:jc w:val="both"/>
            </w:pPr>
            <w:r>
              <w:rPr>
                <w:rFonts w:ascii="Times New Roman"/>
                <w:b w:val="false"/>
                <w:i w:val="false"/>
                <w:color w:val="000000"/>
                <w:sz w:val="20"/>
              </w:rPr>
              <w:t>(составляет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и/или эксплуатации объектов (самостоятельно либо совместно с иными лицами в качестве участника), аналогичных по предмету содержания объекту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реализованный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рисков согласно договору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риск дополнительно принятый потенциальным частным партнером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наличия собственных средств частного партнера 1, привлекаемых на строительство объекта ГЧП (договор банковского займа, банковская гарантия, письмо с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частный партнер 1 перечисляет на эскроу-счет, открытый на его имя, сумму, предусмотренную подпунктом 5) пункта 8.1 </w:t>
            </w:r>
            <w:r>
              <w:rPr>
                <w:rFonts w:ascii="Times New Roman"/>
                <w:b w:val="false"/>
                <w:i w:val="false"/>
                <w:color w:val="000000"/>
                <w:sz w:val="20"/>
              </w:rPr>
              <w:t>приложения 9-1</w:t>
            </w:r>
            <w:r>
              <w:rPr>
                <w:rFonts w:ascii="Times New Roman"/>
                <w:b w:val="false"/>
                <w:i w:val="false"/>
                <w:color w:val="000000"/>
                <w:sz w:val="20"/>
              </w:rPr>
              <w:t xml:space="preserve"> к Национальному проекту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прибавляется 2 балла за каждый 1 % от стоимости строительства, предусмотренной подпунктом 5) пункта 8.1 </w:t>
            </w:r>
            <w:r>
              <w:rPr>
                <w:rFonts w:ascii="Times New Roman"/>
                <w:b w:val="false"/>
                <w:i w:val="false"/>
                <w:color w:val="000000"/>
                <w:sz w:val="20"/>
              </w:rPr>
              <w:t>приложения 9-1</w:t>
            </w:r>
            <w:r>
              <w:rPr>
                <w:rFonts w:ascii="Times New Roman"/>
                <w:b w:val="false"/>
                <w:i w:val="false"/>
                <w:color w:val="000000"/>
                <w:sz w:val="20"/>
              </w:rPr>
              <w:t xml:space="preserve"> к Национальному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объекта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каждый месяц сокращения срока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кадрах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 от штатного количества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увеличения местного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товарах, работах и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 от закупаемых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увеличения местного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образованием и опытом работы в сфере строительной деятельности более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увеличение доли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средне-специальным образованием и опытом работы более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(указать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1 балл за каждые 10 % увеличение доли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bl>
    <w:p>
      <w:pPr>
        <w:spacing w:after="0"/>
        <w:ind w:left="0"/>
        <w:jc w:val="both"/>
      </w:pPr>
      <w:bookmarkStart w:name="z422" w:id="408"/>
      <w:r>
        <w:rPr>
          <w:rFonts w:ascii="Times New Roman"/>
          <w:b w:val="false"/>
          <w:i w:val="false"/>
          <w:color w:val="000000"/>
          <w:sz w:val="28"/>
        </w:rPr>
        <w:t>
      Примечание:</w:t>
      </w:r>
    </w:p>
    <w:bookmarkEnd w:id="408"/>
    <w:p>
      <w:pPr>
        <w:spacing w:after="0"/>
        <w:ind w:left="0"/>
        <w:jc w:val="both"/>
      </w:pPr>
      <w:r>
        <w:rPr>
          <w:rFonts w:ascii="Times New Roman"/>
          <w:b w:val="false"/>
          <w:i w:val="false"/>
          <w:color w:val="000000"/>
          <w:sz w:val="28"/>
        </w:rPr>
        <w:t>общая оценка критериев конкурсной заявки "оценка" определяется путем суммирования полученных баллов по каждому критерию:</w:t>
      </w:r>
    </w:p>
    <w:bookmarkStart w:name="z423" w:id="409"/>
    <w:p>
      <w:pPr>
        <w:spacing w:after="0"/>
        <w:ind w:left="0"/>
        <w:jc w:val="both"/>
      </w:pPr>
      <w:r>
        <w:rPr>
          <w:rFonts w:ascii="Times New Roman"/>
          <w:b w:val="false"/>
          <w:i w:val="false"/>
          <w:color w:val="000000"/>
          <w:sz w:val="28"/>
        </w:rPr>
        <w:t>
      оценка = К1+К2+К3+К4+К5+К6+К7,</w:t>
      </w:r>
    </w:p>
    <w:bookmarkEnd w:id="409"/>
    <w:bookmarkStart w:name="z424" w:id="410"/>
    <w:p>
      <w:pPr>
        <w:spacing w:after="0"/>
        <w:ind w:left="0"/>
        <w:jc w:val="both"/>
      </w:pPr>
      <w:r>
        <w:rPr>
          <w:rFonts w:ascii="Times New Roman"/>
          <w:b w:val="false"/>
          <w:i w:val="false"/>
          <w:color w:val="000000"/>
          <w:sz w:val="28"/>
        </w:rPr>
        <w:t>
      где:</w:t>
      </w:r>
    </w:p>
    <w:bookmarkEnd w:id="410"/>
    <w:bookmarkStart w:name="z425" w:id="411"/>
    <w:p>
      <w:pPr>
        <w:spacing w:after="0"/>
        <w:ind w:left="0"/>
        <w:jc w:val="both"/>
      </w:pPr>
      <w:r>
        <w:rPr>
          <w:rFonts w:ascii="Times New Roman"/>
          <w:b w:val="false"/>
          <w:i w:val="false"/>
          <w:color w:val="000000"/>
          <w:sz w:val="28"/>
        </w:rPr>
        <w:t>
      К1 – в данном случае учитывается опыт реализованных проектов по строительству объектов в сфере жилищно-коммунального хозяйства. В случае отсутствия опыта реализованных проектов в сфере жилищно-коммунального хозяйства, оценка конкурсной заявки, представленной потенциальным частным партнером 1, по данному критерию приравнивается "нулю";</w:t>
      </w:r>
    </w:p>
    <w:bookmarkEnd w:id="411"/>
    <w:bookmarkStart w:name="z426" w:id="412"/>
    <w:p>
      <w:pPr>
        <w:spacing w:after="0"/>
        <w:ind w:left="0"/>
        <w:jc w:val="both"/>
      </w:pPr>
      <w:r>
        <w:rPr>
          <w:rFonts w:ascii="Times New Roman"/>
          <w:b w:val="false"/>
          <w:i w:val="false"/>
          <w:color w:val="000000"/>
          <w:sz w:val="28"/>
        </w:rPr>
        <w:t>
      К2 – в случае отсутствия рисков, дополнительно принятых и (или) переданных частным партнером, оценка конкурсной заявки, представленной потенциальным частным партнером, по данному критерию приравнивается "нулю";</w:t>
      </w:r>
    </w:p>
    <w:bookmarkEnd w:id="412"/>
    <w:bookmarkStart w:name="z427" w:id="413"/>
    <w:p>
      <w:pPr>
        <w:spacing w:after="0"/>
        <w:ind w:left="0"/>
        <w:jc w:val="both"/>
      </w:pPr>
      <w:r>
        <w:rPr>
          <w:rFonts w:ascii="Times New Roman"/>
          <w:b w:val="false"/>
          <w:i w:val="false"/>
          <w:color w:val="000000"/>
          <w:sz w:val="28"/>
        </w:rPr>
        <w:t xml:space="preserve">
      К3 – базовым показателем по данному критерию является наличие собственных средств в размере не менее 5 (пяти) процентов от стоимости строительства,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413"/>
    <w:bookmarkStart w:name="z428" w:id="414"/>
    <w:p>
      <w:pPr>
        <w:spacing w:after="0"/>
        <w:ind w:left="0"/>
        <w:jc w:val="both"/>
      </w:pPr>
      <w:r>
        <w:rPr>
          <w:rFonts w:ascii="Times New Roman"/>
          <w:b w:val="false"/>
          <w:i w:val="false"/>
          <w:color w:val="000000"/>
          <w:sz w:val="28"/>
        </w:rPr>
        <w:t>
      К4 – в случае сокращения срока строительства объекта ГЧП на 1 месяц, оценка конкурсной заявки, представленной потенциальным частным партнером 1, по данному критерию приравнивается "1" баллу;</w:t>
      </w:r>
    </w:p>
    <w:bookmarkEnd w:id="414"/>
    <w:bookmarkStart w:name="z429" w:id="415"/>
    <w:p>
      <w:pPr>
        <w:spacing w:after="0"/>
        <w:ind w:left="0"/>
        <w:jc w:val="both"/>
      </w:pPr>
      <w:r>
        <w:rPr>
          <w:rFonts w:ascii="Times New Roman"/>
          <w:b w:val="false"/>
          <w:i w:val="false"/>
          <w:color w:val="000000"/>
          <w:sz w:val="28"/>
        </w:rPr>
        <w:t>
      К5 – в случае, когда значение критерия, представленного потенциальным частным партнером 1, совпадает с пороговым значением критерия, оценка по данному критерию приравнивается "нулю";</w:t>
      </w:r>
    </w:p>
    <w:bookmarkEnd w:id="415"/>
    <w:bookmarkStart w:name="z430" w:id="416"/>
    <w:p>
      <w:pPr>
        <w:spacing w:after="0"/>
        <w:ind w:left="0"/>
        <w:jc w:val="both"/>
      </w:pPr>
      <w:r>
        <w:rPr>
          <w:rFonts w:ascii="Times New Roman"/>
          <w:b w:val="false"/>
          <w:i w:val="false"/>
          <w:color w:val="000000"/>
          <w:sz w:val="28"/>
        </w:rPr>
        <w:t>
      К6 – в случае, когда значение критерия, представленного потенциальным частным партнером 1, совпадает с пороговым значением критерия, оценка по данному критерию приравнивается "нулю";</w:t>
      </w:r>
    </w:p>
    <w:bookmarkEnd w:id="416"/>
    <w:bookmarkStart w:name="z431" w:id="417"/>
    <w:p>
      <w:pPr>
        <w:spacing w:after="0"/>
        <w:ind w:left="0"/>
        <w:jc w:val="both"/>
      </w:pPr>
      <w:r>
        <w:rPr>
          <w:rFonts w:ascii="Times New Roman"/>
          <w:b w:val="false"/>
          <w:i w:val="false"/>
          <w:color w:val="000000"/>
          <w:sz w:val="28"/>
        </w:rPr>
        <w:t>
      К7 – в случае, когда значение критерия, представленного потенциальным частным партнером 1, совпадает с пороговым значением критерия, оценка по данному критерию приравнивается "нулю".</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33" w:id="418"/>
    <w:p>
      <w:pPr>
        <w:spacing w:after="0"/>
        <w:ind w:left="0"/>
        <w:jc w:val="left"/>
      </w:pPr>
      <w:r>
        <w:rPr>
          <w:rFonts w:ascii="Times New Roman"/>
          <w:b/>
          <w:i w:val="false"/>
          <w:color w:val="000000"/>
        </w:rPr>
        <w:t xml:space="preserve"> Институциональная схема управления проектом ГЧП</w:t>
      </w:r>
    </w:p>
    <w:bookmarkEnd w:id="418"/>
    <w:bookmarkStart w:name="z434" w:id="419"/>
    <w:p>
      <w:pPr>
        <w:spacing w:after="0"/>
        <w:ind w:left="0"/>
        <w:jc w:val="both"/>
      </w:pPr>
      <w:r>
        <w:rPr>
          <w:rFonts w:ascii="Times New Roman"/>
          <w:b w:val="false"/>
          <w:i w:val="false"/>
          <w:color w:val="000000"/>
          <w:sz w:val="28"/>
        </w:rPr>
        <w:t>
      План реализации проекта программного ГЧП включает следующие стадии:</w:t>
      </w:r>
    </w:p>
    <w:bookmarkEnd w:id="419"/>
    <w:bookmarkStart w:name="z435" w:id="420"/>
    <w:p>
      <w:pPr>
        <w:spacing w:after="0"/>
        <w:ind w:left="0"/>
        <w:jc w:val="both"/>
      </w:pPr>
      <w:r>
        <w:rPr>
          <w:rFonts w:ascii="Times New Roman"/>
          <w:b w:val="false"/>
          <w:i w:val="false"/>
          <w:color w:val="000000"/>
          <w:sz w:val="28"/>
        </w:rPr>
        <w:t>
      1) инвестиционный период;</w:t>
      </w:r>
    </w:p>
    <w:bookmarkEnd w:id="420"/>
    <w:bookmarkStart w:name="z436"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422"/>
    <w:p>
      <w:pPr>
        <w:spacing w:after="0"/>
        <w:ind w:left="0"/>
        <w:jc w:val="both"/>
      </w:pPr>
      <w:r>
        <w:rPr>
          <w:rFonts w:ascii="Times New Roman"/>
          <w:b w:val="false"/>
          <w:i w:val="false"/>
          <w:color w:val="000000"/>
          <w:sz w:val="28"/>
        </w:rPr>
        <w:t>
      2) эксплуатационный период.</w:t>
      </w:r>
    </w:p>
    <w:bookmarkEnd w:id="422"/>
    <w:bookmarkStart w:name="z438"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40" w:id="424"/>
    <w:p>
      <w:pPr>
        <w:spacing w:after="0"/>
        <w:ind w:left="0"/>
        <w:jc w:val="left"/>
      </w:pPr>
      <w:r>
        <w:rPr>
          <w:rFonts w:ascii="Times New Roman"/>
          <w:b/>
          <w:i w:val="false"/>
          <w:color w:val="000000"/>
        </w:rPr>
        <w:t xml:space="preserve"> Финансово-экономическая модель</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часть,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фонд оплаты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эксплуатационные расходы (клининг, инженерные системы, охрана)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косметический ремонт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текущее содержание материально-технического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имущественный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земельный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обновление учебно-методического комплекса и библиотечного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прочие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питание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всеобуч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 операционная часть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Амортизационный компонент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w:t>
            </w:r>
            <w:r>
              <w:br/>
            </w:r>
            <w:r>
              <w:rPr>
                <w:rFonts w:ascii="Times New Roman"/>
                <w:b w:val="false"/>
                <w:i w:val="false"/>
                <w:color w:val="000000"/>
                <w:sz w:val="20"/>
              </w:rPr>
              <w:t>частного партнера</w:t>
            </w:r>
            <w:r>
              <w:br/>
            </w:r>
            <w:r>
              <w:rPr>
                <w:rFonts w:ascii="Times New Roman"/>
                <w:b w:val="false"/>
                <w:i w:val="false"/>
                <w:color w:val="000000"/>
                <w:sz w:val="20"/>
              </w:rPr>
              <w:t>и заключения договора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 образования</w:t>
            </w:r>
          </w:p>
        </w:tc>
      </w:tr>
    </w:tbl>
    <w:bookmarkStart w:name="z442" w:id="425"/>
    <w:p>
      <w:pPr>
        <w:spacing w:after="0"/>
        <w:ind w:left="0"/>
        <w:jc w:val="left"/>
      </w:pPr>
      <w:r>
        <w:rPr>
          <w:rFonts w:ascii="Times New Roman"/>
          <w:b/>
          <w:i w:val="false"/>
          <w:color w:val="000000"/>
        </w:rPr>
        <w:t xml:space="preserve"> Типовой договор государственно-частного партнерства в области образования путем создания консорциума</w:t>
      </w:r>
    </w:p>
    <w:bookmarkEnd w:id="425"/>
    <w:p>
      <w:pPr>
        <w:spacing w:after="0"/>
        <w:ind w:left="0"/>
        <w:jc w:val="both"/>
      </w:pPr>
      <w:bookmarkStart w:name="z443" w:id="426"/>
      <w:r>
        <w:rPr>
          <w:rFonts w:ascii="Times New Roman"/>
          <w:b w:val="false"/>
          <w:i w:val="false"/>
          <w:color w:val="000000"/>
          <w:sz w:val="28"/>
        </w:rPr>
        <w:t>
      _______________________________________ "___" _________ 20__ г.</w:t>
      </w:r>
    </w:p>
    <w:bookmarkEnd w:id="426"/>
    <w:p>
      <w:pPr>
        <w:spacing w:after="0"/>
        <w:ind w:left="0"/>
        <w:jc w:val="both"/>
      </w:pPr>
      <w:r>
        <w:rPr>
          <w:rFonts w:ascii="Times New Roman"/>
          <w:b w:val="false"/>
          <w:i w:val="false"/>
          <w:color w:val="000000"/>
          <w:sz w:val="28"/>
        </w:rPr>
        <w:t>(указать наименование и местонахождение населенного пункта)</w:t>
      </w:r>
    </w:p>
    <w:p>
      <w:pPr>
        <w:spacing w:after="0"/>
        <w:ind w:left="0"/>
        <w:jc w:val="both"/>
      </w:pPr>
      <w:bookmarkStart w:name="z444" w:id="427"/>
      <w:r>
        <w:rPr>
          <w:rFonts w:ascii="Times New Roman"/>
          <w:b w:val="false"/>
          <w:i w:val="false"/>
          <w:color w:val="000000"/>
          <w:sz w:val="28"/>
        </w:rPr>
        <w:t>
      _________________________________________________________________________</w:t>
      </w:r>
    </w:p>
    <w:bookmarkEnd w:id="427"/>
    <w:p>
      <w:pPr>
        <w:spacing w:after="0"/>
        <w:ind w:left="0"/>
        <w:jc w:val="both"/>
      </w:pPr>
      <w:r>
        <w:rPr>
          <w:rFonts w:ascii="Times New Roman"/>
          <w:b w:val="false"/>
          <w:i w:val="false"/>
          <w:color w:val="000000"/>
          <w:sz w:val="28"/>
        </w:rPr>
        <w:t>в лице, (указать государственного партнера)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"государственный партнер", с одной стороны,</w:t>
      </w:r>
    </w:p>
    <w:p>
      <w:pPr>
        <w:spacing w:after="0"/>
        <w:ind w:left="0"/>
        <w:jc w:val="both"/>
      </w:pPr>
      <w:r>
        <w:rPr>
          <w:rFonts w:ascii="Times New Roman"/>
          <w:b w:val="false"/>
          <w:i w:val="false"/>
          <w:color w:val="000000"/>
          <w:sz w:val="28"/>
        </w:rPr>
        <w:t>и ________________________________________________________________, в лице,</w:t>
      </w:r>
    </w:p>
    <w:p>
      <w:pPr>
        <w:spacing w:after="0"/>
        <w:ind w:left="0"/>
        <w:jc w:val="both"/>
      </w:pPr>
      <w:r>
        <w:rPr>
          <w:rFonts w:ascii="Times New Roman"/>
          <w:b w:val="false"/>
          <w:i w:val="false"/>
          <w:color w:val="000000"/>
          <w:sz w:val="28"/>
        </w:rPr>
        <w:t>(указать юридическое или физическое лицо)</w:t>
      </w:r>
    </w:p>
    <w:p>
      <w:pPr>
        <w:spacing w:after="0"/>
        <w:ind w:left="0"/>
        <w:jc w:val="both"/>
      </w:pPr>
      <w:r>
        <w:rPr>
          <w:rFonts w:ascii="Times New Roman"/>
          <w:b w:val="false"/>
          <w:i w:val="false"/>
          <w:color w:val="000000"/>
          <w:sz w:val="28"/>
        </w:rPr>
        <w:t>___________________________________________________________, действующего</w:t>
      </w:r>
    </w:p>
    <w:p>
      <w:pPr>
        <w:spacing w:after="0"/>
        <w:ind w:left="0"/>
        <w:jc w:val="both"/>
      </w:pPr>
      <w:r>
        <w:rPr>
          <w:rFonts w:ascii="Times New Roman"/>
          <w:b w:val="false"/>
          <w:i w:val="false"/>
          <w:color w:val="000000"/>
          <w:sz w:val="28"/>
        </w:rPr>
        <w:t>(указать должность, фамилию, имя, отчество (при его наличии) уполномоченного лица)</w:t>
      </w:r>
    </w:p>
    <w:p>
      <w:pPr>
        <w:spacing w:after="0"/>
        <w:ind w:left="0"/>
        <w:jc w:val="both"/>
      </w:pPr>
      <w:r>
        <w:rPr>
          <w:rFonts w:ascii="Times New Roman"/>
          <w:b w:val="false"/>
          <w:i w:val="false"/>
          <w:color w:val="000000"/>
          <w:sz w:val="28"/>
        </w:rPr>
        <w:t>на основании ____________________________________________________________,</w:t>
      </w:r>
    </w:p>
    <w:p>
      <w:pPr>
        <w:spacing w:after="0"/>
        <w:ind w:left="0"/>
        <w:jc w:val="both"/>
      </w:pPr>
      <w:r>
        <w:rPr>
          <w:rFonts w:ascii="Times New Roman"/>
          <w:b w:val="false"/>
          <w:i w:val="false"/>
          <w:color w:val="000000"/>
          <w:sz w:val="28"/>
        </w:rPr>
        <w:t>(указать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"частный партнер 1", с другой стороны, и</w:t>
      </w:r>
    </w:p>
    <w:p>
      <w:pPr>
        <w:spacing w:after="0"/>
        <w:ind w:left="0"/>
        <w:jc w:val="both"/>
      </w:pPr>
      <w:r>
        <w:rPr>
          <w:rFonts w:ascii="Times New Roman"/>
          <w:b w:val="false"/>
          <w:i w:val="false"/>
          <w:color w:val="000000"/>
          <w:sz w:val="28"/>
        </w:rPr>
        <w:t>_________________________________________________________________, в лице,</w:t>
      </w:r>
    </w:p>
    <w:p>
      <w:pPr>
        <w:spacing w:after="0"/>
        <w:ind w:left="0"/>
        <w:jc w:val="both"/>
      </w:pPr>
      <w:r>
        <w:rPr>
          <w:rFonts w:ascii="Times New Roman"/>
          <w:b w:val="false"/>
          <w:i w:val="false"/>
          <w:color w:val="000000"/>
          <w:sz w:val="28"/>
        </w:rPr>
        <w:t>(указать юридическое или физическое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действующего</w:t>
      </w:r>
    </w:p>
    <w:p>
      <w:pPr>
        <w:spacing w:after="0"/>
        <w:ind w:left="0"/>
        <w:jc w:val="both"/>
      </w:pPr>
      <w:r>
        <w:rPr>
          <w:rFonts w:ascii="Times New Roman"/>
          <w:b w:val="false"/>
          <w:i w:val="false"/>
          <w:color w:val="000000"/>
          <w:sz w:val="28"/>
        </w:rPr>
        <w:t>(указать должность, фамилию, имя, отчество (при его наличии) уполномоченного лица)</w:t>
      </w:r>
    </w:p>
    <w:p>
      <w:pPr>
        <w:spacing w:after="0"/>
        <w:ind w:left="0"/>
        <w:jc w:val="both"/>
      </w:pPr>
      <w:r>
        <w:rPr>
          <w:rFonts w:ascii="Times New Roman"/>
          <w:b w:val="false"/>
          <w:i w:val="false"/>
          <w:color w:val="000000"/>
          <w:sz w:val="28"/>
        </w:rPr>
        <w:t>на основании _____________________________________________________________,</w:t>
      </w:r>
    </w:p>
    <w:p>
      <w:pPr>
        <w:spacing w:after="0"/>
        <w:ind w:left="0"/>
        <w:jc w:val="both"/>
      </w:pPr>
      <w:r>
        <w:rPr>
          <w:rFonts w:ascii="Times New Roman"/>
          <w:b w:val="false"/>
          <w:i w:val="false"/>
          <w:color w:val="000000"/>
          <w:sz w:val="28"/>
        </w:rPr>
        <w:t>(указать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именуемый (-ое) в дальнейшем "частный партнер 2", с третьей стороны дальнейшем</w:t>
      </w:r>
    </w:p>
    <w:p>
      <w:pPr>
        <w:spacing w:after="0"/>
        <w:ind w:left="0"/>
        <w:jc w:val="both"/>
      </w:pPr>
      <w:r>
        <w:rPr>
          <w:rFonts w:ascii="Times New Roman"/>
          <w:b w:val="false"/>
          <w:i w:val="false"/>
          <w:color w:val="000000"/>
          <w:sz w:val="28"/>
        </w:rPr>
        <w:t>совместно именуемые "Сторонами", в отдельности – "Сторона", в соответствии</w:t>
      </w:r>
    </w:p>
    <w:p>
      <w:pPr>
        <w:spacing w:after="0"/>
        <w:ind w:left="0"/>
        <w:jc w:val="both"/>
      </w:pPr>
      <w:r>
        <w:rPr>
          <w:rFonts w:ascii="Times New Roman"/>
          <w:b w:val="false"/>
          <w:i w:val="false"/>
          <w:color w:val="000000"/>
          <w:sz w:val="28"/>
        </w:rPr>
        <w:t>с решением конкурсной комиссии ___________________________________________</w:t>
      </w:r>
    </w:p>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r>
        <w:rPr>
          <w:rFonts w:ascii="Times New Roman"/>
          <w:b w:val="false"/>
          <w:i w:val="false"/>
          <w:color w:val="000000"/>
          <w:sz w:val="28"/>
        </w:rPr>
        <w:t>от "___" __________ 20__года № ______, принимая во внимание пилотный</w:t>
      </w:r>
    </w:p>
    <w:p>
      <w:pPr>
        <w:spacing w:after="0"/>
        <w:ind w:left="0"/>
        <w:jc w:val="both"/>
      </w:pPr>
      <w:r>
        <w:rPr>
          <w:rFonts w:ascii="Times New Roman"/>
          <w:b w:val="false"/>
          <w:i w:val="false"/>
          <w:color w:val="000000"/>
          <w:sz w:val="28"/>
        </w:rPr>
        <w:t>национальный проект в области образования "Комфортная школа", утвержденный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963</w:t>
      </w:r>
    </w:p>
    <w:p>
      <w:pPr>
        <w:spacing w:after="0"/>
        <w:ind w:left="0"/>
        <w:jc w:val="both"/>
      </w:pPr>
      <w:r>
        <w:rPr>
          <w:rFonts w:ascii="Times New Roman"/>
          <w:b w:val="false"/>
          <w:i w:val="false"/>
          <w:color w:val="000000"/>
          <w:sz w:val="28"/>
        </w:rPr>
        <w:t>(далее – Национальный проект), заключили настоящий договор государственно-</w:t>
      </w:r>
    </w:p>
    <w:p>
      <w:pPr>
        <w:spacing w:after="0"/>
        <w:ind w:left="0"/>
        <w:jc w:val="both"/>
      </w:pPr>
      <w:r>
        <w:rPr>
          <w:rFonts w:ascii="Times New Roman"/>
          <w:b w:val="false"/>
          <w:i w:val="false"/>
          <w:color w:val="000000"/>
          <w:sz w:val="28"/>
        </w:rPr>
        <w:t>частного партнерства в области образования путем создания консорциума</w:t>
      </w:r>
    </w:p>
    <w:p>
      <w:pPr>
        <w:spacing w:after="0"/>
        <w:ind w:left="0"/>
        <w:jc w:val="both"/>
      </w:pPr>
      <w:r>
        <w:rPr>
          <w:rFonts w:ascii="Times New Roman"/>
          <w:b w:val="false"/>
          <w:i w:val="false"/>
          <w:color w:val="000000"/>
          <w:sz w:val="28"/>
        </w:rPr>
        <w:t>(далее – Договор) о нижеследующем.</w:t>
      </w:r>
    </w:p>
    <w:bookmarkStart w:name="z445" w:id="428"/>
    <w:p>
      <w:pPr>
        <w:spacing w:after="0"/>
        <w:ind w:left="0"/>
        <w:jc w:val="left"/>
      </w:pPr>
      <w:r>
        <w:rPr>
          <w:rFonts w:ascii="Times New Roman"/>
          <w:b/>
          <w:i w:val="false"/>
          <w:color w:val="000000"/>
        </w:rPr>
        <w:t xml:space="preserve"> Глава 1. Понятия, используемые в Договоре</w:t>
      </w:r>
    </w:p>
    <w:bookmarkEnd w:id="428"/>
    <w:bookmarkStart w:name="z446" w:id="429"/>
    <w:p>
      <w:pPr>
        <w:spacing w:after="0"/>
        <w:ind w:left="0"/>
        <w:jc w:val="both"/>
      </w:pPr>
      <w:r>
        <w:rPr>
          <w:rFonts w:ascii="Times New Roman"/>
          <w:b w:val="false"/>
          <w:i w:val="false"/>
          <w:color w:val="000000"/>
          <w:sz w:val="28"/>
        </w:rPr>
        <w:t>
      1. В настоящем Договоре используются следующие понятия:</w:t>
      </w:r>
    </w:p>
    <w:bookmarkEnd w:id="429"/>
    <w:bookmarkStart w:name="z447" w:id="430"/>
    <w:p>
      <w:pPr>
        <w:spacing w:after="0"/>
        <w:ind w:left="0"/>
        <w:jc w:val="both"/>
      </w:pPr>
      <w:r>
        <w:rPr>
          <w:rFonts w:ascii="Times New Roman"/>
          <w:b w:val="false"/>
          <w:i w:val="false"/>
          <w:color w:val="000000"/>
          <w:sz w:val="28"/>
        </w:rPr>
        <w:t>
      1) текущий ремонт – комплекс технических мероприятий, направленных на систематическое и своевременное предохранение частей зданий и инженерного оборудования от преждевременного износа путем проведения профилактических мероприятий и устранения мелких повреждений и неисправностей, производится с целью восстановления исправности (работоспособности) конструкций здания и систем инженерного оборудования;</w:t>
      </w:r>
    </w:p>
    <w:bookmarkEnd w:id="430"/>
    <w:bookmarkStart w:name="z448" w:id="431"/>
    <w:p>
      <w:pPr>
        <w:spacing w:after="0"/>
        <w:ind w:left="0"/>
        <w:jc w:val="both"/>
      </w:pPr>
      <w:r>
        <w:rPr>
          <w:rFonts w:ascii="Times New Roman"/>
          <w:b w:val="false"/>
          <w:i w:val="false"/>
          <w:color w:val="000000"/>
          <w:sz w:val="28"/>
        </w:rPr>
        <w:t>
      2) дефект – любые несоответствия товаров, услуг и работ условиям Договора, повлекшие присуждение дефектных очков;</w:t>
      </w:r>
    </w:p>
    <w:bookmarkEnd w:id="431"/>
    <w:bookmarkStart w:name="z449" w:id="432"/>
    <w:p>
      <w:pPr>
        <w:spacing w:after="0"/>
        <w:ind w:left="0"/>
        <w:jc w:val="both"/>
      </w:pPr>
      <w:r>
        <w:rPr>
          <w:rFonts w:ascii="Times New Roman"/>
          <w:b w:val="false"/>
          <w:i w:val="false"/>
          <w:color w:val="000000"/>
          <w:sz w:val="28"/>
        </w:rPr>
        <w:t>
      3) гарантия – гарантия, предоставляемая частным партнером 1 государственному партнеру после государственной регистрации Договора, в соответствии с главой 5 настоящего Договора;</w:t>
      </w:r>
    </w:p>
    <w:bookmarkEnd w:id="432"/>
    <w:bookmarkStart w:name="z450" w:id="433"/>
    <w:p>
      <w:pPr>
        <w:spacing w:after="0"/>
        <w:ind w:left="0"/>
        <w:jc w:val="both"/>
      </w:pPr>
      <w:r>
        <w:rPr>
          <w:rFonts w:ascii="Times New Roman"/>
          <w:b w:val="false"/>
          <w:i w:val="false"/>
          <w:color w:val="000000"/>
          <w:sz w:val="28"/>
        </w:rPr>
        <w:t>
      4) частный партнер 1 – индивидуальный предприниматель, простое товарищество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w:t>
      </w:r>
    </w:p>
    <w:bookmarkEnd w:id="433"/>
    <w:bookmarkStart w:name="z451" w:id="434"/>
    <w:p>
      <w:pPr>
        <w:spacing w:after="0"/>
        <w:ind w:left="0"/>
        <w:jc w:val="both"/>
      </w:pPr>
      <w:r>
        <w:rPr>
          <w:rFonts w:ascii="Times New Roman"/>
          <w:b w:val="false"/>
          <w:i w:val="false"/>
          <w:color w:val="000000"/>
          <w:sz w:val="28"/>
        </w:rPr>
        <w:t>
      5) частный партнер 2 – организация образования, включенная в перечень частных организаций среднего образования, участвующих в реализации Национального проекта;</w:t>
      </w:r>
    </w:p>
    <w:bookmarkEnd w:id="434"/>
    <w:bookmarkStart w:name="z452" w:id="435"/>
    <w:p>
      <w:pPr>
        <w:spacing w:after="0"/>
        <w:ind w:left="0"/>
        <w:jc w:val="both"/>
      </w:pPr>
      <w:r>
        <w:rPr>
          <w:rFonts w:ascii="Times New Roman"/>
          <w:b w:val="false"/>
          <w:i w:val="false"/>
          <w:color w:val="000000"/>
          <w:sz w:val="28"/>
        </w:rPr>
        <w:t>
      6) земельный участок – земельный участок, необходимый для строительства объекта государственно-частного партнерства (далее – объект ГЧП), в соответствии с условиями Договора;</w:t>
      </w:r>
    </w:p>
    <w:bookmarkEnd w:id="435"/>
    <w:bookmarkStart w:name="z453" w:id="436"/>
    <w:p>
      <w:pPr>
        <w:spacing w:after="0"/>
        <w:ind w:left="0"/>
        <w:jc w:val="both"/>
      </w:pPr>
      <w:r>
        <w:rPr>
          <w:rFonts w:ascii="Times New Roman"/>
          <w:b w:val="false"/>
          <w:i w:val="false"/>
          <w:color w:val="000000"/>
          <w:sz w:val="28"/>
        </w:rPr>
        <w:t>
      7) проектно-сметная документация (далее – ПСД) – документация, разработка и утверждение которой требуется в соответствии с законодательством Республики Казахстан об архитектурной, градостроительной и строительной деятельности для создания объекта ГЧП;</w:t>
      </w:r>
    </w:p>
    <w:bookmarkEnd w:id="436"/>
    <w:bookmarkStart w:name="z454" w:id="437"/>
    <w:p>
      <w:pPr>
        <w:spacing w:after="0"/>
        <w:ind w:left="0"/>
        <w:jc w:val="both"/>
      </w:pPr>
      <w:r>
        <w:rPr>
          <w:rFonts w:ascii="Times New Roman"/>
          <w:b w:val="false"/>
          <w:i w:val="false"/>
          <w:color w:val="000000"/>
          <w:sz w:val="28"/>
        </w:rPr>
        <w:t>
      8) местное содержание в работах (услугах) – совокупная суммарная доля стоимости местного содержания в работах (услугах), в цене договора и/или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p>
    <w:bookmarkEnd w:id="437"/>
    <w:bookmarkStart w:name="z455" w:id="438"/>
    <w:p>
      <w:pPr>
        <w:spacing w:after="0"/>
        <w:ind w:left="0"/>
        <w:jc w:val="both"/>
      </w:pPr>
      <w:r>
        <w:rPr>
          <w:rFonts w:ascii="Times New Roman"/>
          <w:b w:val="false"/>
          <w:i w:val="false"/>
          <w:color w:val="000000"/>
          <w:sz w:val="28"/>
        </w:rPr>
        <w:t>
      9)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p>
    <w:bookmarkEnd w:id="438"/>
    <w:bookmarkStart w:name="z456" w:id="439"/>
    <w:p>
      <w:pPr>
        <w:spacing w:after="0"/>
        <w:ind w:left="0"/>
        <w:jc w:val="both"/>
      </w:pPr>
      <w:r>
        <w:rPr>
          <w:rFonts w:ascii="Times New Roman"/>
          <w:b w:val="false"/>
          <w:i w:val="false"/>
          <w:color w:val="000000"/>
          <w:sz w:val="28"/>
        </w:rPr>
        <w:t>
      10) государственный партнер – местный исполнительный орган области, города республиканского значения и столицы;</w:t>
      </w:r>
    </w:p>
    <w:bookmarkEnd w:id="439"/>
    <w:bookmarkStart w:name="z457" w:id="440"/>
    <w:p>
      <w:pPr>
        <w:spacing w:after="0"/>
        <w:ind w:left="0"/>
        <w:jc w:val="both"/>
      </w:pPr>
      <w:r>
        <w:rPr>
          <w:rFonts w:ascii="Times New Roman"/>
          <w:b w:val="false"/>
          <w:i w:val="false"/>
          <w:color w:val="000000"/>
          <w:sz w:val="28"/>
        </w:rPr>
        <w:t>
      11) местное содержание в товарах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p>
    <w:bookmarkEnd w:id="440"/>
    <w:bookmarkStart w:name="z458" w:id="441"/>
    <w:p>
      <w:pPr>
        <w:spacing w:after="0"/>
        <w:ind w:left="0"/>
        <w:jc w:val="both"/>
      </w:pPr>
      <w:r>
        <w:rPr>
          <w:rFonts w:ascii="Times New Roman"/>
          <w:b w:val="false"/>
          <w:i w:val="false"/>
          <w:color w:val="000000"/>
          <w:sz w:val="28"/>
        </w:rPr>
        <w:t>
      12) технический надзор – лицо, осуществляющее контроль по выполнению частным партнером 1 строительных работ в соответствии с Договором, ПСД и законодательством;</w:t>
      </w:r>
    </w:p>
    <w:bookmarkEnd w:id="441"/>
    <w:bookmarkStart w:name="z459" w:id="442"/>
    <w:p>
      <w:pPr>
        <w:spacing w:after="0"/>
        <w:ind w:left="0"/>
        <w:jc w:val="both"/>
      </w:pPr>
      <w:r>
        <w:rPr>
          <w:rFonts w:ascii="Times New Roman"/>
          <w:b w:val="false"/>
          <w:i w:val="false"/>
          <w:color w:val="000000"/>
          <w:sz w:val="28"/>
        </w:rPr>
        <w:t>
      13) финансовое закрытие – заключение потенциальным частным партнером или частным партнером 1 соглашений, договоров с физическими или юридическими лицами, их объединениями на привлечение заемных средств, необходимых для реализации проекта ГЧП в инвестиционный период, и доступность получения финансирования по ним.</w:t>
      </w:r>
    </w:p>
    <w:bookmarkEnd w:id="442"/>
    <w:bookmarkStart w:name="z460" w:id="443"/>
    <w:p>
      <w:pPr>
        <w:spacing w:after="0"/>
        <w:ind w:left="0"/>
        <w:jc w:val="left"/>
      </w:pPr>
      <w:r>
        <w:rPr>
          <w:rFonts w:ascii="Times New Roman"/>
          <w:b/>
          <w:i w:val="false"/>
          <w:color w:val="000000"/>
        </w:rPr>
        <w:t xml:space="preserve"> Глава 2. Применимое законодательство</w:t>
      </w:r>
    </w:p>
    <w:bookmarkEnd w:id="443"/>
    <w:bookmarkStart w:name="z461" w:id="444"/>
    <w:p>
      <w:pPr>
        <w:spacing w:after="0"/>
        <w:ind w:left="0"/>
        <w:jc w:val="both"/>
      </w:pPr>
      <w:r>
        <w:rPr>
          <w:rFonts w:ascii="Times New Roman"/>
          <w:b w:val="false"/>
          <w:i w:val="false"/>
          <w:color w:val="000000"/>
          <w:sz w:val="28"/>
        </w:rPr>
        <w:t>
      2. Для Договора и других сделок, подписанных на основе этого Договора, применяется законодательство Республики Казахстан. В случае, если частным партнером 1 является нерезидент Республики Казахстан, то применимое законодательство по Договору определяется сторонами Договора.</w:t>
      </w:r>
    </w:p>
    <w:bookmarkEnd w:id="444"/>
    <w:bookmarkStart w:name="z462" w:id="445"/>
    <w:p>
      <w:pPr>
        <w:spacing w:after="0"/>
        <w:ind w:left="0"/>
        <w:jc w:val="both"/>
      </w:pPr>
      <w:r>
        <w:rPr>
          <w:rFonts w:ascii="Times New Roman"/>
          <w:b w:val="false"/>
          <w:i w:val="false"/>
          <w:color w:val="000000"/>
          <w:sz w:val="28"/>
        </w:rPr>
        <w:t>
      3. К правам и обязанностям по сделкам, направленным на передачу права по Договору, применяется законодательство Республики Казахстан.</w:t>
      </w:r>
    </w:p>
    <w:bookmarkEnd w:id="445"/>
    <w:bookmarkStart w:name="z463" w:id="446"/>
    <w:p>
      <w:pPr>
        <w:spacing w:after="0"/>
        <w:ind w:left="0"/>
        <w:jc w:val="both"/>
      </w:pPr>
      <w:r>
        <w:rPr>
          <w:rFonts w:ascii="Times New Roman"/>
          <w:b w:val="false"/>
          <w:i w:val="false"/>
          <w:color w:val="000000"/>
          <w:sz w:val="28"/>
        </w:rPr>
        <w:t>
      4. Частный партнер 1 принимает на себя обязательство соблюдать принятые Республикой Казахстан международные обязательства в области охраны окружающей среды.</w:t>
      </w:r>
    </w:p>
    <w:bookmarkEnd w:id="446"/>
    <w:bookmarkStart w:name="z464" w:id="447"/>
    <w:p>
      <w:pPr>
        <w:spacing w:after="0"/>
        <w:ind w:left="0"/>
        <w:jc w:val="both"/>
      </w:pPr>
      <w:r>
        <w:rPr>
          <w:rFonts w:ascii="Times New Roman"/>
          <w:b w:val="false"/>
          <w:i w:val="false"/>
          <w:color w:val="000000"/>
          <w:sz w:val="28"/>
        </w:rPr>
        <w:t>
      5. Нормы законодательства Республики Казахстан применяются, если они не противоречат международным договорам, участником которых является Республика Казахстан.</w:t>
      </w:r>
    </w:p>
    <w:bookmarkEnd w:id="447"/>
    <w:bookmarkStart w:name="z465" w:id="448"/>
    <w:p>
      <w:pPr>
        <w:spacing w:after="0"/>
        <w:ind w:left="0"/>
        <w:jc w:val="left"/>
      </w:pPr>
      <w:r>
        <w:rPr>
          <w:rFonts w:ascii="Times New Roman"/>
          <w:b/>
          <w:i w:val="false"/>
          <w:color w:val="000000"/>
        </w:rPr>
        <w:t xml:space="preserve"> Глава 3. Предмет Договора и объект ГЧП</w:t>
      </w:r>
    </w:p>
    <w:bookmarkEnd w:id="448"/>
    <w:bookmarkStart w:name="z466" w:id="449"/>
    <w:p>
      <w:pPr>
        <w:spacing w:after="0"/>
        <w:ind w:left="0"/>
        <w:jc w:val="both"/>
      </w:pPr>
      <w:r>
        <w:rPr>
          <w:rFonts w:ascii="Times New Roman"/>
          <w:b w:val="false"/>
          <w:i w:val="false"/>
          <w:color w:val="000000"/>
          <w:sz w:val="28"/>
        </w:rPr>
        <w:t>
      6. Предметом Договора является урегулирование отношений сторон при осуществлении Сторонами деятельности, направленной на строительство, техническое обслуживание, а также эксплуатацию объекта ГЧП в соответствии с его целевым назначением для комплексного решения проблем доступности среднего образования.</w:t>
      </w:r>
    </w:p>
    <w:bookmarkEnd w:id="449"/>
    <w:bookmarkStart w:name="z467" w:id="450"/>
    <w:p>
      <w:pPr>
        <w:spacing w:after="0"/>
        <w:ind w:left="0"/>
        <w:jc w:val="both"/>
      </w:pPr>
      <w:r>
        <w:rPr>
          <w:rFonts w:ascii="Times New Roman"/>
          <w:b w:val="false"/>
          <w:i w:val="false"/>
          <w:color w:val="000000"/>
          <w:sz w:val="28"/>
        </w:rPr>
        <w:t>
      7. Частный партнер 1 осуществляет строительство школы "под ключ" на</w:t>
      </w:r>
    </w:p>
    <w:bookmarkEnd w:id="450"/>
    <w:p>
      <w:pPr>
        <w:spacing w:after="0"/>
        <w:ind w:left="0"/>
        <w:jc w:val="both"/>
      </w:pPr>
      <w:bookmarkStart w:name="z468" w:id="451"/>
      <w:r>
        <w:rPr>
          <w:rFonts w:ascii="Times New Roman"/>
          <w:b w:val="false"/>
          <w:i w:val="false"/>
          <w:color w:val="000000"/>
          <w:sz w:val="28"/>
        </w:rPr>
        <w:t>
      __ мест в ___________________________________________________________,</w:t>
      </w:r>
    </w:p>
    <w:bookmarkEnd w:id="451"/>
    <w:p>
      <w:pPr>
        <w:spacing w:after="0"/>
        <w:ind w:left="0"/>
        <w:jc w:val="both"/>
      </w:pPr>
      <w:r>
        <w:rPr>
          <w:rFonts w:ascii="Times New Roman"/>
          <w:b w:val="false"/>
          <w:i w:val="false"/>
          <w:color w:val="000000"/>
          <w:sz w:val="28"/>
        </w:rPr>
        <w:t>(указать наименование и местонахождение населенного пункта)</w:t>
      </w:r>
    </w:p>
    <w:bookmarkStart w:name="z469" w:id="452"/>
    <w:p>
      <w:pPr>
        <w:spacing w:after="0"/>
        <w:ind w:left="0"/>
        <w:jc w:val="both"/>
      </w:pPr>
      <w:r>
        <w:rPr>
          <w:rFonts w:ascii="Times New Roman"/>
          <w:b w:val="false"/>
          <w:i w:val="false"/>
          <w:color w:val="000000"/>
          <w:sz w:val="28"/>
        </w:rPr>
        <w:t>
      передает ее в долевую собственность частного партнера 2 и осуществляет его техническое обслуживание в порядке и на условиях, определенных Договором. Частный партнер 2 осуществляет образовательную деятельность и перечисляет частному партнеру 1 выплаты расходов на амортизацию зданий в размере, рассчитанном за каждое новое ученическое место, введенное путем строительства в рамках государственно-частного партнерства путем создания консорциума.</w:t>
      </w:r>
    </w:p>
    <w:bookmarkEnd w:id="452"/>
    <w:bookmarkStart w:name="z470" w:id="453"/>
    <w:p>
      <w:pPr>
        <w:spacing w:after="0"/>
        <w:ind w:left="0"/>
        <w:jc w:val="both"/>
      </w:pPr>
      <w:r>
        <w:rPr>
          <w:rFonts w:ascii="Times New Roman"/>
          <w:b w:val="false"/>
          <w:i w:val="false"/>
          <w:color w:val="000000"/>
          <w:sz w:val="28"/>
        </w:rPr>
        <w:t>
      Договор консорциума является неотъемлемой частью Договора, при этом его условия определяются частным партнером 1 и частным партнером 2 самостоятельно, за исключением обязательных условий, предусмотренных подпунктами 4), 7), 9), 10), 11) и 12) пункта 5 и пункта 81 Правил определения частного партнера и заключения Договора.</w:t>
      </w:r>
    </w:p>
    <w:bookmarkEnd w:id="453"/>
    <w:bookmarkStart w:name="z471" w:id="454"/>
    <w:p>
      <w:pPr>
        <w:spacing w:after="0"/>
        <w:ind w:left="0"/>
        <w:jc w:val="both"/>
      </w:pPr>
      <w:r>
        <w:rPr>
          <w:rFonts w:ascii="Times New Roman"/>
          <w:b w:val="false"/>
          <w:i w:val="false"/>
          <w:color w:val="000000"/>
          <w:sz w:val="28"/>
        </w:rPr>
        <w:t xml:space="preserve">
      8. Описание объекта ГЧП, мощность, структура и технические показатели объекта ГЧП указаны в приложении 1 к Договору. </w:t>
      </w:r>
    </w:p>
    <w:bookmarkEnd w:id="454"/>
    <w:bookmarkStart w:name="z472" w:id="455"/>
    <w:p>
      <w:pPr>
        <w:spacing w:after="0"/>
        <w:ind w:left="0"/>
        <w:jc w:val="both"/>
      </w:pPr>
      <w:r>
        <w:rPr>
          <w:rFonts w:ascii="Times New Roman"/>
          <w:b w:val="false"/>
          <w:i w:val="false"/>
          <w:color w:val="000000"/>
          <w:sz w:val="28"/>
        </w:rPr>
        <w:t>
      Частный партнер может изменить параметры объекта ГЧП с учетом улучшенных характеристик, если это не влечет увеличение сроков ввода объекта ГЧП в эксплуатацию, не снижает объем или качество услуг, оказываемых в рамках реализации проекта ГЧП, а также при условии не увеличения размера и сроков выплат расходов на амортизацию зданий, определенных Договором.</w:t>
      </w:r>
    </w:p>
    <w:bookmarkEnd w:id="455"/>
    <w:bookmarkStart w:name="z473" w:id="456"/>
    <w:p>
      <w:pPr>
        <w:spacing w:after="0"/>
        <w:ind w:left="0"/>
        <w:jc w:val="both"/>
      </w:pPr>
      <w:r>
        <w:rPr>
          <w:rFonts w:ascii="Times New Roman"/>
          <w:b w:val="false"/>
          <w:i w:val="false"/>
          <w:color w:val="000000"/>
          <w:sz w:val="28"/>
        </w:rPr>
        <w:t>
      9. Государственный партнер гарантирует, что на момент заключения Договора земельный участок, на котором предполагается строительство объекта ГЧП, права владения и пользования которым передаются частному партнеру 1 в соответствии с Договором, является государственной собственностью, не обременен правами и (или) притязаниями третьих лиц, целевое назначение и параметры земельного участка соответствуют настоящему Договору (копии и (или) оригиналы документов, удостоверяющих право собственности, прилагаются), инженерные коммуникации, необходимые для осуществления строительства и эксплуатации объекта ГЧП подведены до границы земельного участка.</w:t>
      </w:r>
    </w:p>
    <w:bookmarkEnd w:id="456"/>
    <w:bookmarkStart w:name="z474" w:id="457"/>
    <w:p>
      <w:pPr>
        <w:spacing w:after="0"/>
        <w:ind w:left="0"/>
        <w:jc w:val="both"/>
      </w:pPr>
      <w:r>
        <w:rPr>
          <w:rFonts w:ascii="Times New Roman"/>
          <w:b w:val="false"/>
          <w:i w:val="false"/>
          <w:color w:val="000000"/>
          <w:sz w:val="28"/>
        </w:rPr>
        <w:t>
      10. Сведения о государственном партнере:</w:t>
      </w:r>
    </w:p>
    <w:bookmarkEnd w:id="457"/>
    <w:p>
      <w:pPr>
        <w:spacing w:after="0"/>
        <w:ind w:left="0"/>
        <w:jc w:val="both"/>
      </w:pPr>
      <w:bookmarkStart w:name="z475" w:id="458"/>
      <w:r>
        <w:rPr>
          <w:rFonts w:ascii="Times New Roman"/>
          <w:b w:val="false"/>
          <w:i w:val="false"/>
          <w:color w:val="000000"/>
          <w:sz w:val="28"/>
        </w:rPr>
        <w:t>
      ___________________________________________________________</w:t>
      </w:r>
    </w:p>
    <w:bookmarkEnd w:id="458"/>
    <w:p>
      <w:pPr>
        <w:spacing w:after="0"/>
        <w:ind w:left="0"/>
        <w:jc w:val="both"/>
      </w:pPr>
      <w:r>
        <w:rPr>
          <w:rFonts w:ascii="Times New Roman"/>
          <w:b w:val="false"/>
          <w:i w:val="false"/>
          <w:color w:val="000000"/>
          <w:sz w:val="28"/>
        </w:rPr>
        <w:t>(наименование уполномоченного государственного органа)</w:t>
      </w:r>
    </w:p>
    <w:bookmarkStart w:name="z476" w:id="459"/>
    <w:p>
      <w:pPr>
        <w:spacing w:after="0"/>
        <w:ind w:left="0"/>
        <w:jc w:val="both"/>
      </w:pPr>
      <w:r>
        <w:rPr>
          <w:rFonts w:ascii="Times New Roman"/>
          <w:b w:val="false"/>
          <w:i w:val="false"/>
          <w:color w:val="000000"/>
          <w:sz w:val="28"/>
        </w:rPr>
        <w:t>
      Юридический адрес: __________</w:t>
      </w:r>
    </w:p>
    <w:bookmarkEnd w:id="459"/>
    <w:bookmarkStart w:name="z477" w:id="460"/>
    <w:p>
      <w:pPr>
        <w:spacing w:after="0"/>
        <w:ind w:left="0"/>
        <w:jc w:val="both"/>
      </w:pPr>
      <w:r>
        <w:rPr>
          <w:rFonts w:ascii="Times New Roman"/>
          <w:b w:val="false"/>
          <w:i w:val="false"/>
          <w:color w:val="000000"/>
          <w:sz w:val="28"/>
        </w:rPr>
        <w:t>
      Телефон __________</w:t>
      </w:r>
    </w:p>
    <w:bookmarkEnd w:id="460"/>
    <w:bookmarkStart w:name="z478" w:id="461"/>
    <w:p>
      <w:pPr>
        <w:spacing w:after="0"/>
        <w:ind w:left="0"/>
        <w:jc w:val="both"/>
      </w:pPr>
      <w:r>
        <w:rPr>
          <w:rFonts w:ascii="Times New Roman"/>
          <w:b w:val="false"/>
          <w:i w:val="false"/>
          <w:color w:val="000000"/>
          <w:sz w:val="28"/>
        </w:rPr>
        <w:t>
      Почтовый адрес __________.</w:t>
      </w:r>
    </w:p>
    <w:bookmarkEnd w:id="461"/>
    <w:bookmarkStart w:name="z479" w:id="462"/>
    <w:p>
      <w:pPr>
        <w:spacing w:after="0"/>
        <w:ind w:left="0"/>
        <w:jc w:val="both"/>
      </w:pPr>
      <w:r>
        <w:rPr>
          <w:rFonts w:ascii="Times New Roman"/>
          <w:b w:val="false"/>
          <w:i w:val="false"/>
          <w:color w:val="000000"/>
          <w:sz w:val="28"/>
        </w:rPr>
        <w:t>
      11. Форма графика осуществления проекта ГЧП указана в приложении 2 к Договору.</w:t>
      </w:r>
    </w:p>
    <w:bookmarkEnd w:id="462"/>
    <w:bookmarkStart w:name="z480" w:id="463"/>
    <w:p>
      <w:pPr>
        <w:spacing w:after="0"/>
        <w:ind w:left="0"/>
        <w:jc w:val="both"/>
      </w:pPr>
      <w:r>
        <w:rPr>
          <w:rFonts w:ascii="Times New Roman"/>
          <w:b w:val="false"/>
          <w:i w:val="false"/>
          <w:color w:val="000000"/>
          <w:sz w:val="28"/>
        </w:rPr>
        <w:t>
      12. Форма финансово-экономического плана реализации проекта ГЧП указана в приложении 3 к Договору.</w:t>
      </w:r>
    </w:p>
    <w:bookmarkEnd w:id="463"/>
    <w:bookmarkStart w:name="z481" w:id="464"/>
    <w:p>
      <w:pPr>
        <w:spacing w:after="0"/>
        <w:ind w:left="0"/>
        <w:jc w:val="both"/>
      </w:pPr>
      <w:r>
        <w:rPr>
          <w:rFonts w:ascii="Times New Roman"/>
          <w:b w:val="false"/>
          <w:i w:val="false"/>
          <w:color w:val="000000"/>
          <w:sz w:val="28"/>
        </w:rPr>
        <w:t>
      13. Все права, полномочия и обязанности частного партнера 1, вытекающие из Договора или предоставленные согласно Договору, являются исключительными для частного партнера 1 на протяжении действия Договора, и государственный партнер обязуется не предоставлять в период действия Договора данные права или обязательства частного партнера 1 по Договору любому иному лицу без письменного согласия частного партнера 1.</w:t>
      </w:r>
    </w:p>
    <w:bookmarkEnd w:id="464"/>
    <w:bookmarkStart w:name="z482" w:id="465"/>
    <w:p>
      <w:pPr>
        <w:spacing w:after="0"/>
        <w:ind w:left="0"/>
        <w:jc w:val="left"/>
      </w:pPr>
      <w:r>
        <w:rPr>
          <w:rFonts w:ascii="Times New Roman"/>
          <w:b/>
          <w:i w:val="false"/>
          <w:color w:val="000000"/>
        </w:rPr>
        <w:t xml:space="preserve"> Глава 4. Существенные условия Договора</w:t>
      </w:r>
    </w:p>
    <w:bookmarkEnd w:id="465"/>
    <w:bookmarkStart w:name="z483" w:id="466"/>
    <w:p>
      <w:pPr>
        <w:spacing w:after="0"/>
        <w:ind w:left="0"/>
        <w:jc w:val="both"/>
      </w:pPr>
      <w:r>
        <w:rPr>
          <w:rFonts w:ascii="Times New Roman"/>
          <w:b w:val="false"/>
          <w:i w:val="false"/>
          <w:color w:val="000000"/>
          <w:sz w:val="28"/>
        </w:rPr>
        <w:t>
      14. Существенными условиями Договора являются:</w:t>
      </w:r>
    </w:p>
    <w:bookmarkEnd w:id="466"/>
    <w:bookmarkStart w:name="z484" w:id="467"/>
    <w:p>
      <w:pPr>
        <w:spacing w:after="0"/>
        <w:ind w:left="0"/>
        <w:jc w:val="both"/>
      </w:pPr>
      <w:r>
        <w:rPr>
          <w:rFonts w:ascii="Times New Roman"/>
          <w:b w:val="false"/>
          <w:i w:val="false"/>
          <w:color w:val="000000"/>
          <w:sz w:val="28"/>
        </w:rPr>
        <w:t>
      1) месторасположение объекта ГЧП;</w:t>
      </w:r>
    </w:p>
    <w:bookmarkEnd w:id="467"/>
    <w:bookmarkStart w:name="z485" w:id="468"/>
    <w:p>
      <w:pPr>
        <w:spacing w:after="0"/>
        <w:ind w:left="0"/>
        <w:jc w:val="both"/>
      </w:pPr>
      <w:r>
        <w:rPr>
          <w:rFonts w:ascii="Times New Roman"/>
          <w:b w:val="false"/>
          <w:i w:val="false"/>
          <w:color w:val="000000"/>
          <w:sz w:val="28"/>
        </w:rPr>
        <w:t>
      2) площадь земельного участка по проекту ГЧП согласно акту на право временного безвозмездного землепользования;</w:t>
      </w:r>
    </w:p>
    <w:bookmarkEnd w:id="468"/>
    <w:bookmarkStart w:name="z486" w:id="469"/>
    <w:p>
      <w:pPr>
        <w:spacing w:after="0"/>
        <w:ind w:left="0"/>
        <w:jc w:val="both"/>
      </w:pPr>
      <w:r>
        <w:rPr>
          <w:rFonts w:ascii="Times New Roman"/>
          <w:b w:val="false"/>
          <w:i w:val="false"/>
          <w:color w:val="000000"/>
          <w:sz w:val="28"/>
        </w:rPr>
        <w:t>
      3) мощность объекта ГЧП - ___ мест;</w:t>
      </w:r>
    </w:p>
    <w:bookmarkEnd w:id="469"/>
    <w:bookmarkStart w:name="z487" w:id="470"/>
    <w:p>
      <w:pPr>
        <w:spacing w:after="0"/>
        <w:ind w:left="0"/>
        <w:jc w:val="both"/>
      </w:pPr>
      <w:r>
        <w:rPr>
          <w:rFonts w:ascii="Times New Roman"/>
          <w:b w:val="false"/>
          <w:i w:val="false"/>
          <w:color w:val="000000"/>
          <w:sz w:val="28"/>
        </w:rPr>
        <w:t>
      4) качество оказания строительных работ.</w:t>
      </w:r>
    </w:p>
    <w:bookmarkEnd w:id="470"/>
    <w:bookmarkStart w:name="z488" w:id="471"/>
    <w:p>
      <w:pPr>
        <w:spacing w:after="0"/>
        <w:ind w:left="0"/>
        <w:jc w:val="both"/>
      </w:pPr>
      <w:r>
        <w:rPr>
          <w:rFonts w:ascii="Times New Roman"/>
          <w:b w:val="false"/>
          <w:i w:val="false"/>
          <w:color w:val="000000"/>
          <w:sz w:val="28"/>
        </w:rPr>
        <w:t>
      15. Существенные условия Договора не подлежат изменению.</w:t>
      </w:r>
    </w:p>
    <w:bookmarkEnd w:id="471"/>
    <w:bookmarkStart w:name="z489" w:id="472"/>
    <w:p>
      <w:pPr>
        <w:spacing w:after="0"/>
        <w:ind w:left="0"/>
        <w:jc w:val="left"/>
      </w:pPr>
      <w:r>
        <w:rPr>
          <w:rFonts w:ascii="Times New Roman"/>
          <w:b/>
          <w:i w:val="false"/>
          <w:color w:val="000000"/>
        </w:rPr>
        <w:t xml:space="preserve"> Глава 5. Гарантия</w:t>
      </w:r>
    </w:p>
    <w:bookmarkEnd w:id="472"/>
    <w:bookmarkStart w:name="z490" w:id="473"/>
    <w:p>
      <w:pPr>
        <w:spacing w:after="0"/>
        <w:ind w:left="0"/>
        <w:jc w:val="both"/>
      </w:pPr>
      <w:r>
        <w:rPr>
          <w:rFonts w:ascii="Times New Roman"/>
          <w:b w:val="false"/>
          <w:i w:val="false"/>
          <w:color w:val="000000"/>
          <w:sz w:val="28"/>
        </w:rPr>
        <w:t>
      16. В течение 15 (пятнадцати) рабочих дней с даты регистрации Договора между банком, частным партнером 1 и государственным партнером заключается трехсторонний договор об открытии эскроу-счета на имя частного партнера 1 для зачисления им гарантии.</w:t>
      </w:r>
    </w:p>
    <w:bookmarkEnd w:id="473"/>
    <w:bookmarkStart w:name="z491" w:id="474"/>
    <w:p>
      <w:pPr>
        <w:spacing w:after="0"/>
        <w:ind w:left="0"/>
        <w:jc w:val="both"/>
      </w:pPr>
      <w:r>
        <w:rPr>
          <w:rFonts w:ascii="Times New Roman"/>
          <w:b w:val="false"/>
          <w:i w:val="false"/>
          <w:color w:val="000000"/>
          <w:sz w:val="28"/>
        </w:rPr>
        <w:t>
      17. Условия гарантии частного партнера 1:</w:t>
      </w:r>
    </w:p>
    <w:bookmarkEnd w:id="474"/>
    <w:bookmarkStart w:name="z492" w:id="475"/>
    <w:p>
      <w:pPr>
        <w:spacing w:after="0"/>
        <w:ind w:left="0"/>
        <w:jc w:val="both"/>
      </w:pPr>
      <w:r>
        <w:rPr>
          <w:rFonts w:ascii="Times New Roman"/>
          <w:b w:val="false"/>
          <w:i w:val="false"/>
          <w:color w:val="000000"/>
          <w:sz w:val="28"/>
        </w:rPr>
        <w:t xml:space="preserve">
      1) перечисляется на эскроу-счет сумма, предусмотренная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w:t>
      </w:r>
    </w:p>
    <w:bookmarkEnd w:id="475"/>
    <w:bookmarkStart w:name="z493" w:id="476"/>
    <w:p>
      <w:pPr>
        <w:spacing w:after="0"/>
        <w:ind w:left="0"/>
        <w:jc w:val="both"/>
      </w:pPr>
      <w:r>
        <w:rPr>
          <w:rFonts w:ascii="Times New Roman"/>
          <w:b w:val="false"/>
          <w:i w:val="false"/>
          <w:color w:val="000000"/>
          <w:sz w:val="28"/>
        </w:rPr>
        <w:t>
      2) ограничение права частного партнера 1 на совершение расходных операций по эскроу-счету до даты завершения нулевого цикла застройки объекта ГЧП или до даты расторжения Договора в зависимости от того, какая из дат наступила раньше.</w:t>
      </w:r>
    </w:p>
    <w:bookmarkEnd w:id="476"/>
    <w:bookmarkStart w:name="z494" w:id="477"/>
    <w:p>
      <w:pPr>
        <w:spacing w:after="0"/>
        <w:ind w:left="0"/>
        <w:jc w:val="both"/>
      </w:pPr>
      <w:r>
        <w:rPr>
          <w:rFonts w:ascii="Times New Roman"/>
          <w:b w:val="false"/>
          <w:i w:val="false"/>
          <w:color w:val="000000"/>
          <w:sz w:val="28"/>
        </w:rPr>
        <w:t>
      3) перечисление суммы гарантии государственному партнеру в случае любого нарушения частным партнером 1 предварительных условий, указанных в пункте 19 Договора, а также в случае строительных обязательств по Договору, начиная с даты регистрации до даты завершения нулевого цикла застройки объекта ГЧП или до даты расторжения Договора в зависимости от того, какая из дат наступила раньше;</w:t>
      </w:r>
    </w:p>
    <w:bookmarkEnd w:id="477"/>
    <w:bookmarkStart w:name="z495" w:id="478"/>
    <w:p>
      <w:pPr>
        <w:spacing w:after="0"/>
        <w:ind w:left="0"/>
        <w:jc w:val="both"/>
      </w:pPr>
      <w:r>
        <w:rPr>
          <w:rFonts w:ascii="Times New Roman"/>
          <w:b w:val="false"/>
          <w:i w:val="false"/>
          <w:color w:val="000000"/>
          <w:sz w:val="28"/>
        </w:rPr>
        <w:t>
      4) гарантия действует в пределах срока действия договора об открытии эскроу-счета.</w:t>
      </w:r>
    </w:p>
    <w:bookmarkEnd w:id="478"/>
    <w:bookmarkStart w:name="z496" w:id="479"/>
    <w:p>
      <w:pPr>
        <w:spacing w:after="0"/>
        <w:ind w:left="0"/>
        <w:jc w:val="both"/>
      </w:pPr>
      <w:r>
        <w:rPr>
          <w:rFonts w:ascii="Times New Roman"/>
          <w:b w:val="false"/>
          <w:i w:val="false"/>
          <w:color w:val="000000"/>
          <w:sz w:val="28"/>
        </w:rPr>
        <w:t>
      Под предусмотренным настоящим пунктом Договора нулевым циклом понимается комплекс строительно-монтажных работ по строительству частей объекта ГЧП, расположенных ниже условной проектной отметки, принимаемой за ноль.</w:t>
      </w:r>
    </w:p>
    <w:bookmarkEnd w:id="479"/>
    <w:bookmarkStart w:name="z497" w:id="480"/>
    <w:p>
      <w:pPr>
        <w:spacing w:after="0"/>
        <w:ind w:left="0"/>
        <w:jc w:val="left"/>
      </w:pPr>
      <w:r>
        <w:rPr>
          <w:rFonts w:ascii="Times New Roman"/>
          <w:b/>
          <w:i w:val="false"/>
          <w:color w:val="000000"/>
        </w:rPr>
        <w:t xml:space="preserve"> Глава 6. Предварительные условия</w:t>
      </w:r>
    </w:p>
    <w:bookmarkEnd w:id="480"/>
    <w:bookmarkStart w:name="z498" w:id="481"/>
    <w:p>
      <w:pPr>
        <w:spacing w:after="0"/>
        <w:ind w:left="0"/>
        <w:jc w:val="both"/>
      </w:pPr>
      <w:r>
        <w:rPr>
          <w:rFonts w:ascii="Times New Roman"/>
          <w:b w:val="false"/>
          <w:i w:val="false"/>
          <w:color w:val="000000"/>
          <w:sz w:val="28"/>
        </w:rPr>
        <w:t>
      18. Стороны выполняют предварительные условия, указанные в пунктах 19 и 20 Договора не позднее 2 (двух) месяцев с даты регистрации Договора.</w:t>
      </w:r>
    </w:p>
    <w:bookmarkEnd w:id="481"/>
    <w:bookmarkStart w:name="z499" w:id="482"/>
    <w:p>
      <w:pPr>
        <w:spacing w:after="0"/>
        <w:ind w:left="0"/>
        <w:jc w:val="both"/>
      </w:pPr>
      <w:r>
        <w:rPr>
          <w:rFonts w:ascii="Times New Roman"/>
          <w:b w:val="false"/>
          <w:i w:val="false"/>
          <w:color w:val="000000"/>
          <w:sz w:val="28"/>
        </w:rPr>
        <w:t>
      19. Предварительные условия частного партнера 1:</w:t>
      </w:r>
    </w:p>
    <w:bookmarkEnd w:id="482"/>
    <w:bookmarkStart w:name="z500" w:id="483"/>
    <w:p>
      <w:pPr>
        <w:spacing w:after="0"/>
        <w:ind w:left="0"/>
        <w:jc w:val="both"/>
      </w:pPr>
      <w:r>
        <w:rPr>
          <w:rFonts w:ascii="Times New Roman"/>
          <w:b w:val="false"/>
          <w:i w:val="false"/>
          <w:color w:val="000000"/>
          <w:sz w:val="28"/>
        </w:rPr>
        <w:t>
      1) при привлечении заемных средств, заключить договоры финансирования и соблюдать все условия, предусмотренные договорами финансирования и предоставить государственному партнеру надлежащим образом заверенные копии подписанных договоров финансирования, включая все приложения, сопутствующие документы, а также при изменении договоров финансирования копии заключенных дополнительных соглашений, включая все приложения, сопутствующие документы;</w:t>
      </w:r>
    </w:p>
    <w:bookmarkEnd w:id="483"/>
    <w:bookmarkStart w:name="z501" w:id="484"/>
    <w:p>
      <w:pPr>
        <w:spacing w:after="0"/>
        <w:ind w:left="0"/>
        <w:jc w:val="both"/>
      </w:pPr>
      <w:r>
        <w:rPr>
          <w:rFonts w:ascii="Times New Roman"/>
          <w:b w:val="false"/>
          <w:i w:val="false"/>
          <w:color w:val="000000"/>
          <w:sz w:val="28"/>
        </w:rPr>
        <w:t>
      2) осуществить привязку имеющейся ПСД к конкретной площадке объекта ГЧП с учетом параметров проекта ГЧП:</w:t>
      </w:r>
    </w:p>
    <w:bookmarkEnd w:id="484"/>
    <w:bookmarkStart w:name="z502" w:id="485"/>
    <w:p>
      <w:pPr>
        <w:spacing w:after="0"/>
        <w:ind w:left="0"/>
        <w:jc w:val="both"/>
      </w:pPr>
      <w:r>
        <w:rPr>
          <w:rFonts w:ascii="Times New Roman"/>
          <w:b w:val="false"/>
          <w:i w:val="false"/>
          <w:color w:val="000000"/>
          <w:sz w:val="28"/>
        </w:rPr>
        <w:t>
      частный партнер 1 осуществляет привязку ПСД с привлечением исполнителей, имеющих соответствующие лицензии, с дальнейшим получением необходимых согласований в отношении данного документа до начала строительства объекта ГЧП в соответствии с законодательством и нормативно-технической документацией;</w:t>
      </w:r>
    </w:p>
    <w:bookmarkEnd w:id="485"/>
    <w:bookmarkStart w:name="z503" w:id="486"/>
    <w:p>
      <w:pPr>
        <w:spacing w:after="0"/>
        <w:ind w:left="0"/>
        <w:jc w:val="both"/>
      </w:pPr>
      <w:r>
        <w:rPr>
          <w:rFonts w:ascii="Times New Roman"/>
          <w:b w:val="false"/>
          <w:i w:val="false"/>
          <w:color w:val="000000"/>
          <w:sz w:val="28"/>
        </w:rPr>
        <w:t xml:space="preserve">
      в ПСД соблюдаются требования к объекту ГЧП, предъявляемые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Договору;</w:t>
      </w:r>
    </w:p>
    <w:bookmarkEnd w:id="486"/>
    <w:bookmarkStart w:name="z504" w:id="487"/>
    <w:p>
      <w:pPr>
        <w:spacing w:after="0"/>
        <w:ind w:left="0"/>
        <w:jc w:val="both"/>
      </w:pPr>
      <w:r>
        <w:rPr>
          <w:rFonts w:ascii="Times New Roman"/>
          <w:b w:val="false"/>
          <w:i w:val="false"/>
          <w:color w:val="000000"/>
          <w:sz w:val="28"/>
        </w:rPr>
        <w:t>
      3) получить все разрешения на строительство и предоставить их копии государственному партнеру;</w:t>
      </w:r>
    </w:p>
    <w:bookmarkEnd w:id="487"/>
    <w:bookmarkStart w:name="z505" w:id="488"/>
    <w:p>
      <w:pPr>
        <w:spacing w:after="0"/>
        <w:ind w:left="0"/>
        <w:jc w:val="both"/>
      </w:pPr>
      <w:r>
        <w:rPr>
          <w:rFonts w:ascii="Times New Roman"/>
          <w:b w:val="false"/>
          <w:i w:val="false"/>
          <w:color w:val="000000"/>
          <w:sz w:val="28"/>
        </w:rPr>
        <w:t>
      4) предоставить государственному партнеру копии договоров страхования, подтверждающих страховое покрытие, необходимое для начала и реализации строительных работ в соответствии с требованиями к проектированию и строительству.</w:t>
      </w:r>
    </w:p>
    <w:bookmarkEnd w:id="488"/>
    <w:bookmarkStart w:name="z506" w:id="489"/>
    <w:p>
      <w:pPr>
        <w:spacing w:after="0"/>
        <w:ind w:left="0"/>
        <w:jc w:val="both"/>
      </w:pPr>
      <w:r>
        <w:rPr>
          <w:rFonts w:ascii="Times New Roman"/>
          <w:b w:val="false"/>
          <w:i w:val="false"/>
          <w:color w:val="000000"/>
          <w:sz w:val="28"/>
        </w:rPr>
        <w:t>
      20. Предварительные условия государственного партнера:</w:t>
      </w:r>
    </w:p>
    <w:bookmarkEnd w:id="489"/>
    <w:bookmarkStart w:name="z507" w:id="490"/>
    <w:p>
      <w:pPr>
        <w:spacing w:after="0"/>
        <w:ind w:left="0"/>
        <w:jc w:val="both"/>
      </w:pPr>
      <w:r>
        <w:rPr>
          <w:rFonts w:ascii="Times New Roman"/>
          <w:b w:val="false"/>
          <w:i w:val="false"/>
          <w:color w:val="000000"/>
          <w:sz w:val="28"/>
        </w:rPr>
        <w:t>
      1) передать частному партнеру 1 земельный участок после даты регистрации договора ГЧП в течение 2 (двух) месяцев;</w:t>
      </w:r>
    </w:p>
    <w:bookmarkEnd w:id="490"/>
    <w:bookmarkStart w:name="z508" w:id="491"/>
    <w:p>
      <w:pPr>
        <w:spacing w:after="0"/>
        <w:ind w:left="0"/>
        <w:jc w:val="both"/>
      </w:pPr>
      <w:r>
        <w:rPr>
          <w:rFonts w:ascii="Times New Roman"/>
          <w:b w:val="false"/>
          <w:i w:val="false"/>
          <w:color w:val="000000"/>
          <w:sz w:val="28"/>
        </w:rPr>
        <w:t>
      2) рассмотреть ПСД, представленную частным партнером 1 в течение 10 (десяти) рабочих дней для ее согласования.</w:t>
      </w:r>
    </w:p>
    <w:bookmarkEnd w:id="491"/>
    <w:bookmarkStart w:name="z509" w:id="492"/>
    <w:p>
      <w:pPr>
        <w:spacing w:after="0"/>
        <w:ind w:left="0"/>
        <w:jc w:val="both"/>
      </w:pPr>
      <w:r>
        <w:rPr>
          <w:rFonts w:ascii="Times New Roman"/>
          <w:b w:val="false"/>
          <w:i w:val="false"/>
          <w:color w:val="000000"/>
          <w:sz w:val="28"/>
        </w:rPr>
        <w:t>
      21. В случае невыполнения частным партнером 1 предварительных условий, указанных в пункте 19 Договора по истечении месяца с даты регистрации, стороны обязуются провести встречу с целью решения того, как выполнить невыполненные предварительные условия. Если Стороны не достигают соглашения до истечения 2 (двух) месяцев с даты регистрации:</w:t>
      </w:r>
    </w:p>
    <w:bookmarkEnd w:id="492"/>
    <w:bookmarkStart w:name="z510" w:id="493"/>
    <w:p>
      <w:pPr>
        <w:spacing w:after="0"/>
        <w:ind w:left="0"/>
        <w:jc w:val="both"/>
      </w:pPr>
      <w:r>
        <w:rPr>
          <w:rFonts w:ascii="Times New Roman"/>
          <w:b w:val="false"/>
          <w:i w:val="false"/>
          <w:color w:val="000000"/>
          <w:sz w:val="28"/>
        </w:rPr>
        <w:t>
      1) если какое-либо условие не выполнено по вине частного партнера 1, в том числе по вине финансовой организации:</w:t>
      </w:r>
    </w:p>
    <w:bookmarkEnd w:id="493"/>
    <w:bookmarkStart w:name="z511" w:id="494"/>
    <w:p>
      <w:pPr>
        <w:spacing w:after="0"/>
        <w:ind w:left="0"/>
        <w:jc w:val="both"/>
      </w:pPr>
      <w:r>
        <w:rPr>
          <w:rFonts w:ascii="Times New Roman"/>
          <w:b w:val="false"/>
          <w:i w:val="false"/>
          <w:color w:val="000000"/>
          <w:sz w:val="28"/>
        </w:rPr>
        <w:t>
      государственный партнер расторгает Договор, направив частному партнеру 1 уведомление за 10 (десять) рабочих дней до даты расторжения, за исключением случая, если в течение такого периода частный партнер 1 уведомил государственного партнера, что невыполненные условия были выполнены, и государственный партнер удостоверился в этом. В последнем случае Договор не расторгается;</w:t>
      </w:r>
    </w:p>
    <w:bookmarkEnd w:id="494"/>
    <w:bookmarkStart w:name="z512" w:id="495"/>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размер убытков и расходов, понесенных государственным партнером, считается суммой гарантии, и государственный партнер выдвигает требование по гарантии и получает выплату гарантии в полном объеме;</w:t>
      </w:r>
    </w:p>
    <w:bookmarkEnd w:id="495"/>
    <w:bookmarkStart w:name="z513" w:id="496"/>
    <w:p>
      <w:pPr>
        <w:spacing w:after="0"/>
        <w:ind w:left="0"/>
        <w:jc w:val="both"/>
      </w:pPr>
      <w:r>
        <w:rPr>
          <w:rFonts w:ascii="Times New Roman"/>
          <w:b w:val="false"/>
          <w:i w:val="false"/>
          <w:color w:val="000000"/>
          <w:sz w:val="28"/>
        </w:rPr>
        <w:t>
      2) если какое-либо условие не выполнено по вине государственного партнера:</w:t>
      </w:r>
    </w:p>
    <w:bookmarkEnd w:id="496"/>
    <w:bookmarkStart w:name="z514" w:id="497"/>
    <w:p>
      <w:pPr>
        <w:spacing w:after="0"/>
        <w:ind w:left="0"/>
        <w:jc w:val="both"/>
      </w:pPr>
      <w:r>
        <w:rPr>
          <w:rFonts w:ascii="Times New Roman"/>
          <w:b w:val="false"/>
          <w:i w:val="false"/>
          <w:color w:val="000000"/>
          <w:sz w:val="28"/>
        </w:rPr>
        <w:t>
      частный партнер 1 расторгает Договор, направив государственному партнеру уведомление за 20 (двадцать) рабочих дней до даты расторжения, за исключением случая, если в течение такого периода государственный партнер уведомил частного партнера 1, что невыполненные условия были выполнены, и частный партнер 1 удостоверился в этом. В последнем случае Договор не расторгается;</w:t>
      </w:r>
    </w:p>
    <w:bookmarkEnd w:id="497"/>
    <w:bookmarkStart w:name="z515" w:id="498"/>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 1;</w:t>
      </w:r>
    </w:p>
    <w:bookmarkEnd w:id="498"/>
    <w:bookmarkStart w:name="z516" w:id="499"/>
    <w:p>
      <w:pPr>
        <w:spacing w:after="0"/>
        <w:ind w:left="0"/>
        <w:jc w:val="both"/>
      </w:pPr>
      <w:r>
        <w:rPr>
          <w:rFonts w:ascii="Times New Roman"/>
          <w:b w:val="false"/>
          <w:i w:val="false"/>
          <w:color w:val="000000"/>
          <w:sz w:val="28"/>
        </w:rPr>
        <w:t>
      3) если какое-либо условие не выполнено в связи с обстоятельствами непреодолимой силы (форс-мажор):</w:t>
      </w:r>
    </w:p>
    <w:bookmarkEnd w:id="499"/>
    <w:bookmarkStart w:name="z517" w:id="500"/>
    <w:p>
      <w:pPr>
        <w:spacing w:after="0"/>
        <w:ind w:left="0"/>
        <w:jc w:val="both"/>
      </w:pPr>
      <w:r>
        <w:rPr>
          <w:rFonts w:ascii="Times New Roman"/>
          <w:b w:val="false"/>
          <w:i w:val="false"/>
          <w:color w:val="000000"/>
          <w:sz w:val="28"/>
        </w:rPr>
        <w:t>
      любая Сторона может расторгнуть Договор, направив другой стороне уведомление за 10 (десять) рабочих дней до даты расторжения;</w:t>
      </w:r>
    </w:p>
    <w:bookmarkEnd w:id="500"/>
    <w:bookmarkStart w:name="z518" w:id="501"/>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 1.</w:t>
      </w:r>
    </w:p>
    <w:bookmarkEnd w:id="501"/>
    <w:bookmarkStart w:name="z519" w:id="502"/>
    <w:p>
      <w:pPr>
        <w:spacing w:after="0"/>
        <w:ind w:left="0"/>
        <w:jc w:val="left"/>
      </w:pPr>
      <w:r>
        <w:rPr>
          <w:rFonts w:ascii="Times New Roman"/>
          <w:b/>
          <w:i w:val="false"/>
          <w:color w:val="000000"/>
        </w:rPr>
        <w:t xml:space="preserve"> Глава 7. Порядок предоставления частному партнеру 1 земельного участка</w:t>
      </w:r>
    </w:p>
    <w:bookmarkEnd w:id="502"/>
    <w:bookmarkStart w:name="z520" w:id="503"/>
    <w:p>
      <w:pPr>
        <w:spacing w:after="0"/>
        <w:ind w:left="0"/>
        <w:jc w:val="both"/>
      </w:pPr>
      <w:r>
        <w:rPr>
          <w:rFonts w:ascii="Times New Roman"/>
          <w:b w:val="false"/>
          <w:i w:val="false"/>
          <w:color w:val="000000"/>
          <w:sz w:val="28"/>
        </w:rPr>
        <w:t>
      22. Государственный партнер обязуется в течение 2 (двух) месяцев с даты регистрации Договора принять все необходимые меры в соответствии с законодательством для предоставления частному партнеру 1 земельного участка во временное безвозмездное землепользование. На дату передачи земельного участка до границы земельного участка подведены инженерные коммуникации, необходимые для строительства и эксплуатации объекта ГЧП.</w:t>
      </w:r>
    </w:p>
    <w:bookmarkEnd w:id="503"/>
    <w:bookmarkStart w:name="z521" w:id="504"/>
    <w:p>
      <w:pPr>
        <w:spacing w:after="0"/>
        <w:ind w:left="0"/>
        <w:jc w:val="both"/>
      </w:pPr>
      <w:r>
        <w:rPr>
          <w:rFonts w:ascii="Times New Roman"/>
          <w:b w:val="false"/>
          <w:i w:val="false"/>
          <w:color w:val="000000"/>
          <w:sz w:val="28"/>
        </w:rPr>
        <w:t>
      23. Стороны соглашаются, что частный партнер 1 не несет обязательств или ответственности по оплате какой бы то ни было компенсации, реабилитации и переселения какого-либо лица, от которого был получен земельный участок для строительства объекта ГЧП, а государственный партнер по просьбе частного партнера 1 выступит на стороне частного партнера 1 по любым искам и судебным делам, возбужденным третьими лицами касательно таких земельных вопросов.</w:t>
      </w:r>
    </w:p>
    <w:bookmarkEnd w:id="504"/>
    <w:bookmarkStart w:name="z522" w:id="505"/>
    <w:p>
      <w:pPr>
        <w:spacing w:after="0"/>
        <w:ind w:left="0"/>
        <w:jc w:val="both"/>
      </w:pPr>
      <w:r>
        <w:rPr>
          <w:rFonts w:ascii="Times New Roman"/>
          <w:b w:val="false"/>
          <w:i w:val="false"/>
          <w:color w:val="000000"/>
          <w:sz w:val="28"/>
        </w:rPr>
        <w:t>
      24. В случае задержки предоставления со стороны государственного партнера земельного участка для строительства объекта ГЧП, частный партнер 1 направляет государственному партнеру уведомление о невыполнении обязательств.</w:t>
      </w:r>
    </w:p>
    <w:bookmarkEnd w:id="505"/>
    <w:bookmarkStart w:name="z523" w:id="506"/>
    <w:p>
      <w:pPr>
        <w:spacing w:after="0"/>
        <w:ind w:left="0"/>
        <w:jc w:val="both"/>
      </w:pPr>
      <w:r>
        <w:rPr>
          <w:rFonts w:ascii="Times New Roman"/>
          <w:b w:val="false"/>
          <w:i w:val="false"/>
          <w:color w:val="000000"/>
          <w:sz w:val="28"/>
        </w:rPr>
        <w:t>
      25. Государственный партнер исправляет обстоятельство задержки предоставления земельного участка в течение 10 (десяти) рабочих дней (или по истечении более длительного срока, который указывается в уведомлении о невыполнении обязательств или согласован Сторонами иным образом), начиная с даты направления уведомления о невыполнении обязательств.</w:t>
      </w:r>
    </w:p>
    <w:bookmarkEnd w:id="506"/>
    <w:bookmarkStart w:name="z524" w:id="507"/>
    <w:p>
      <w:pPr>
        <w:spacing w:after="0"/>
        <w:ind w:left="0"/>
        <w:jc w:val="both"/>
      </w:pPr>
      <w:r>
        <w:rPr>
          <w:rFonts w:ascii="Times New Roman"/>
          <w:b w:val="false"/>
          <w:i w:val="false"/>
          <w:color w:val="000000"/>
          <w:sz w:val="28"/>
        </w:rPr>
        <w:t xml:space="preserve">
      26. Предоставление частному партнеру 1 права временного безвозмездного пользования земельным участком в целях исполнения Договора осуществляется в порядке,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w:t>
      </w:r>
    </w:p>
    <w:bookmarkEnd w:id="507"/>
    <w:bookmarkStart w:name="z525" w:id="508"/>
    <w:p>
      <w:pPr>
        <w:spacing w:after="0"/>
        <w:ind w:left="0"/>
        <w:jc w:val="both"/>
      </w:pPr>
      <w:r>
        <w:rPr>
          <w:rFonts w:ascii="Times New Roman"/>
          <w:b w:val="false"/>
          <w:i w:val="false"/>
          <w:color w:val="000000"/>
          <w:sz w:val="28"/>
        </w:rPr>
        <w:t>
      27. Право временного безвозмездного пользования земельным участком вступает в силу со дня его государственной регистрации в установленном законодательством порядке.</w:t>
      </w:r>
    </w:p>
    <w:bookmarkEnd w:id="508"/>
    <w:bookmarkStart w:name="z526" w:id="509"/>
    <w:p>
      <w:pPr>
        <w:spacing w:after="0"/>
        <w:ind w:left="0"/>
        <w:jc w:val="both"/>
      </w:pPr>
      <w:r>
        <w:rPr>
          <w:rFonts w:ascii="Times New Roman"/>
          <w:b w:val="false"/>
          <w:i w:val="false"/>
          <w:color w:val="000000"/>
          <w:sz w:val="28"/>
        </w:rPr>
        <w:t>
      28. Форма описания земельного участка необходимого для строительства объекта ГЧП, в том числе его кадастровый номер, стоимость, местоположение, площадь, описание границ, выписка из государственного земельного кадастра, приведена в приложении 4 к Договору.</w:t>
      </w:r>
    </w:p>
    <w:bookmarkEnd w:id="509"/>
    <w:bookmarkStart w:name="z527" w:id="510"/>
    <w:p>
      <w:pPr>
        <w:spacing w:after="0"/>
        <w:ind w:left="0"/>
        <w:jc w:val="both"/>
      </w:pPr>
      <w:r>
        <w:rPr>
          <w:rFonts w:ascii="Times New Roman"/>
          <w:b w:val="false"/>
          <w:i w:val="false"/>
          <w:color w:val="000000"/>
          <w:sz w:val="28"/>
        </w:rPr>
        <w:t>
      29. Частный партнер 1 не передает свои права на земельный участок другим лицам и не сдает земельный участок в субаренду на протяжении срока действия Договора.</w:t>
      </w:r>
    </w:p>
    <w:bookmarkEnd w:id="510"/>
    <w:bookmarkStart w:name="z528" w:id="511"/>
    <w:p>
      <w:pPr>
        <w:spacing w:after="0"/>
        <w:ind w:left="0"/>
        <w:jc w:val="both"/>
      </w:pPr>
      <w:r>
        <w:rPr>
          <w:rFonts w:ascii="Times New Roman"/>
          <w:b w:val="false"/>
          <w:i w:val="false"/>
          <w:color w:val="000000"/>
          <w:sz w:val="28"/>
        </w:rPr>
        <w:t>
      30. Не допускается частным партнером 1 совершение сделок в отношении права временного безвозмездного пользования земельным участком, предоставленного в рамках настоящего Договора.</w:t>
      </w:r>
    </w:p>
    <w:bookmarkEnd w:id="511"/>
    <w:bookmarkStart w:name="z529" w:id="512"/>
    <w:p>
      <w:pPr>
        <w:spacing w:after="0"/>
        <w:ind w:left="0"/>
        <w:jc w:val="left"/>
      </w:pPr>
      <w:r>
        <w:rPr>
          <w:rFonts w:ascii="Times New Roman"/>
          <w:b/>
          <w:i w:val="false"/>
          <w:color w:val="000000"/>
        </w:rPr>
        <w:t xml:space="preserve"> Глава 8. Инвестиции проекта ГЧП</w:t>
      </w:r>
    </w:p>
    <w:bookmarkEnd w:id="512"/>
    <w:bookmarkStart w:name="z530" w:id="513"/>
    <w:p>
      <w:pPr>
        <w:spacing w:after="0"/>
        <w:ind w:left="0"/>
        <w:jc w:val="both"/>
      </w:pPr>
      <w:r>
        <w:rPr>
          <w:rFonts w:ascii="Times New Roman"/>
          <w:b w:val="false"/>
          <w:i w:val="false"/>
          <w:color w:val="000000"/>
          <w:sz w:val="28"/>
        </w:rPr>
        <w:t>
      31. Источники проекта ГЧП и график финансирования ГЧП предоставляются частным партнером 1 по форме, предусмотренной приложением к Договору.</w:t>
      </w:r>
    </w:p>
    <w:bookmarkEnd w:id="513"/>
    <w:bookmarkStart w:name="z531" w:id="514"/>
    <w:p>
      <w:pPr>
        <w:spacing w:after="0"/>
        <w:ind w:left="0"/>
        <w:jc w:val="both"/>
      </w:pPr>
      <w:r>
        <w:rPr>
          <w:rFonts w:ascii="Times New Roman"/>
          <w:b w:val="false"/>
          <w:i w:val="false"/>
          <w:color w:val="000000"/>
          <w:sz w:val="28"/>
        </w:rPr>
        <w:t>
      32. Источники получения доходов, полученных в результате осуществления деятельности по Договору указаны в главе 18 Договора.</w:t>
      </w:r>
    </w:p>
    <w:bookmarkEnd w:id="514"/>
    <w:bookmarkStart w:name="z532" w:id="515"/>
    <w:p>
      <w:pPr>
        <w:spacing w:after="0"/>
        <w:ind w:left="0"/>
        <w:jc w:val="both"/>
      </w:pPr>
      <w:r>
        <w:rPr>
          <w:rFonts w:ascii="Times New Roman"/>
          <w:b w:val="false"/>
          <w:i w:val="false"/>
          <w:color w:val="000000"/>
          <w:sz w:val="28"/>
        </w:rPr>
        <w:t>
      33. Для расчетов по деятельности, связанной с техническим обслуживанием объекта ГЧП, частный партнер 1 открывает отдельный банковский счет.</w:t>
      </w:r>
    </w:p>
    <w:bookmarkEnd w:id="515"/>
    <w:bookmarkStart w:name="z533" w:id="516"/>
    <w:p>
      <w:pPr>
        <w:spacing w:after="0"/>
        <w:ind w:left="0"/>
        <w:jc w:val="both"/>
      </w:pPr>
      <w:r>
        <w:rPr>
          <w:rFonts w:ascii="Times New Roman"/>
          <w:b w:val="false"/>
          <w:i w:val="false"/>
          <w:color w:val="000000"/>
          <w:sz w:val="28"/>
        </w:rPr>
        <w:t>
      34. Для ведения бухгалтерского учета и составления финансовой отчетности в соответствии с требованиями законодательства о бухгалтерском учете и финансовой отчетности, международными или национальными стандартами финансовой отчетности и типовым планом счетов бухгалтерского учета, исходя из их потребностей и особенностей деятельности, частный партнер 1 принимает учетную политику.</w:t>
      </w:r>
    </w:p>
    <w:bookmarkEnd w:id="516"/>
    <w:bookmarkStart w:name="z534" w:id="517"/>
    <w:p>
      <w:pPr>
        <w:spacing w:after="0"/>
        <w:ind w:left="0"/>
        <w:jc w:val="both"/>
      </w:pPr>
      <w:r>
        <w:rPr>
          <w:rFonts w:ascii="Times New Roman"/>
          <w:b w:val="false"/>
          <w:i w:val="false"/>
          <w:color w:val="000000"/>
          <w:sz w:val="28"/>
        </w:rPr>
        <w:t>
      35. Частный партнер 1 для обеспечения соблюдения законодательства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организовывает службу внутреннего контроля.</w:t>
      </w:r>
    </w:p>
    <w:bookmarkEnd w:id="517"/>
    <w:bookmarkStart w:name="z535" w:id="518"/>
    <w:p>
      <w:pPr>
        <w:spacing w:after="0"/>
        <w:ind w:left="0"/>
        <w:jc w:val="left"/>
      </w:pPr>
      <w:r>
        <w:rPr>
          <w:rFonts w:ascii="Times New Roman"/>
          <w:b/>
          <w:i w:val="false"/>
          <w:color w:val="000000"/>
        </w:rPr>
        <w:t xml:space="preserve"> Глава 9. Организация управления проектом ГЧП</w:t>
      </w:r>
    </w:p>
    <w:bookmarkEnd w:id="518"/>
    <w:bookmarkStart w:name="z536" w:id="519"/>
    <w:p>
      <w:pPr>
        <w:spacing w:after="0"/>
        <w:ind w:left="0"/>
        <w:jc w:val="both"/>
      </w:pPr>
      <w:r>
        <w:rPr>
          <w:rFonts w:ascii="Times New Roman"/>
          <w:b w:val="false"/>
          <w:i w:val="false"/>
          <w:color w:val="000000"/>
          <w:sz w:val="28"/>
        </w:rPr>
        <w:t xml:space="preserve">
      36. Институциональная схема управления проектом ГЧП разрабатывается на основе институциональной схемы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519"/>
    <w:bookmarkStart w:name="z537" w:id="520"/>
    <w:p>
      <w:pPr>
        <w:spacing w:after="0"/>
        <w:ind w:left="0"/>
        <w:jc w:val="both"/>
      </w:pPr>
      <w:r>
        <w:rPr>
          <w:rFonts w:ascii="Times New Roman"/>
          <w:b w:val="false"/>
          <w:i w:val="false"/>
          <w:color w:val="000000"/>
          <w:sz w:val="28"/>
        </w:rPr>
        <w:t>
      37. Балансодержателем объекта ГЧП является частный партнер 2.</w:t>
      </w:r>
    </w:p>
    <w:bookmarkEnd w:id="520"/>
    <w:bookmarkStart w:name="z538" w:id="521"/>
    <w:p>
      <w:pPr>
        <w:spacing w:after="0"/>
        <w:ind w:left="0"/>
        <w:jc w:val="both"/>
      </w:pPr>
      <w:r>
        <w:rPr>
          <w:rFonts w:ascii="Times New Roman"/>
          <w:b w:val="false"/>
          <w:i w:val="false"/>
          <w:color w:val="000000"/>
          <w:sz w:val="28"/>
        </w:rPr>
        <w:t>
      38. Контроль за техническим состоянием объекта ГЧП по управлению проектом на стадии строительства осуществляется техническим надзором, на основании договора заключенного с частным партнером 1 за соблюдением:</w:t>
      </w:r>
    </w:p>
    <w:bookmarkEnd w:id="521"/>
    <w:bookmarkStart w:name="z539" w:id="522"/>
    <w:p>
      <w:pPr>
        <w:spacing w:after="0"/>
        <w:ind w:left="0"/>
        <w:jc w:val="both"/>
      </w:pPr>
      <w:r>
        <w:rPr>
          <w:rFonts w:ascii="Times New Roman"/>
          <w:b w:val="false"/>
          <w:i w:val="false"/>
          <w:color w:val="000000"/>
          <w:sz w:val="28"/>
        </w:rPr>
        <w:t>
      1) проектных решений;</w:t>
      </w:r>
    </w:p>
    <w:bookmarkEnd w:id="522"/>
    <w:bookmarkStart w:name="z540" w:id="523"/>
    <w:p>
      <w:pPr>
        <w:spacing w:after="0"/>
        <w:ind w:left="0"/>
        <w:jc w:val="both"/>
      </w:pPr>
      <w:r>
        <w:rPr>
          <w:rFonts w:ascii="Times New Roman"/>
          <w:b w:val="false"/>
          <w:i w:val="false"/>
          <w:color w:val="000000"/>
          <w:sz w:val="28"/>
        </w:rPr>
        <w:t>
      2) сроков строительства, требований нормативных документов;</w:t>
      </w:r>
    </w:p>
    <w:bookmarkEnd w:id="523"/>
    <w:bookmarkStart w:name="z541" w:id="524"/>
    <w:p>
      <w:pPr>
        <w:spacing w:after="0"/>
        <w:ind w:left="0"/>
        <w:jc w:val="both"/>
      </w:pPr>
      <w:r>
        <w:rPr>
          <w:rFonts w:ascii="Times New Roman"/>
          <w:b w:val="false"/>
          <w:i w:val="false"/>
          <w:color w:val="000000"/>
          <w:sz w:val="28"/>
        </w:rPr>
        <w:t>
      3) качества работ;</w:t>
      </w:r>
    </w:p>
    <w:bookmarkEnd w:id="524"/>
    <w:bookmarkStart w:name="z542" w:id="525"/>
    <w:p>
      <w:pPr>
        <w:spacing w:after="0"/>
        <w:ind w:left="0"/>
        <w:jc w:val="both"/>
      </w:pPr>
      <w:r>
        <w:rPr>
          <w:rFonts w:ascii="Times New Roman"/>
          <w:b w:val="false"/>
          <w:i w:val="false"/>
          <w:color w:val="000000"/>
          <w:sz w:val="28"/>
        </w:rPr>
        <w:t>
      4) соответствия объемов, качества;</w:t>
      </w:r>
    </w:p>
    <w:bookmarkEnd w:id="525"/>
    <w:bookmarkStart w:name="z543" w:id="526"/>
    <w:p>
      <w:pPr>
        <w:spacing w:after="0"/>
        <w:ind w:left="0"/>
        <w:jc w:val="both"/>
      </w:pPr>
      <w:r>
        <w:rPr>
          <w:rFonts w:ascii="Times New Roman"/>
          <w:b w:val="false"/>
          <w:i w:val="false"/>
          <w:color w:val="000000"/>
          <w:sz w:val="28"/>
        </w:rPr>
        <w:t>
      5) соответствия ПСД, нормативам;</w:t>
      </w:r>
    </w:p>
    <w:bookmarkEnd w:id="526"/>
    <w:bookmarkStart w:name="z544" w:id="527"/>
    <w:p>
      <w:pPr>
        <w:spacing w:after="0"/>
        <w:ind w:left="0"/>
        <w:jc w:val="both"/>
      </w:pPr>
      <w:r>
        <w:rPr>
          <w:rFonts w:ascii="Times New Roman"/>
          <w:b w:val="false"/>
          <w:i w:val="false"/>
          <w:color w:val="000000"/>
          <w:sz w:val="28"/>
        </w:rPr>
        <w:t>
      6) промежуточной приемке этапов выполненных работ;</w:t>
      </w:r>
    </w:p>
    <w:bookmarkEnd w:id="527"/>
    <w:bookmarkStart w:name="z545" w:id="528"/>
    <w:p>
      <w:pPr>
        <w:spacing w:after="0"/>
        <w:ind w:left="0"/>
        <w:jc w:val="both"/>
      </w:pPr>
      <w:r>
        <w:rPr>
          <w:rFonts w:ascii="Times New Roman"/>
          <w:b w:val="false"/>
          <w:i w:val="false"/>
          <w:color w:val="000000"/>
          <w:sz w:val="28"/>
        </w:rPr>
        <w:t>
      7) своевременного устранения дефектов.</w:t>
      </w:r>
    </w:p>
    <w:bookmarkEnd w:id="528"/>
    <w:bookmarkStart w:name="z546" w:id="529"/>
    <w:p>
      <w:pPr>
        <w:spacing w:after="0"/>
        <w:ind w:left="0"/>
        <w:jc w:val="both"/>
      </w:pPr>
      <w:r>
        <w:rPr>
          <w:rFonts w:ascii="Times New Roman"/>
          <w:b w:val="false"/>
          <w:i w:val="false"/>
          <w:color w:val="000000"/>
          <w:sz w:val="28"/>
        </w:rPr>
        <w:t>
      39. Частный партнер 1 разрабатывает и утверждает план по управлению объектом ГЧП, в том числе включающий управление персоналом, управление рисками, управление качеством, управление финансами, управление ресурсами.</w:t>
      </w:r>
    </w:p>
    <w:bookmarkEnd w:id="529"/>
    <w:bookmarkStart w:name="z547" w:id="530"/>
    <w:p>
      <w:pPr>
        <w:spacing w:after="0"/>
        <w:ind w:left="0"/>
        <w:jc w:val="both"/>
      </w:pPr>
      <w:r>
        <w:rPr>
          <w:rFonts w:ascii="Times New Roman"/>
          <w:b w:val="false"/>
          <w:i w:val="false"/>
          <w:color w:val="000000"/>
          <w:sz w:val="28"/>
        </w:rPr>
        <w:t>
      40. Контроль за техническим обслуживанием по проекту ГЧП осуществляется государственным партнером согласно Договору и в установленном законодательством порядке.</w:t>
      </w:r>
    </w:p>
    <w:bookmarkEnd w:id="530"/>
    <w:bookmarkStart w:name="z548" w:id="531"/>
    <w:p>
      <w:pPr>
        <w:spacing w:after="0"/>
        <w:ind w:left="0"/>
        <w:jc w:val="left"/>
      </w:pPr>
      <w:r>
        <w:rPr>
          <w:rFonts w:ascii="Times New Roman"/>
          <w:b/>
          <w:i w:val="false"/>
          <w:color w:val="000000"/>
        </w:rPr>
        <w:t xml:space="preserve"> Глава 10. Разрешения на строительство объекта ГЧП</w:t>
      </w:r>
    </w:p>
    <w:bookmarkEnd w:id="531"/>
    <w:bookmarkStart w:name="z549" w:id="532"/>
    <w:p>
      <w:pPr>
        <w:spacing w:after="0"/>
        <w:ind w:left="0"/>
        <w:jc w:val="both"/>
      </w:pPr>
      <w:r>
        <w:rPr>
          <w:rFonts w:ascii="Times New Roman"/>
          <w:b w:val="false"/>
          <w:i w:val="false"/>
          <w:color w:val="000000"/>
          <w:sz w:val="28"/>
        </w:rPr>
        <w:t>
      41. Частный партнер 1 получает, поддерживает в силе и продлевает все разрешения, которые требуются для строительства и технического обслуживания объекта ГЧП в соответствии с законодательством, включая сертификаты и одобрения государственных органов, контролирующих строительство или техническое обслуживание объекта ГЧП. Частный партнер 1 несет все расходы (включая пошлины и налоги) в связи с подготовкой ходатайств о выдаче и получении разрешений.</w:t>
      </w:r>
    </w:p>
    <w:bookmarkEnd w:id="532"/>
    <w:bookmarkStart w:name="z550" w:id="533"/>
    <w:p>
      <w:pPr>
        <w:spacing w:after="0"/>
        <w:ind w:left="0"/>
        <w:jc w:val="both"/>
      </w:pPr>
      <w:r>
        <w:rPr>
          <w:rFonts w:ascii="Times New Roman"/>
          <w:b w:val="false"/>
          <w:i w:val="false"/>
          <w:color w:val="000000"/>
          <w:sz w:val="28"/>
        </w:rPr>
        <w:t>
      42. Государственный партнер оказывает содействие частному партнеру 1 в пределах своей компетенции, необходимое для выдачи разрешений. Настоящий пункт не устанавливает обязательства государственного партнера получать какое-либо разрешение для частного партнера 1.</w:t>
      </w:r>
    </w:p>
    <w:bookmarkEnd w:id="533"/>
    <w:bookmarkStart w:name="z551" w:id="534"/>
    <w:p>
      <w:pPr>
        <w:spacing w:after="0"/>
        <w:ind w:left="0"/>
        <w:jc w:val="left"/>
      </w:pPr>
      <w:r>
        <w:rPr>
          <w:rFonts w:ascii="Times New Roman"/>
          <w:b/>
          <w:i w:val="false"/>
          <w:color w:val="000000"/>
        </w:rPr>
        <w:t xml:space="preserve"> Глава 11. Организация строительства объекта ГЧП</w:t>
      </w:r>
    </w:p>
    <w:bookmarkEnd w:id="534"/>
    <w:bookmarkStart w:name="z552" w:id="535"/>
    <w:p>
      <w:pPr>
        <w:spacing w:after="0"/>
        <w:ind w:left="0"/>
        <w:jc w:val="both"/>
      </w:pPr>
      <w:r>
        <w:rPr>
          <w:rFonts w:ascii="Times New Roman"/>
          <w:b w:val="false"/>
          <w:i w:val="false"/>
          <w:color w:val="000000"/>
          <w:sz w:val="28"/>
        </w:rPr>
        <w:t>
      43. Частный партнер 1 строит объект ГЧП в порядке, установленном законодательством и в соответствии с ПСД.</w:t>
      </w:r>
    </w:p>
    <w:bookmarkEnd w:id="535"/>
    <w:bookmarkStart w:name="z553" w:id="536"/>
    <w:p>
      <w:pPr>
        <w:spacing w:after="0"/>
        <w:ind w:left="0"/>
        <w:jc w:val="both"/>
      </w:pPr>
      <w:r>
        <w:rPr>
          <w:rFonts w:ascii="Times New Roman"/>
          <w:b w:val="false"/>
          <w:i w:val="false"/>
          <w:color w:val="000000"/>
          <w:sz w:val="28"/>
        </w:rPr>
        <w:t>
      44. Строительными обязательствами являются следующее:</w:t>
      </w:r>
    </w:p>
    <w:bookmarkEnd w:id="536"/>
    <w:bookmarkStart w:name="z554" w:id="537"/>
    <w:p>
      <w:pPr>
        <w:spacing w:after="0"/>
        <w:ind w:left="0"/>
        <w:jc w:val="both"/>
      </w:pPr>
      <w:r>
        <w:rPr>
          <w:rFonts w:ascii="Times New Roman"/>
          <w:b w:val="false"/>
          <w:i w:val="false"/>
          <w:color w:val="000000"/>
          <w:sz w:val="28"/>
        </w:rPr>
        <w:t>
      1) срок строительных работ;</w:t>
      </w:r>
    </w:p>
    <w:bookmarkEnd w:id="537"/>
    <w:bookmarkStart w:name="z555" w:id="538"/>
    <w:p>
      <w:pPr>
        <w:spacing w:after="0"/>
        <w:ind w:left="0"/>
        <w:jc w:val="both"/>
      </w:pPr>
      <w:r>
        <w:rPr>
          <w:rFonts w:ascii="Times New Roman"/>
          <w:b w:val="false"/>
          <w:i w:val="false"/>
          <w:color w:val="000000"/>
          <w:sz w:val="28"/>
        </w:rPr>
        <w:t>
      2) требования по ПСД.</w:t>
      </w:r>
    </w:p>
    <w:bookmarkEnd w:id="538"/>
    <w:bookmarkStart w:name="z556" w:id="539"/>
    <w:p>
      <w:pPr>
        <w:spacing w:after="0"/>
        <w:ind w:left="0"/>
        <w:jc w:val="both"/>
      </w:pPr>
      <w:r>
        <w:rPr>
          <w:rFonts w:ascii="Times New Roman"/>
          <w:b w:val="false"/>
          <w:i w:val="false"/>
          <w:color w:val="000000"/>
          <w:sz w:val="28"/>
        </w:rPr>
        <w:t>
      45. В случае нарушения частным партнером 1 строительных обязательств по истечении месяца с даты начала строительных работ, Стороны обязуются провести встречу с целью решения того, как выполнить невыполненные строительные обязательства.</w:t>
      </w:r>
    </w:p>
    <w:bookmarkEnd w:id="539"/>
    <w:bookmarkStart w:name="z557" w:id="540"/>
    <w:p>
      <w:pPr>
        <w:spacing w:after="0"/>
        <w:ind w:left="0"/>
        <w:jc w:val="both"/>
      </w:pPr>
      <w:r>
        <w:rPr>
          <w:rFonts w:ascii="Times New Roman"/>
          <w:b w:val="false"/>
          <w:i w:val="false"/>
          <w:color w:val="000000"/>
          <w:sz w:val="28"/>
        </w:rPr>
        <w:t>
      46. В случае просрочки даты планового завершения, государственный партнер предоставляет дополнительный срок 2 (два) месяца для завершения строительных работ. При этом государственный партнер по истечении 20 (двадцати) рабочих дней с даты планового завершения взимает штрафы за просрочку в размере 0, 001 % за каждый день от стоимости объекта ГЧП. При этом общая сумма неустойки (пени) не должна превышать 0,1 % от стоимости объекта ГЧП.</w:t>
      </w:r>
    </w:p>
    <w:bookmarkEnd w:id="540"/>
    <w:bookmarkStart w:name="z558" w:id="541"/>
    <w:p>
      <w:pPr>
        <w:spacing w:after="0"/>
        <w:ind w:left="0"/>
        <w:jc w:val="both"/>
      </w:pPr>
      <w:r>
        <w:rPr>
          <w:rFonts w:ascii="Times New Roman"/>
          <w:b w:val="false"/>
          <w:i w:val="false"/>
          <w:color w:val="000000"/>
          <w:sz w:val="28"/>
        </w:rPr>
        <w:t>
      47. Если стороны не достигают соглашения до истечения месяца с даты начала строительных работ:</w:t>
      </w:r>
    </w:p>
    <w:bookmarkEnd w:id="541"/>
    <w:bookmarkStart w:name="z559" w:id="542"/>
    <w:p>
      <w:pPr>
        <w:spacing w:after="0"/>
        <w:ind w:left="0"/>
        <w:jc w:val="both"/>
      </w:pPr>
      <w:r>
        <w:rPr>
          <w:rFonts w:ascii="Times New Roman"/>
          <w:b w:val="false"/>
          <w:i w:val="false"/>
          <w:color w:val="000000"/>
          <w:sz w:val="28"/>
        </w:rPr>
        <w:t>
      1) в случае невыполнения строительных обязательств по вине частного партнера 1, в том числе по вине финансовой организации:</w:t>
      </w:r>
    </w:p>
    <w:bookmarkEnd w:id="542"/>
    <w:bookmarkStart w:name="z560" w:id="543"/>
    <w:p>
      <w:pPr>
        <w:spacing w:after="0"/>
        <w:ind w:left="0"/>
        <w:jc w:val="both"/>
      </w:pPr>
      <w:r>
        <w:rPr>
          <w:rFonts w:ascii="Times New Roman"/>
          <w:b w:val="false"/>
          <w:i w:val="false"/>
          <w:color w:val="000000"/>
          <w:sz w:val="28"/>
        </w:rPr>
        <w:t>
      государственный партнер в одностороннем порядке расторгает Договор, направив частному партнеру 1 уведомление за 10 рабочих дней до даты расторжения, за исключением случая, если в течение такого периода частный партнер 1 уведомил государственного партнера, что невыполненные условия были выполнены, и государственный партнер удостоверился в этом. В последнем случае Договор не расторгается.</w:t>
      </w:r>
    </w:p>
    <w:bookmarkEnd w:id="543"/>
    <w:bookmarkStart w:name="z561" w:id="544"/>
    <w:p>
      <w:pPr>
        <w:spacing w:after="0"/>
        <w:ind w:left="0"/>
        <w:jc w:val="both"/>
      </w:pPr>
      <w:r>
        <w:rPr>
          <w:rFonts w:ascii="Times New Roman"/>
          <w:b w:val="false"/>
          <w:i w:val="false"/>
          <w:color w:val="000000"/>
          <w:sz w:val="28"/>
        </w:rPr>
        <w:t>
      В случае нарушения сроков строительства объекта ГЧП на более, чем 3 (три) месяца государственный партнер уведомляет частного партнера 1 о нарушении сроков и праве самостоятельно привлечь к исполнению договора нового частного партнера 1 с возможностью последующей замены на частного партнера 1.</w:t>
      </w:r>
    </w:p>
    <w:bookmarkEnd w:id="544"/>
    <w:bookmarkStart w:name="z562" w:id="545"/>
    <w:p>
      <w:pPr>
        <w:spacing w:after="0"/>
        <w:ind w:left="0"/>
        <w:jc w:val="both"/>
      </w:pPr>
      <w:r>
        <w:rPr>
          <w:rFonts w:ascii="Times New Roman"/>
          <w:b w:val="false"/>
          <w:i w:val="false"/>
          <w:color w:val="000000"/>
          <w:sz w:val="28"/>
        </w:rPr>
        <w:t>
      В случае нарушения сроков строительства объекта ГЧП на более, чем 6 (шесть) месяцев государственный партнер проводит повторный конкурс по определению частного партнера 1;</w:t>
      </w:r>
    </w:p>
    <w:bookmarkEnd w:id="545"/>
    <w:bookmarkStart w:name="z563" w:id="546"/>
    <w:p>
      <w:pPr>
        <w:spacing w:after="0"/>
        <w:ind w:left="0"/>
        <w:jc w:val="both"/>
      </w:pPr>
      <w:r>
        <w:rPr>
          <w:rFonts w:ascii="Times New Roman"/>
          <w:b w:val="false"/>
          <w:i w:val="false"/>
          <w:color w:val="000000"/>
          <w:sz w:val="28"/>
        </w:rPr>
        <w:t>
      2) в случае невыполнения строительных обязательств по вине государственного партнера частный партнер 1 предоставляет дополнительный срок 2 (два) месяца государственному партнеру для выполнения невыполненных условий. Если Стороны не достигают соглашения до истечения месяца с даты начала строительных работ частный партнер 1 расторгает Договор, направив государственному партнеру уведомление за 20 (двадцать) рабочих дней до даты расторжения, за исключением случая, если в течение такого периода государственный партнер уведомил частного партнера 1, что невыполненные условия были выполнены, и частный партнер 1 удостоверился в этом. В последнем случае Договор не расторгается.</w:t>
      </w:r>
    </w:p>
    <w:bookmarkEnd w:id="546"/>
    <w:bookmarkStart w:name="z564" w:id="547"/>
    <w:p>
      <w:pPr>
        <w:spacing w:after="0"/>
        <w:ind w:left="0"/>
        <w:jc w:val="both"/>
      </w:pPr>
      <w:r>
        <w:rPr>
          <w:rFonts w:ascii="Times New Roman"/>
          <w:b w:val="false"/>
          <w:i w:val="false"/>
          <w:color w:val="000000"/>
          <w:sz w:val="28"/>
        </w:rPr>
        <w:t xml:space="preserve">
      В случае расторжения Договора в соответствии с настоящим подпунктом сумма гарантии, находящаяся на эскроу-счете, возвращается частному партнеру 1, а государственный партнер обязуется в течение 270 (двести семидесяти) календарных дней с даты расторжения Договора выплатить частному партнеру 1 компенсацию в сумме, равной 100% от суммы капитальных затрат, произведенных частным партнером 1 по строительству объекта ГЧП и подтвержденных актом выполненных работ согласно ПСД. При этом, земельный участок, переданный частному партнеру 1, а также объект незавершенного строительства проекта ГЧП, передаются государственному партнеру; </w:t>
      </w:r>
    </w:p>
    <w:bookmarkEnd w:id="547"/>
    <w:bookmarkStart w:name="z565" w:id="548"/>
    <w:p>
      <w:pPr>
        <w:spacing w:after="0"/>
        <w:ind w:left="0"/>
        <w:jc w:val="both"/>
      </w:pPr>
      <w:r>
        <w:rPr>
          <w:rFonts w:ascii="Times New Roman"/>
          <w:b w:val="false"/>
          <w:i w:val="false"/>
          <w:color w:val="000000"/>
          <w:sz w:val="28"/>
        </w:rPr>
        <w:t>
      3) если какое-либо условие не выполнено в связи с обстоятельствами непреодолимой силы (форс-мажор):</w:t>
      </w:r>
    </w:p>
    <w:bookmarkEnd w:id="548"/>
    <w:bookmarkStart w:name="z566" w:id="549"/>
    <w:p>
      <w:pPr>
        <w:spacing w:after="0"/>
        <w:ind w:left="0"/>
        <w:jc w:val="both"/>
      </w:pPr>
      <w:r>
        <w:rPr>
          <w:rFonts w:ascii="Times New Roman"/>
          <w:b w:val="false"/>
          <w:i w:val="false"/>
          <w:color w:val="000000"/>
          <w:sz w:val="28"/>
        </w:rPr>
        <w:t>
      любая Сторона может расторгнуть Договор, направив другой Стороне уведомление за 10 (десять) рабочих дней до даты расторжения.</w:t>
      </w:r>
    </w:p>
    <w:bookmarkEnd w:id="549"/>
    <w:bookmarkStart w:name="z567" w:id="550"/>
    <w:p>
      <w:pPr>
        <w:spacing w:after="0"/>
        <w:ind w:left="0"/>
        <w:jc w:val="both"/>
      </w:pPr>
      <w:r>
        <w:rPr>
          <w:rFonts w:ascii="Times New Roman"/>
          <w:b w:val="false"/>
          <w:i w:val="false"/>
          <w:color w:val="000000"/>
          <w:sz w:val="28"/>
        </w:rPr>
        <w:t>
      В случае расторжения Договора в соответствии с настоящим подпунктом сумма гарантии, находящаяся на эскроу-счете, возвращается частному партнеру 1, а государственный партнер обязуется в течение 270 (двести семидесяти) календарных дней с даты расторжения выплатить частному партнеру 1 компенсацию в сумме, равной 100 % от суммы капитальных затрат, произведенных частным партнером 1 по строительству объекта ГЧП и подтвержденных актом выполненных работ согласно ПСД.</w:t>
      </w:r>
    </w:p>
    <w:bookmarkEnd w:id="550"/>
    <w:bookmarkStart w:name="z568" w:id="551"/>
    <w:p>
      <w:pPr>
        <w:spacing w:after="0"/>
        <w:ind w:left="0"/>
        <w:jc w:val="both"/>
      </w:pPr>
      <w:r>
        <w:rPr>
          <w:rFonts w:ascii="Times New Roman"/>
          <w:b w:val="false"/>
          <w:i w:val="false"/>
          <w:color w:val="000000"/>
          <w:sz w:val="28"/>
        </w:rPr>
        <w:t xml:space="preserve">
      При этом, земельный участок, переданный частному партнеру 1, а также объект незавершенного строительства проекта ГЧП, передаются государственному партнеру; </w:t>
      </w:r>
    </w:p>
    <w:bookmarkEnd w:id="551"/>
    <w:bookmarkStart w:name="z569" w:id="552"/>
    <w:p>
      <w:pPr>
        <w:spacing w:after="0"/>
        <w:ind w:left="0"/>
        <w:jc w:val="both"/>
      </w:pPr>
      <w:r>
        <w:rPr>
          <w:rFonts w:ascii="Times New Roman"/>
          <w:b w:val="false"/>
          <w:i w:val="false"/>
          <w:color w:val="000000"/>
          <w:sz w:val="28"/>
        </w:rPr>
        <w:t>
      48. Строительство объекта ГЧП осуществляется за счет средств, привлекаемых частным партнером 1 и частным партнером 2.</w:t>
      </w:r>
    </w:p>
    <w:bookmarkEnd w:id="552"/>
    <w:bookmarkStart w:name="z570" w:id="553"/>
    <w:p>
      <w:pPr>
        <w:spacing w:after="0"/>
        <w:ind w:left="0"/>
        <w:jc w:val="both"/>
      </w:pPr>
      <w:r>
        <w:rPr>
          <w:rFonts w:ascii="Times New Roman"/>
          <w:b w:val="false"/>
          <w:i w:val="false"/>
          <w:color w:val="000000"/>
          <w:sz w:val="28"/>
        </w:rPr>
        <w:t>
      49. Частный партнер 1 отвечает за техническое обслуживание объекта ГЧП, за ненадлежащее качество предоставленных им материалов и оборудования.</w:t>
      </w:r>
    </w:p>
    <w:bookmarkEnd w:id="553"/>
    <w:bookmarkStart w:name="z571" w:id="554"/>
    <w:p>
      <w:pPr>
        <w:spacing w:after="0"/>
        <w:ind w:left="0"/>
        <w:jc w:val="both"/>
      </w:pPr>
      <w:r>
        <w:rPr>
          <w:rFonts w:ascii="Times New Roman"/>
          <w:b w:val="false"/>
          <w:i w:val="false"/>
          <w:color w:val="000000"/>
          <w:sz w:val="28"/>
        </w:rPr>
        <w:t>
      50. Частный партнер 1 обеспечивает государственному партнеру и уполномоченным им лицам свободный доступ к объекту ГЧП.</w:t>
      </w:r>
    </w:p>
    <w:bookmarkEnd w:id="554"/>
    <w:bookmarkStart w:name="z572" w:id="555"/>
    <w:p>
      <w:pPr>
        <w:spacing w:after="0"/>
        <w:ind w:left="0"/>
        <w:jc w:val="both"/>
      </w:pPr>
      <w:r>
        <w:rPr>
          <w:rFonts w:ascii="Times New Roman"/>
          <w:b w:val="false"/>
          <w:i w:val="false"/>
          <w:color w:val="000000"/>
          <w:sz w:val="28"/>
        </w:rPr>
        <w:t>
      51. Частный партнер 1 по согласованию с техническим надзором привлекает к выполнению работ по строительству объекта ГЧП третьих лиц (в случае необходимости возможно указание конкретных привлекаемых лиц), за действия которых частный партнер 1 отвечает, как за свои собственные.</w:t>
      </w:r>
    </w:p>
    <w:bookmarkEnd w:id="555"/>
    <w:bookmarkStart w:name="z573" w:id="556"/>
    <w:p>
      <w:pPr>
        <w:spacing w:after="0"/>
        <w:ind w:left="0"/>
        <w:jc w:val="both"/>
      </w:pPr>
      <w:r>
        <w:rPr>
          <w:rFonts w:ascii="Times New Roman"/>
          <w:b w:val="false"/>
          <w:i w:val="false"/>
          <w:color w:val="000000"/>
          <w:sz w:val="28"/>
        </w:rPr>
        <w:t>
      52. Частный партнер 1 отвечает за качество строительных работ в период действия Договора.</w:t>
      </w:r>
    </w:p>
    <w:bookmarkEnd w:id="556"/>
    <w:bookmarkStart w:name="z574" w:id="557"/>
    <w:p>
      <w:pPr>
        <w:spacing w:after="0"/>
        <w:ind w:left="0"/>
        <w:jc w:val="both"/>
      </w:pPr>
      <w:r>
        <w:rPr>
          <w:rFonts w:ascii="Times New Roman"/>
          <w:b w:val="false"/>
          <w:i w:val="false"/>
          <w:color w:val="000000"/>
          <w:sz w:val="28"/>
        </w:rPr>
        <w:t>
      53. В период строительных работ частный партнер 1 ежемесячно предоставляет государственному партнеру отчет о строительстве, содержащий сведения о выполнении строительных работ и их соответствии ПСД.</w:t>
      </w:r>
    </w:p>
    <w:bookmarkEnd w:id="557"/>
    <w:bookmarkStart w:name="z575" w:id="558"/>
    <w:p>
      <w:pPr>
        <w:spacing w:after="0"/>
        <w:ind w:left="0"/>
        <w:jc w:val="both"/>
      </w:pPr>
      <w:r>
        <w:rPr>
          <w:rFonts w:ascii="Times New Roman"/>
          <w:b w:val="false"/>
          <w:i w:val="false"/>
          <w:color w:val="000000"/>
          <w:sz w:val="28"/>
        </w:rPr>
        <w:t>
      54. Отчеты о строительстве содержат информацию о порядке производства работ, использованных строительных материалах и строительных расходах. Отчеты о строительстве подаются в любой форме, приемлемой для частного партнера 1 в его отношениях с генеральным подрядчиком или кредиторами.</w:t>
      </w:r>
    </w:p>
    <w:bookmarkEnd w:id="558"/>
    <w:bookmarkStart w:name="z576" w:id="559"/>
    <w:p>
      <w:pPr>
        <w:spacing w:after="0"/>
        <w:ind w:left="0"/>
        <w:jc w:val="both"/>
      </w:pPr>
      <w:r>
        <w:rPr>
          <w:rFonts w:ascii="Times New Roman"/>
          <w:b w:val="false"/>
          <w:i w:val="false"/>
          <w:color w:val="000000"/>
          <w:sz w:val="28"/>
        </w:rPr>
        <w:t>
      55. Государственный партнер обязуется оказывать частному партнеру 1 содействие при организации выполнения работ по строительству объекта ГЧП.</w:t>
      </w:r>
    </w:p>
    <w:bookmarkEnd w:id="559"/>
    <w:bookmarkStart w:name="z577" w:id="560"/>
    <w:p>
      <w:pPr>
        <w:spacing w:after="0"/>
        <w:ind w:left="0"/>
        <w:jc w:val="both"/>
      </w:pPr>
      <w:r>
        <w:rPr>
          <w:rFonts w:ascii="Times New Roman"/>
          <w:b w:val="false"/>
          <w:i w:val="false"/>
          <w:color w:val="000000"/>
          <w:sz w:val="28"/>
        </w:rPr>
        <w:t xml:space="preserve">
      56. При обнаружении государственным партнером несоответствия ПСД требованиям, установленным Договором, частный партнер 1 обязуется со дня получения соответствующего уведомления до дня внесения необходимых изменений в ПСД приостановить работу по строительству объекта ГЧП. </w:t>
      </w:r>
    </w:p>
    <w:bookmarkEnd w:id="560"/>
    <w:bookmarkStart w:name="z578" w:id="561"/>
    <w:p>
      <w:pPr>
        <w:spacing w:after="0"/>
        <w:ind w:left="0"/>
        <w:jc w:val="both"/>
      </w:pPr>
      <w:r>
        <w:rPr>
          <w:rFonts w:ascii="Times New Roman"/>
          <w:b w:val="false"/>
          <w:i w:val="false"/>
          <w:color w:val="000000"/>
          <w:sz w:val="28"/>
        </w:rPr>
        <w:t>
      57. При обнаружении несоответствия ПСД требованиям, установленным Договором или применимым обязательным требованиям законодательства Республики Казахстан, частный партнер 1 отвечает перед государственным партнером в порядке и размерах, указанных в Договоре.</w:t>
      </w:r>
    </w:p>
    <w:bookmarkEnd w:id="561"/>
    <w:bookmarkStart w:name="z579" w:id="562"/>
    <w:p>
      <w:pPr>
        <w:spacing w:after="0"/>
        <w:ind w:left="0"/>
        <w:jc w:val="both"/>
      </w:pPr>
      <w:r>
        <w:rPr>
          <w:rFonts w:ascii="Times New Roman"/>
          <w:b w:val="false"/>
          <w:i w:val="false"/>
          <w:color w:val="000000"/>
          <w:sz w:val="28"/>
        </w:rPr>
        <w:t>
      58. Частный партнер 1 вводит объект ГЧП в эксплуатацию в порядке, установленном Договором и законодательством, в соответствии с технико-экономическими спецификациями, указанными в Договоре.</w:t>
      </w:r>
    </w:p>
    <w:bookmarkEnd w:id="562"/>
    <w:bookmarkStart w:name="z580" w:id="563"/>
    <w:p>
      <w:pPr>
        <w:spacing w:after="0"/>
        <w:ind w:left="0"/>
        <w:jc w:val="both"/>
      </w:pPr>
      <w:r>
        <w:rPr>
          <w:rFonts w:ascii="Times New Roman"/>
          <w:b w:val="false"/>
          <w:i w:val="false"/>
          <w:color w:val="000000"/>
          <w:sz w:val="28"/>
        </w:rPr>
        <w:t>
      59. При обнаружении частным партнером 1 не зависящих от Сторон обстоятельств, делающих невозможным строительство и ввод в эксплуатацию объекта ГЧП в сроки, установленные Договором, частный партнер 1 обязуется немедленно уведомить государственного партнера об указанных обстоятельствах в целях согласования дальнейших действий Сторон по исполнению Договора.</w:t>
      </w:r>
    </w:p>
    <w:bookmarkEnd w:id="563"/>
    <w:bookmarkStart w:name="z581" w:id="564"/>
    <w:p>
      <w:pPr>
        <w:spacing w:after="0"/>
        <w:ind w:left="0"/>
        <w:jc w:val="both"/>
      </w:pPr>
      <w:r>
        <w:rPr>
          <w:rFonts w:ascii="Times New Roman"/>
          <w:b w:val="false"/>
          <w:i w:val="false"/>
          <w:color w:val="000000"/>
          <w:sz w:val="28"/>
        </w:rPr>
        <w:t>
      60. Частный партнер 1 в случае необходимости проектирует, строит и обслуживает временную объездную дорогу, обеспечивающую проезд транспортных средств в течение всего периода строительства объекта ГЧП. Такие расходы относятся к стоимости строительства объекта ГЧП.</w:t>
      </w:r>
    </w:p>
    <w:bookmarkEnd w:id="564"/>
    <w:bookmarkStart w:name="z582" w:id="565"/>
    <w:p>
      <w:pPr>
        <w:spacing w:after="0"/>
        <w:ind w:left="0"/>
        <w:jc w:val="both"/>
      </w:pPr>
      <w:r>
        <w:rPr>
          <w:rFonts w:ascii="Times New Roman"/>
          <w:b w:val="false"/>
          <w:i w:val="false"/>
          <w:color w:val="000000"/>
          <w:sz w:val="28"/>
        </w:rPr>
        <w:t>
      61. Государственный партнер поручает частному партнеру 1 выполнение дополнительных работ, не указанных в Договоре и в первоначальной ПСД, но требуемых, ввиду возникших непредвиденных обстоятельств для строительства объекта ГЧП.</w:t>
      </w:r>
    </w:p>
    <w:bookmarkEnd w:id="565"/>
    <w:bookmarkStart w:name="z583" w:id="566"/>
    <w:p>
      <w:pPr>
        <w:spacing w:after="0"/>
        <w:ind w:left="0"/>
        <w:jc w:val="both"/>
      </w:pPr>
      <w:r>
        <w:rPr>
          <w:rFonts w:ascii="Times New Roman"/>
          <w:b w:val="false"/>
          <w:i w:val="false"/>
          <w:color w:val="000000"/>
          <w:sz w:val="28"/>
        </w:rPr>
        <w:t>
      62. Частный партнер 1, в срок 15 (пятнадцать) рабочих дней по согласованию Сторон, представляет смету расходов на выполнение работ, а также график выполнения дополнительных работ. При этом государственный партнер обязуется сообщать частному партнеру 1 об их утверждении или отказе в кратчайшие сроки, не превышающие 10 (десять) календарных дней со дня получения соответствующих документов.</w:t>
      </w:r>
    </w:p>
    <w:bookmarkEnd w:id="566"/>
    <w:bookmarkStart w:name="z584" w:id="567"/>
    <w:p>
      <w:pPr>
        <w:spacing w:after="0"/>
        <w:ind w:left="0"/>
        <w:jc w:val="both"/>
      </w:pPr>
      <w:r>
        <w:rPr>
          <w:rFonts w:ascii="Times New Roman"/>
          <w:b w:val="false"/>
          <w:i w:val="false"/>
          <w:color w:val="000000"/>
          <w:sz w:val="28"/>
        </w:rPr>
        <w:t>
      63. Расходы на дополнительные работы, которые возникли не вследствие ошибок или упущений, допущенные при проектировании и которые влекут за собой дополнительные затраты для частного партнера 1, несет государственный партнер, за исключением ошибок и упущений, допущенных в ходе привязки типовой ПСД к земельному участку, которую осуществляет частный партнер 1.</w:t>
      </w:r>
    </w:p>
    <w:bookmarkEnd w:id="567"/>
    <w:bookmarkStart w:name="z585" w:id="568"/>
    <w:p>
      <w:pPr>
        <w:spacing w:after="0"/>
        <w:ind w:left="0"/>
        <w:jc w:val="both"/>
      </w:pPr>
      <w:r>
        <w:rPr>
          <w:rFonts w:ascii="Times New Roman"/>
          <w:b w:val="false"/>
          <w:i w:val="false"/>
          <w:color w:val="000000"/>
          <w:sz w:val="28"/>
        </w:rPr>
        <w:t xml:space="preserve">
      64. В случае, если выполнение дополнительных работ повлечет за собой нарушение показателей,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Договору Стороны в установленном порядке вносят изменения и (или) дополнения в Договор.</w:t>
      </w:r>
    </w:p>
    <w:bookmarkEnd w:id="568"/>
    <w:bookmarkStart w:name="z586" w:id="569"/>
    <w:p>
      <w:pPr>
        <w:spacing w:after="0"/>
        <w:ind w:left="0"/>
        <w:jc w:val="both"/>
      </w:pPr>
      <w:r>
        <w:rPr>
          <w:rFonts w:ascii="Times New Roman"/>
          <w:b w:val="false"/>
          <w:i w:val="false"/>
          <w:color w:val="000000"/>
          <w:sz w:val="28"/>
        </w:rPr>
        <w:t>
      65. Частный партнер 1 отвечает по назначению и выполнению функций ответственного работника по безопасности в соответствии с нормами по безопасности и охране труда работников на рабочем месте.</w:t>
      </w:r>
    </w:p>
    <w:bookmarkEnd w:id="569"/>
    <w:bookmarkStart w:name="z587" w:id="570"/>
    <w:p>
      <w:pPr>
        <w:spacing w:after="0"/>
        <w:ind w:left="0"/>
        <w:jc w:val="left"/>
      </w:pPr>
      <w:r>
        <w:rPr>
          <w:rFonts w:ascii="Times New Roman"/>
          <w:b/>
          <w:i w:val="false"/>
          <w:color w:val="000000"/>
        </w:rPr>
        <w:t xml:space="preserve"> Глава 12. Археологические находки</w:t>
      </w:r>
    </w:p>
    <w:bookmarkEnd w:id="570"/>
    <w:bookmarkStart w:name="z588" w:id="571"/>
    <w:p>
      <w:pPr>
        <w:spacing w:after="0"/>
        <w:ind w:left="0"/>
        <w:jc w:val="both"/>
      </w:pPr>
      <w:r>
        <w:rPr>
          <w:rFonts w:ascii="Times New Roman"/>
          <w:b w:val="false"/>
          <w:i w:val="false"/>
          <w:color w:val="000000"/>
          <w:sz w:val="28"/>
        </w:rPr>
        <w:t>
      66. В случае обнаружения археологических находок (ископаемых и памятников древности) частный партнер 1 обязуется:</w:t>
      </w:r>
    </w:p>
    <w:bookmarkEnd w:id="571"/>
    <w:bookmarkStart w:name="z589" w:id="572"/>
    <w:p>
      <w:pPr>
        <w:spacing w:after="0"/>
        <w:ind w:left="0"/>
        <w:jc w:val="both"/>
      </w:pPr>
      <w:r>
        <w:rPr>
          <w:rFonts w:ascii="Times New Roman"/>
          <w:b w:val="false"/>
          <w:i w:val="false"/>
          <w:color w:val="000000"/>
          <w:sz w:val="28"/>
        </w:rPr>
        <w:t>
      1) в течение 10 (десяти) рабочих дней сообщить государственному партнеру об обнаружении таковых;</w:t>
      </w:r>
    </w:p>
    <w:bookmarkEnd w:id="572"/>
    <w:bookmarkStart w:name="z590" w:id="573"/>
    <w:p>
      <w:pPr>
        <w:spacing w:after="0"/>
        <w:ind w:left="0"/>
        <w:jc w:val="both"/>
      </w:pPr>
      <w:r>
        <w:rPr>
          <w:rFonts w:ascii="Times New Roman"/>
          <w:b w:val="false"/>
          <w:i w:val="false"/>
          <w:color w:val="000000"/>
          <w:sz w:val="28"/>
        </w:rPr>
        <w:t>
      2) принять меры предосторожности, чтобы предотвратить разрушение или повреждение обнаруженных археологических находок;</w:t>
      </w:r>
    </w:p>
    <w:bookmarkEnd w:id="573"/>
    <w:bookmarkStart w:name="z591" w:id="574"/>
    <w:p>
      <w:pPr>
        <w:spacing w:after="0"/>
        <w:ind w:left="0"/>
        <w:jc w:val="both"/>
      </w:pPr>
      <w:r>
        <w:rPr>
          <w:rFonts w:ascii="Times New Roman"/>
          <w:b w:val="false"/>
          <w:i w:val="false"/>
          <w:color w:val="000000"/>
          <w:sz w:val="28"/>
        </w:rPr>
        <w:t>
      3) вывести и извлечь обнаруженные археологические находки за счет собственных средств, при соблюдении всех соответствующих процедур безопасности, которые включают в себя любые меры по охране здоровья и безопасности при строительстве объекта ГЧП и любых инструкций по безопасности на участке;</w:t>
      </w:r>
    </w:p>
    <w:bookmarkEnd w:id="574"/>
    <w:bookmarkStart w:name="z592" w:id="575"/>
    <w:p>
      <w:pPr>
        <w:spacing w:after="0"/>
        <w:ind w:left="0"/>
        <w:jc w:val="both"/>
      </w:pPr>
      <w:r>
        <w:rPr>
          <w:rFonts w:ascii="Times New Roman"/>
          <w:b w:val="false"/>
          <w:i w:val="false"/>
          <w:color w:val="000000"/>
          <w:sz w:val="28"/>
        </w:rPr>
        <w:t>
      4) соблюдать все требования законодательства в отношении сохранения обнаруженных археологических находок, совершения любых действий и проведения применимых процедур.</w:t>
      </w:r>
    </w:p>
    <w:bookmarkEnd w:id="575"/>
    <w:bookmarkStart w:name="z593" w:id="576"/>
    <w:p>
      <w:pPr>
        <w:spacing w:after="0"/>
        <w:ind w:left="0"/>
        <w:jc w:val="both"/>
      </w:pPr>
      <w:r>
        <w:rPr>
          <w:rFonts w:ascii="Times New Roman"/>
          <w:b w:val="false"/>
          <w:i w:val="false"/>
          <w:color w:val="000000"/>
          <w:sz w:val="28"/>
        </w:rPr>
        <w:t>
      67. Государственный партнер в течение 10 (десяти) рабочих дней после получения уведомления об археологической находке от частного партнера 1 принимает решение о приостановке строительства и извещает о принятом решении частного партнера 1 и соответствующий уполномоченный орган.</w:t>
      </w:r>
    </w:p>
    <w:bookmarkEnd w:id="576"/>
    <w:bookmarkStart w:name="z594" w:id="577"/>
    <w:p>
      <w:pPr>
        <w:spacing w:after="0"/>
        <w:ind w:left="0"/>
        <w:jc w:val="both"/>
      </w:pPr>
      <w:r>
        <w:rPr>
          <w:rFonts w:ascii="Times New Roman"/>
          <w:b w:val="false"/>
          <w:i w:val="false"/>
          <w:color w:val="000000"/>
          <w:sz w:val="28"/>
        </w:rPr>
        <w:t>
      68. Приостановление строительных работ по причине обнаружения археологических находок считаются форс-мажорными обстоятельствами.</w:t>
      </w:r>
    </w:p>
    <w:bookmarkEnd w:id="577"/>
    <w:bookmarkStart w:name="z595" w:id="578"/>
    <w:p>
      <w:pPr>
        <w:spacing w:after="0"/>
        <w:ind w:left="0"/>
        <w:jc w:val="both"/>
      </w:pPr>
      <w:r>
        <w:rPr>
          <w:rFonts w:ascii="Times New Roman"/>
          <w:b w:val="false"/>
          <w:i w:val="false"/>
          <w:color w:val="000000"/>
          <w:sz w:val="28"/>
        </w:rPr>
        <w:t>
      69. На основании решения государственного партнера строительные работы приостанавливаются на срок, не более 10 (десяти) рабочих дней.</w:t>
      </w:r>
    </w:p>
    <w:bookmarkEnd w:id="578"/>
    <w:bookmarkStart w:name="z596" w:id="579"/>
    <w:p>
      <w:pPr>
        <w:spacing w:after="0"/>
        <w:ind w:left="0"/>
        <w:jc w:val="both"/>
      </w:pPr>
      <w:r>
        <w:rPr>
          <w:rFonts w:ascii="Times New Roman"/>
          <w:b w:val="false"/>
          <w:i w:val="false"/>
          <w:color w:val="000000"/>
          <w:sz w:val="28"/>
        </w:rPr>
        <w:t>
      70. Частный партнер 1 учитывает любые рекомендации государственного партнера и соблюдает положения законодательства в отношении любых археологических исследований или исследований на участке.</w:t>
      </w:r>
    </w:p>
    <w:bookmarkEnd w:id="579"/>
    <w:bookmarkStart w:name="z597" w:id="580"/>
    <w:p>
      <w:pPr>
        <w:spacing w:after="0"/>
        <w:ind w:left="0"/>
        <w:jc w:val="both"/>
      </w:pPr>
      <w:r>
        <w:rPr>
          <w:rFonts w:ascii="Times New Roman"/>
          <w:b w:val="false"/>
          <w:i w:val="false"/>
          <w:color w:val="000000"/>
          <w:sz w:val="28"/>
        </w:rPr>
        <w:t>
      71. В случае если результат исследования соответствующего уполномоченного органа показал необходимость продления приостановки строительных работ, то Договор продлевается на соответствующий период.</w:t>
      </w:r>
    </w:p>
    <w:bookmarkEnd w:id="580"/>
    <w:bookmarkStart w:name="z598" w:id="581"/>
    <w:p>
      <w:pPr>
        <w:spacing w:after="0"/>
        <w:ind w:left="0"/>
        <w:jc w:val="both"/>
      </w:pPr>
      <w:r>
        <w:rPr>
          <w:rFonts w:ascii="Times New Roman"/>
          <w:b w:val="false"/>
          <w:i w:val="false"/>
          <w:color w:val="000000"/>
          <w:sz w:val="28"/>
        </w:rPr>
        <w:t>
      72. Частный партнер 1 сокращает насколько возможно задержку, связанную с археологическими находками. Для данной цели, он сотрудничает с компетентными органами, государственным партнером по выявлению наиболее приемлемых решений, а также по составлению плана извлечения археологических находок, который утверждается государственным партнером и по изменению графика осуществления проекта ГЧП для приведения его в соответствие с новыми сроками.</w:t>
      </w:r>
    </w:p>
    <w:bookmarkEnd w:id="581"/>
    <w:bookmarkStart w:name="z599" w:id="582"/>
    <w:p>
      <w:pPr>
        <w:spacing w:after="0"/>
        <w:ind w:left="0"/>
        <w:jc w:val="both"/>
      </w:pPr>
      <w:r>
        <w:rPr>
          <w:rFonts w:ascii="Times New Roman"/>
          <w:b w:val="false"/>
          <w:i w:val="false"/>
          <w:color w:val="000000"/>
          <w:sz w:val="28"/>
        </w:rPr>
        <w:t>
      73. Археологические находки, которые найдены на земельном участке, передаются в собственность государства в соответствии с законодательством.</w:t>
      </w:r>
    </w:p>
    <w:bookmarkEnd w:id="582"/>
    <w:bookmarkStart w:name="z600" w:id="583"/>
    <w:p>
      <w:pPr>
        <w:spacing w:after="0"/>
        <w:ind w:left="0"/>
        <w:jc w:val="left"/>
      </w:pPr>
      <w:r>
        <w:rPr>
          <w:rFonts w:ascii="Times New Roman"/>
          <w:b/>
          <w:i w:val="false"/>
          <w:color w:val="000000"/>
        </w:rPr>
        <w:t xml:space="preserve"> Глава 13. Захоронения опасных отходов</w:t>
      </w:r>
    </w:p>
    <w:bookmarkEnd w:id="583"/>
    <w:bookmarkStart w:name="z601" w:id="584"/>
    <w:p>
      <w:pPr>
        <w:spacing w:after="0"/>
        <w:ind w:left="0"/>
        <w:jc w:val="both"/>
      </w:pPr>
      <w:r>
        <w:rPr>
          <w:rFonts w:ascii="Times New Roman"/>
          <w:b w:val="false"/>
          <w:i w:val="false"/>
          <w:color w:val="000000"/>
          <w:sz w:val="28"/>
        </w:rPr>
        <w:t>
      74. В случае обнаружения захоронений опасных отходов частный партнер 1 обязуется:</w:t>
      </w:r>
    </w:p>
    <w:bookmarkEnd w:id="584"/>
    <w:bookmarkStart w:name="z602" w:id="585"/>
    <w:p>
      <w:pPr>
        <w:spacing w:after="0"/>
        <w:ind w:left="0"/>
        <w:jc w:val="both"/>
      </w:pPr>
      <w:r>
        <w:rPr>
          <w:rFonts w:ascii="Times New Roman"/>
          <w:b w:val="false"/>
          <w:i w:val="false"/>
          <w:color w:val="000000"/>
          <w:sz w:val="28"/>
        </w:rPr>
        <w:t>
      1) в течение 10 (десяти) рабочих дней уведомить государственного партнера и соответствующего уполномоченного органа об обнаружении таковых;</w:t>
      </w:r>
    </w:p>
    <w:bookmarkEnd w:id="585"/>
    <w:bookmarkStart w:name="z603" w:id="586"/>
    <w:p>
      <w:pPr>
        <w:spacing w:after="0"/>
        <w:ind w:left="0"/>
        <w:jc w:val="both"/>
      </w:pPr>
      <w:r>
        <w:rPr>
          <w:rFonts w:ascii="Times New Roman"/>
          <w:b w:val="false"/>
          <w:i w:val="false"/>
          <w:color w:val="000000"/>
          <w:sz w:val="28"/>
        </w:rPr>
        <w:t>
      2) провести и завершить все необходимые мероприятия, связанные с удалением, обезвреживанием, утилизацией захоронений опасных отходов, надлежащим образом и за счет собственных средств согласно требованиям законодательства в целях устранения неблагоприятных последствий захоронений опасных отходов.</w:t>
      </w:r>
    </w:p>
    <w:bookmarkEnd w:id="586"/>
    <w:bookmarkStart w:name="z604" w:id="587"/>
    <w:p>
      <w:pPr>
        <w:spacing w:after="0"/>
        <w:ind w:left="0"/>
        <w:jc w:val="both"/>
      </w:pPr>
      <w:r>
        <w:rPr>
          <w:rFonts w:ascii="Times New Roman"/>
          <w:b w:val="false"/>
          <w:i w:val="false"/>
          <w:color w:val="000000"/>
          <w:sz w:val="28"/>
        </w:rPr>
        <w:t>
      75. Государственный партнер в течение 10 (десяти) рабочих дней после получения уведомления об обнаружении захоронений опасных отходов от частного партнера 1 принимает решение о приостановке строительства и извещает о принятом решении частного партнера 1 и соответствующий уполномоченный орган.</w:t>
      </w:r>
    </w:p>
    <w:bookmarkEnd w:id="587"/>
    <w:bookmarkStart w:name="z605" w:id="588"/>
    <w:p>
      <w:pPr>
        <w:spacing w:after="0"/>
        <w:ind w:left="0"/>
        <w:jc w:val="both"/>
      </w:pPr>
      <w:r>
        <w:rPr>
          <w:rFonts w:ascii="Times New Roman"/>
          <w:b w:val="false"/>
          <w:i w:val="false"/>
          <w:color w:val="000000"/>
          <w:sz w:val="28"/>
        </w:rPr>
        <w:t>
      76. Частный партнер 1 соблюдает положения законодательства в отношении захоронений опасных отходов на земельном участке.</w:t>
      </w:r>
    </w:p>
    <w:bookmarkEnd w:id="588"/>
    <w:bookmarkStart w:name="z606" w:id="589"/>
    <w:p>
      <w:pPr>
        <w:spacing w:after="0"/>
        <w:ind w:left="0"/>
        <w:jc w:val="both"/>
      </w:pPr>
      <w:r>
        <w:rPr>
          <w:rFonts w:ascii="Times New Roman"/>
          <w:b w:val="false"/>
          <w:i w:val="false"/>
          <w:color w:val="000000"/>
          <w:sz w:val="28"/>
        </w:rPr>
        <w:t>
      77. При обнаружении частным партнером 1 захоронений опасных отходов на основании решения государственного партнера приостанавливаются строительные работы на срок, не более 10 (десяти) рабочих дней.</w:t>
      </w:r>
    </w:p>
    <w:bookmarkEnd w:id="589"/>
    <w:bookmarkStart w:name="z607" w:id="590"/>
    <w:p>
      <w:pPr>
        <w:spacing w:after="0"/>
        <w:ind w:left="0"/>
        <w:jc w:val="both"/>
      </w:pPr>
      <w:r>
        <w:rPr>
          <w:rFonts w:ascii="Times New Roman"/>
          <w:b w:val="false"/>
          <w:i w:val="false"/>
          <w:color w:val="000000"/>
          <w:sz w:val="28"/>
        </w:rPr>
        <w:t>
      78. В случае если результат исследования соответствующего уполномоченного органа показал необходимость продления приостановки строительных работ, то Договор продлевается на соответствующий период.</w:t>
      </w:r>
    </w:p>
    <w:bookmarkEnd w:id="590"/>
    <w:bookmarkStart w:name="z608" w:id="591"/>
    <w:p>
      <w:pPr>
        <w:spacing w:after="0"/>
        <w:ind w:left="0"/>
        <w:jc w:val="left"/>
      </w:pPr>
      <w:r>
        <w:rPr>
          <w:rFonts w:ascii="Times New Roman"/>
          <w:b/>
          <w:i w:val="false"/>
          <w:color w:val="000000"/>
        </w:rPr>
        <w:t xml:space="preserve"> Глава 14. Права собственности на объект ГЧП</w:t>
      </w:r>
    </w:p>
    <w:bookmarkEnd w:id="591"/>
    <w:bookmarkStart w:name="z609" w:id="592"/>
    <w:p>
      <w:pPr>
        <w:spacing w:after="0"/>
        <w:ind w:left="0"/>
        <w:jc w:val="both"/>
      </w:pPr>
      <w:r>
        <w:rPr>
          <w:rFonts w:ascii="Times New Roman"/>
          <w:b w:val="false"/>
          <w:i w:val="false"/>
          <w:color w:val="000000"/>
          <w:sz w:val="28"/>
        </w:rPr>
        <w:t>
      79. Не позднее чем за 3 (три) месяца до даты планового завершения строительства объекта ГЧП частный партнер 1 письменно уведомляет об этом государственного партнера.</w:t>
      </w:r>
    </w:p>
    <w:bookmarkEnd w:id="592"/>
    <w:bookmarkStart w:name="z610" w:id="593"/>
    <w:p>
      <w:pPr>
        <w:spacing w:after="0"/>
        <w:ind w:left="0"/>
        <w:jc w:val="both"/>
      </w:pPr>
      <w:r>
        <w:rPr>
          <w:rFonts w:ascii="Times New Roman"/>
          <w:b w:val="false"/>
          <w:i w:val="false"/>
          <w:color w:val="000000"/>
          <w:sz w:val="28"/>
        </w:rPr>
        <w:t>
      80. После регистрации акта приемки объекта ГЧП в эксплуатацию, в срок, не более 10 (десяти) рабочих дней со дня поступления уведомления частного партнера 1 о завершении строительства объекта ГЧП, частный партнер 1:</w:t>
      </w:r>
    </w:p>
    <w:bookmarkEnd w:id="593"/>
    <w:bookmarkStart w:name="z611" w:id="594"/>
    <w:p>
      <w:pPr>
        <w:spacing w:after="0"/>
        <w:ind w:left="0"/>
        <w:jc w:val="both"/>
      </w:pPr>
      <w:r>
        <w:rPr>
          <w:rFonts w:ascii="Times New Roman"/>
          <w:b w:val="false"/>
          <w:i w:val="false"/>
          <w:color w:val="000000"/>
          <w:sz w:val="28"/>
        </w:rPr>
        <w:t>
      1) передает объект ГЧП в долевую собственность частному партнеру 2 в соответствии с условиями договора консорциума и Договора;</w:t>
      </w:r>
    </w:p>
    <w:bookmarkEnd w:id="594"/>
    <w:bookmarkStart w:name="z612" w:id="595"/>
    <w:p>
      <w:pPr>
        <w:spacing w:after="0"/>
        <w:ind w:left="0"/>
        <w:jc w:val="both"/>
      </w:pPr>
      <w:r>
        <w:rPr>
          <w:rFonts w:ascii="Times New Roman"/>
          <w:b w:val="false"/>
          <w:i w:val="false"/>
          <w:color w:val="000000"/>
          <w:sz w:val="28"/>
        </w:rPr>
        <w:t xml:space="preserve">
      2) предоставляет государственному партнеру гарантию на техническое обслуживание объекта ГЧП в размере 1 % от стоимости строительства, предусмотренной подпунктом 5) пункта 8.1 </w:t>
      </w:r>
      <w:r>
        <w:rPr>
          <w:rFonts w:ascii="Times New Roman"/>
          <w:b w:val="false"/>
          <w:i w:val="false"/>
          <w:color w:val="000000"/>
          <w:sz w:val="28"/>
        </w:rPr>
        <w:t>приложения 9-1</w:t>
      </w:r>
      <w:r>
        <w:rPr>
          <w:rFonts w:ascii="Times New Roman"/>
          <w:b w:val="false"/>
          <w:i w:val="false"/>
          <w:color w:val="000000"/>
          <w:sz w:val="28"/>
        </w:rPr>
        <w:t xml:space="preserve"> к Национальному проекту. Гарантия на техническое обслуживание объекта ГЧП предоставляется на период действия Договора. В случае окончания срока действия договора, а также его досрочного расторжения после дня введения объекта ГЧП в эксплуатацию, гарантия на техническое обслуживание подлежит возврату частному партнеру 1. </w:t>
      </w:r>
    </w:p>
    <w:bookmarkEnd w:id="595"/>
    <w:bookmarkStart w:name="z613" w:id="596"/>
    <w:p>
      <w:pPr>
        <w:spacing w:after="0"/>
        <w:ind w:left="0"/>
        <w:jc w:val="both"/>
      </w:pPr>
      <w:r>
        <w:rPr>
          <w:rFonts w:ascii="Times New Roman"/>
          <w:b w:val="false"/>
          <w:i w:val="false"/>
          <w:color w:val="000000"/>
          <w:sz w:val="28"/>
        </w:rPr>
        <w:t>
      81. При осмотре объекта ГЧП в течение 30 (тридцати) календарных дней после его ввода в эксплуатацию в случае обнаружения дефектов у передаваемого объекта ГЧП государственный партнер письменно уведомляет частного партнера 1 о выявленном дефекте с указанием срока для его устранения.</w:t>
      </w:r>
    </w:p>
    <w:bookmarkEnd w:id="596"/>
    <w:bookmarkStart w:name="z614" w:id="597"/>
    <w:p>
      <w:pPr>
        <w:spacing w:after="0"/>
        <w:ind w:left="0"/>
        <w:jc w:val="both"/>
      </w:pPr>
      <w:r>
        <w:rPr>
          <w:rFonts w:ascii="Times New Roman"/>
          <w:b w:val="false"/>
          <w:i w:val="false"/>
          <w:color w:val="000000"/>
          <w:sz w:val="28"/>
        </w:rPr>
        <w:t>
      Последующие осмотры объекта ГЧП осуществляются государственным партнером в ходе мониторинга исполнения Договора.</w:t>
      </w:r>
    </w:p>
    <w:bookmarkEnd w:id="597"/>
    <w:bookmarkStart w:name="z615" w:id="598"/>
    <w:p>
      <w:pPr>
        <w:spacing w:after="0"/>
        <w:ind w:left="0"/>
        <w:jc w:val="both"/>
      </w:pPr>
      <w:r>
        <w:rPr>
          <w:rFonts w:ascii="Times New Roman"/>
          <w:b w:val="false"/>
          <w:i w:val="false"/>
          <w:color w:val="000000"/>
          <w:sz w:val="28"/>
        </w:rPr>
        <w:t>
      82. Частный партнер 1 уведомляет государственного партнера об устранении выявленных дефектов не позднее срока, указанного в уведомлении.</w:t>
      </w:r>
    </w:p>
    <w:bookmarkEnd w:id="598"/>
    <w:bookmarkStart w:name="z616" w:id="599"/>
    <w:p>
      <w:pPr>
        <w:spacing w:after="0"/>
        <w:ind w:left="0"/>
        <w:jc w:val="both"/>
      </w:pPr>
      <w:r>
        <w:rPr>
          <w:rFonts w:ascii="Times New Roman"/>
          <w:b w:val="false"/>
          <w:i w:val="false"/>
          <w:color w:val="000000"/>
          <w:sz w:val="28"/>
        </w:rPr>
        <w:t>
      83. В случае не устранения частным партнером 1 выявленных дефектов, государственный партнер удерживает с гарантии частного партнера 1 на техническое обслуживание сумму, соответствующую расчету дефектов.</w:t>
      </w:r>
    </w:p>
    <w:bookmarkEnd w:id="599"/>
    <w:bookmarkStart w:name="z617" w:id="600"/>
    <w:p>
      <w:pPr>
        <w:spacing w:after="0"/>
        <w:ind w:left="0"/>
        <w:jc w:val="both"/>
      </w:pPr>
      <w:r>
        <w:rPr>
          <w:rFonts w:ascii="Times New Roman"/>
          <w:b w:val="false"/>
          <w:i w:val="false"/>
          <w:color w:val="000000"/>
          <w:sz w:val="28"/>
        </w:rPr>
        <w:t xml:space="preserve">
      84. В случае досрочного расторжения Договора до введения объекта ГЧП в эксплуатацию передаваемый частным партнером 1 новому частному партнеру 1 объект ГЧП не должен быть обременен правами третьих лиц. </w:t>
      </w:r>
    </w:p>
    <w:bookmarkEnd w:id="600"/>
    <w:bookmarkStart w:name="z618" w:id="601"/>
    <w:p>
      <w:pPr>
        <w:spacing w:after="0"/>
        <w:ind w:left="0"/>
        <w:jc w:val="both"/>
      </w:pPr>
      <w:r>
        <w:rPr>
          <w:rFonts w:ascii="Times New Roman"/>
          <w:b w:val="false"/>
          <w:i w:val="false"/>
          <w:color w:val="000000"/>
          <w:sz w:val="28"/>
        </w:rPr>
        <w:t xml:space="preserve">
      85. Требования к состоянию объекта ГЧП в случае досрочного расторжения после дня введения объекта ГЧП в эксплуатацию приведены в </w:t>
      </w:r>
      <w:r>
        <w:rPr>
          <w:rFonts w:ascii="Times New Roman"/>
          <w:b w:val="false"/>
          <w:i w:val="false"/>
          <w:color w:val="000000"/>
          <w:sz w:val="28"/>
        </w:rPr>
        <w:t>приложении 6</w:t>
      </w:r>
      <w:r>
        <w:rPr>
          <w:rFonts w:ascii="Times New Roman"/>
          <w:b w:val="false"/>
          <w:i w:val="false"/>
          <w:color w:val="000000"/>
          <w:sz w:val="28"/>
        </w:rPr>
        <w:t xml:space="preserve"> к Договору.</w:t>
      </w:r>
    </w:p>
    <w:bookmarkEnd w:id="601"/>
    <w:bookmarkStart w:name="z619" w:id="602"/>
    <w:p>
      <w:pPr>
        <w:spacing w:after="0"/>
        <w:ind w:left="0"/>
        <w:jc w:val="left"/>
      </w:pPr>
      <w:r>
        <w:rPr>
          <w:rFonts w:ascii="Times New Roman"/>
          <w:b/>
          <w:i w:val="false"/>
          <w:color w:val="000000"/>
        </w:rPr>
        <w:t xml:space="preserve"> Требования к состоянию объекта ГЧП в случае досрочного расторжения после дня введения объекта ГЧП в эксплуатацию</w:t>
      </w:r>
    </w:p>
    <w:bookmarkEnd w:id="602"/>
    <w:bookmarkStart w:name="z620" w:id="603"/>
    <w:p>
      <w:pPr>
        <w:spacing w:after="0"/>
        <w:ind w:left="0"/>
        <w:jc w:val="left"/>
      </w:pPr>
      <w:r>
        <w:rPr>
          <w:rFonts w:ascii="Times New Roman"/>
          <w:b/>
          <w:i w:val="false"/>
          <w:color w:val="000000"/>
        </w:rPr>
        <w:t xml:space="preserve"> Глава 15. Техническое обслуживание объекта ГЧП</w:t>
      </w:r>
    </w:p>
    <w:bookmarkEnd w:id="603"/>
    <w:bookmarkStart w:name="z621" w:id="604"/>
    <w:p>
      <w:pPr>
        <w:spacing w:after="0"/>
        <w:ind w:left="0"/>
        <w:jc w:val="both"/>
      </w:pPr>
      <w:r>
        <w:rPr>
          <w:rFonts w:ascii="Times New Roman"/>
          <w:b w:val="false"/>
          <w:i w:val="false"/>
          <w:color w:val="000000"/>
          <w:sz w:val="28"/>
        </w:rPr>
        <w:t>
      86. Частный партнер 1 с даты подписания акта приемки объекта ГЧП в эксплуатацию осуществляет:</w:t>
      </w:r>
    </w:p>
    <w:bookmarkEnd w:id="604"/>
    <w:bookmarkStart w:name="z622" w:id="605"/>
    <w:p>
      <w:pPr>
        <w:spacing w:after="0"/>
        <w:ind w:left="0"/>
        <w:jc w:val="both"/>
      </w:pPr>
      <w:r>
        <w:rPr>
          <w:rFonts w:ascii="Times New Roman"/>
          <w:b w:val="false"/>
          <w:i w:val="false"/>
          <w:color w:val="000000"/>
          <w:sz w:val="28"/>
        </w:rPr>
        <w:t>
      1) техническое обслуживание объекта ГЧП и сохранность имущества;</w:t>
      </w:r>
    </w:p>
    <w:bookmarkEnd w:id="605"/>
    <w:bookmarkStart w:name="z623" w:id="606"/>
    <w:p>
      <w:pPr>
        <w:spacing w:after="0"/>
        <w:ind w:left="0"/>
        <w:jc w:val="both"/>
      </w:pPr>
      <w:r>
        <w:rPr>
          <w:rFonts w:ascii="Times New Roman"/>
          <w:b w:val="false"/>
          <w:i w:val="false"/>
          <w:color w:val="000000"/>
          <w:sz w:val="28"/>
        </w:rPr>
        <w:t>
      2) текущий ремонт объекта ГЧП;</w:t>
      </w:r>
    </w:p>
    <w:bookmarkEnd w:id="606"/>
    <w:bookmarkStart w:name="z624" w:id="607"/>
    <w:p>
      <w:pPr>
        <w:spacing w:after="0"/>
        <w:ind w:left="0"/>
        <w:jc w:val="both"/>
      </w:pPr>
      <w:r>
        <w:rPr>
          <w:rFonts w:ascii="Times New Roman"/>
          <w:b w:val="false"/>
          <w:i w:val="false"/>
          <w:color w:val="000000"/>
          <w:sz w:val="28"/>
        </w:rPr>
        <w:t>
      3) оплату коммунальных платежей;</w:t>
      </w:r>
    </w:p>
    <w:bookmarkEnd w:id="607"/>
    <w:bookmarkStart w:name="z625" w:id="608"/>
    <w:p>
      <w:pPr>
        <w:spacing w:after="0"/>
        <w:ind w:left="0"/>
        <w:jc w:val="both"/>
      </w:pPr>
      <w:r>
        <w:rPr>
          <w:rFonts w:ascii="Times New Roman"/>
          <w:b w:val="false"/>
          <w:i w:val="false"/>
          <w:color w:val="000000"/>
          <w:sz w:val="28"/>
        </w:rPr>
        <w:t>
      4) контроль за соблюдением противопожарных, санитарных и норм, установленных законодательством.</w:t>
      </w:r>
    </w:p>
    <w:bookmarkEnd w:id="608"/>
    <w:bookmarkStart w:name="z626" w:id="609"/>
    <w:p>
      <w:pPr>
        <w:spacing w:after="0"/>
        <w:ind w:left="0"/>
        <w:jc w:val="both"/>
      </w:pPr>
      <w:r>
        <w:rPr>
          <w:rFonts w:ascii="Times New Roman"/>
          <w:b w:val="false"/>
          <w:i w:val="false"/>
          <w:color w:val="000000"/>
          <w:sz w:val="28"/>
        </w:rPr>
        <w:t xml:space="preserve">
      87. В случае выявления дефектов объекта ГЧП расчет дефектных очков нарушения индикаторов качества предоставляемых услуг и критериев эксплуатации объекта ГЧП осуществляется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Договору.</w:t>
      </w:r>
    </w:p>
    <w:bookmarkEnd w:id="609"/>
    <w:bookmarkStart w:name="z627" w:id="610"/>
    <w:p>
      <w:pPr>
        <w:spacing w:after="0"/>
        <w:ind w:left="0"/>
        <w:jc w:val="both"/>
      </w:pPr>
      <w:r>
        <w:rPr>
          <w:rFonts w:ascii="Times New Roman"/>
          <w:b w:val="false"/>
          <w:i w:val="false"/>
          <w:color w:val="000000"/>
          <w:sz w:val="28"/>
        </w:rPr>
        <w:t xml:space="preserve">
      88. Выявленные дефекты объекта ГЧП устраняются частным партнером 1 за свой счет. </w:t>
      </w:r>
    </w:p>
    <w:bookmarkEnd w:id="610"/>
    <w:bookmarkStart w:name="z628" w:id="611"/>
    <w:p>
      <w:pPr>
        <w:spacing w:after="0"/>
        <w:ind w:left="0"/>
        <w:jc w:val="both"/>
      </w:pPr>
      <w:r>
        <w:rPr>
          <w:rFonts w:ascii="Times New Roman"/>
          <w:b w:val="false"/>
          <w:i w:val="false"/>
          <w:color w:val="000000"/>
          <w:sz w:val="28"/>
        </w:rPr>
        <w:t>
      89. Частный партнер 1 отвечает за эксплуатацию объекта ГЧП в соответствии с Договором и законодательством.</w:t>
      </w:r>
    </w:p>
    <w:bookmarkEnd w:id="611"/>
    <w:bookmarkStart w:name="z629" w:id="612"/>
    <w:p>
      <w:pPr>
        <w:spacing w:after="0"/>
        <w:ind w:left="0"/>
        <w:jc w:val="both"/>
      </w:pPr>
      <w:r>
        <w:rPr>
          <w:rFonts w:ascii="Times New Roman"/>
          <w:b w:val="false"/>
          <w:i w:val="false"/>
          <w:color w:val="000000"/>
          <w:sz w:val="28"/>
        </w:rPr>
        <w:t>
      90. Государственный партнер расторгает договор ГЧП с частным партнером 1 и частным партнером 2 в случае нарушения пункта 86 и подпункта 7) пункта 111 Договора.</w:t>
      </w:r>
    </w:p>
    <w:bookmarkEnd w:id="612"/>
    <w:bookmarkStart w:name="z630" w:id="613"/>
    <w:p>
      <w:pPr>
        <w:spacing w:after="0"/>
        <w:ind w:left="0"/>
        <w:jc w:val="both"/>
      </w:pPr>
      <w:r>
        <w:rPr>
          <w:rFonts w:ascii="Times New Roman"/>
          <w:b w:val="false"/>
          <w:i w:val="false"/>
          <w:color w:val="000000"/>
          <w:sz w:val="28"/>
        </w:rPr>
        <w:t>
      В случае расторжения договор ГЧП в соответствии с настоящим пунктом Правил, государственный партнер при наличии средств местного бюджета выкупает, а частный партнер 1 и частный партнер 2 в таком случае продают доли в объекте ГЧП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 в рамках Национального проекта.</w:t>
      </w:r>
    </w:p>
    <w:bookmarkEnd w:id="613"/>
    <w:bookmarkStart w:name="z631" w:id="614"/>
    <w:p>
      <w:pPr>
        <w:spacing w:after="0"/>
        <w:ind w:left="0"/>
        <w:jc w:val="both"/>
      </w:pPr>
      <w:r>
        <w:rPr>
          <w:rFonts w:ascii="Times New Roman"/>
          <w:b w:val="false"/>
          <w:i w:val="false"/>
          <w:color w:val="000000"/>
          <w:sz w:val="28"/>
        </w:rPr>
        <w:t>
      Оценочная стоимость объекта ГЧП определяется по результатам независимой оценки объекта ГЧП оплачиваемой за счет частного партнера 1.</w:t>
      </w:r>
    </w:p>
    <w:bookmarkEnd w:id="614"/>
    <w:bookmarkStart w:name="z632" w:id="615"/>
    <w:p>
      <w:pPr>
        <w:spacing w:after="0"/>
        <w:ind w:left="0"/>
        <w:jc w:val="both"/>
      </w:pPr>
      <w:r>
        <w:rPr>
          <w:rFonts w:ascii="Times New Roman"/>
          <w:b w:val="false"/>
          <w:i w:val="false"/>
          <w:color w:val="000000"/>
          <w:sz w:val="28"/>
        </w:rPr>
        <w:t xml:space="preserve">
      91. Если какое-либо условие не выполнено в связи с обстоятельствами непреодолимой силы (форс-мажор) любая Сторона может расторгнуть Договор, направив другой стороне уведомление за 10 (десять) рабочих дней до даты расторжения. </w:t>
      </w:r>
    </w:p>
    <w:bookmarkEnd w:id="615"/>
    <w:bookmarkStart w:name="z633" w:id="616"/>
    <w:p>
      <w:pPr>
        <w:spacing w:after="0"/>
        <w:ind w:left="0"/>
        <w:jc w:val="both"/>
      </w:pPr>
      <w:r>
        <w:rPr>
          <w:rFonts w:ascii="Times New Roman"/>
          <w:b w:val="false"/>
          <w:i w:val="false"/>
          <w:color w:val="000000"/>
          <w:sz w:val="28"/>
        </w:rPr>
        <w:t>
      В случае расторжения Договора в соответствии с настоящим пунктом государственный партнер возвращает частному партнеру 1 гарантию на техническое обслуживание.</w:t>
      </w:r>
    </w:p>
    <w:bookmarkEnd w:id="616"/>
    <w:bookmarkStart w:name="z634" w:id="617"/>
    <w:p>
      <w:pPr>
        <w:spacing w:after="0"/>
        <w:ind w:left="0"/>
        <w:jc w:val="both"/>
      </w:pPr>
      <w:r>
        <w:rPr>
          <w:rFonts w:ascii="Times New Roman"/>
          <w:b w:val="false"/>
          <w:i w:val="false"/>
          <w:color w:val="000000"/>
          <w:sz w:val="28"/>
        </w:rPr>
        <w:t>
      92. Договор расторгается в случае непредставления частным партнером 1 гарантии на техническое обслуживание, при этом государственный партнер осуществляет выкуп объекта ГЧП в порядке, установленном пунктом 90 Договора.</w:t>
      </w:r>
    </w:p>
    <w:bookmarkEnd w:id="617"/>
    <w:bookmarkStart w:name="z635" w:id="618"/>
    <w:p>
      <w:pPr>
        <w:spacing w:after="0"/>
        <w:ind w:left="0"/>
        <w:jc w:val="left"/>
      </w:pPr>
      <w:r>
        <w:rPr>
          <w:rFonts w:ascii="Times New Roman"/>
          <w:b/>
          <w:i w:val="false"/>
          <w:color w:val="000000"/>
        </w:rPr>
        <w:t xml:space="preserve"> Глава 16. Ремонт объекта ГЧП</w:t>
      </w:r>
    </w:p>
    <w:bookmarkEnd w:id="618"/>
    <w:bookmarkStart w:name="z636" w:id="619"/>
    <w:p>
      <w:pPr>
        <w:spacing w:after="0"/>
        <w:ind w:left="0"/>
        <w:jc w:val="both"/>
      </w:pPr>
      <w:r>
        <w:rPr>
          <w:rFonts w:ascii="Times New Roman"/>
          <w:b w:val="false"/>
          <w:i w:val="false"/>
          <w:color w:val="000000"/>
          <w:sz w:val="28"/>
        </w:rPr>
        <w:t xml:space="preserve">
      93. Частный партнер 1 со дня ввода объекта ГЧП в эксплуатацию каждые 2 (два) года обязуется производить текущий ремонт до истечения срока действия Договора. </w:t>
      </w:r>
    </w:p>
    <w:bookmarkEnd w:id="619"/>
    <w:bookmarkStart w:name="z637" w:id="620"/>
    <w:p>
      <w:pPr>
        <w:spacing w:after="0"/>
        <w:ind w:left="0"/>
        <w:jc w:val="both"/>
      </w:pPr>
      <w:r>
        <w:rPr>
          <w:rFonts w:ascii="Times New Roman"/>
          <w:b w:val="false"/>
          <w:i w:val="false"/>
          <w:color w:val="000000"/>
          <w:sz w:val="28"/>
        </w:rPr>
        <w:t>
      94. Текущий ремонт проводится в каникулярный период в объекте ГЧП.</w:t>
      </w:r>
    </w:p>
    <w:bookmarkEnd w:id="620"/>
    <w:bookmarkStart w:name="z638" w:id="621"/>
    <w:p>
      <w:pPr>
        <w:spacing w:after="0"/>
        <w:ind w:left="0"/>
        <w:jc w:val="left"/>
      </w:pPr>
      <w:r>
        <w:rPr>
          <w:rFonts w:ascii="Times New Roman"/>
          <w:b/>
          <w:i w:val="false"/>
          <w:color w:val="000000"/>
        </w:rPr>
        <w:t xml:space="preserve"> Глава 17. Налогообложение</w:t>
      </w:r>
    </w:p>
    <w:bookmarkEnd w:id="621"/>
    <w:bookmarkStart w:name="z639" w:id="622"/>
    <w:p>
      <w:pPr>
        <w:spacing w:after="0"/>
        <w:ind w:left="0"/>
        <w:jc w:val="both"/>
      </w:pPr>
      <w:r>
        <w:rPr>
          <w:rFonts w:ascii="Times New Roman"/>
          <w:b w:val="false"/>
          <w:i w:val="false"/>
          <w:color w:val="000000"/>
          <w:sz w:val="28"/>
        </w:rPr>
        <w:t>
      95. Частный партнер 1 и частный партнер 2 в рамках деятельности по Договору исполняет налоговые обязательства по проекту ГЧП, регулируемые налоговым законодательством.</w:t>
      </w:r>
    </w:p>
    <w:bookmarkEnd w:id="622"/>
    <w:bookmarkStart w:name="z640" w:id="623"/>
    <w:p>
      <w:pPr>
        <w:spacing w:after="0"/>
        <w:ind w:left="0"/>
        <w:jc w:val="both"/>
      </w:pPr>
      <w:r>
        <w:rPr>
          <w:rFonts w:ascii="Times New Roman"/>
          <w:b w:val="false"/>
          <w:i w:val="false"/>
          <w:color w:val="000000"/>
          <w:sz w:val="28"/>
        </w:rPr>
        <w:t>
      96. Исчисление налоговых обязательств по налогам и другим обязательным платежам в бюджет по деятельности, осуществляемой в рамках Договора, производится в соответствии с налоговым законодательством, действующим на момент возникновения обязательств по их уплате.</w:t>
      </w:r>
    </w:p>
    <w:bookmarkEnd w:id="623"/>
    <w:bookmarkStart w:name="z641" w:id="624"/>
    <w:p>
      <w:pPr>
        <w:spacing w:after="0"/>
        <w:ind w:left="0"/>
        <w:jc w:val="both"/>
      </w:pPr>
      <w:r>
        <w:rPr>
          <w:rFonts w:ascii="Times New Roman"/>
          <w:b w:val="false"/>
          <w:i w:val="false"/>
          <w:color w:val="000000"/>
          <w:sz w:val="28"/>
        </w:rPr>
        <w:t>
      97. Исполнение налоговых обязательств по деятельности, осуществляемой в рамках Договора, не освобождает частного партнера 1 и частного партнера 2 от исполнения налогового обязательства по осуществлению деятельности, выходящей за рамки Договора в соответствии с налоговым законодательством, действующим на дату возникновения налогового обязательства.</w:t>
      </w:r>
    </w:p>
    <w:bookmarkEnd w:id="624"/>
    <w:bookmarkStart w:name="z642" w:id="625"/>
    <w:p>
      <w:pPr>
        <w:spacing w:after="0"/>
        <w:ind w:left="0"/>
        <w:jc w:val="left"/>
      </w:pPr>
      <w:r>
        <w:rPr>
          <w:rFonts w:ascii="Times New Roman"/>
          <w:b/>
          <w:i w:val="false"/>
          <w:color w:val="000000"/>
        </w:rPr>
        <w:t xml:space="preserve"> Глава 18. Источники возмещения затрат и получения доходов</w:t>
      </w:r>
    </w:p>
    <w:bookmarkEnd w:id="625"/>
    <w:bookmarkStart w:name="z643" w:id="626"/>
    <w:p>
      <w:pPr>
        <w:spacing w:after="0"/>
        <w:ind w:left="0"/>
        <w:jc w:val="both"/>
      </w:pPr>
      <w:r>
        <w:rPr>
          <w:rFonts w:ascii="Times New Roman"/>
          <w:b w:val="false"/>
          <w:i w:val="false"/>
          <w:color w:val="000000"/>
          <w:sz w:val="28"/>
        </w:rPr>
        <w:t>
      98. Источниками получения доходов частного партнера 1 являются:</w:t>
      </w:r>
    </w:p>
    <w:bookmarkEnd w:id="626"/>
    <w:bookmarkStart w:name="z644" w:id="627"/>
    <w:p>
      <w:pPr>
        <w:spacing w:after="0"/>
        <w:ind w:left="0"/>
        <w:jc w:val="both"/>
      </w:pPr>
      <w:r>
        <w:rPr>
          <w:rFonts w:ascii="Times New Roman"/>
          <w:b w:val="false"/>
          <w:i w:val="false"/>
          <w:color w:val="000000"/>
          <w:sz w:val="28"/>
        </w:rPr>
        <w:t>
      1) доля частного партнера 1 в объекте ГЧП;</w:t>
      </w:r>
    </w:p>
    <w:bookmarkEnd w:id="627"/>
    <w:bookmarkStart w:name="z645" w:id="628"/>
    <w:p>
      <w:pPr>
        <w:spacing w:after="0"/>
        <w:ind w:left="0"/>
        <w:jc w:val="both"/>
      </w:pPr>
      <w:r>
        <w:rPr>
          <w:rFonts w:ascii="Times New Roman"/>
          <w:b w:val="false"/>
          <w:i w:val="false"/>
          <w:color w:val="000000"/>
          <w:sz w:val="28"/>
        </w:rPr>
        <w:t>
      2) возмещение расходов на амортизацию здания в составе государственного образовательного заказа на среднее образование;</w:t>
      </w:r>
    </w:p>
    <w:bookmarkEnd w:id="628"/>
    <w:bookmarkStart w:name="z646" w:id="629"/>
    <w:p>
      <w:pPr>
        <w:spacing w:after="0"/>
        <w:ind w:left="0"/>
        <w:jc w:val="both"/>
      </w:pPr>
      <w:r>
        <w:rPr>
          <w:rFonts w:ascii="Times New Roman"/>
          <w:b w:val="false"/>
          <w:i w:val="false"/>
          <w:color w:val="000000"/>
          <w:sz w:val="28"/>
        </w:rPr>
        <w:t>
      3) оказание дополнительных возмездных услуг (в том числе, но не ограничиваясь, дополнительные образовательные услуги, имущественный найм во внеурочное и каникулярное время) в объекте ГЧП в соответствии с условиями договора консорциума.</w:t>
      </w:r>
    </w:p>
    <w:bookmarkEnd w:id="629"/>
    <w:bookmarkStart w:name="z647" w:id="630"/>
    <w:p>
      <w:pPr>
        <w:spacing w:after="0"/>
        <w:ind w:left="0"/>
        <w:jc w:val="both"/>
      </w:pPr>
      <w:r>
        <w:rPr>
          <w:rFonts w:ascii="Times New Roman"/>
          <w:b w:val="false"/>
          <w:i w:val="false"/>
          <w:color w:val="000000"/>
          <w:sz w:val="28"/>
        </w:rPr>
        <w:t>
      99. Стоимость объекта ГЧП корректируется согласно разработанной ПСД и соответствующих экспертиз путем внесения изменений в Договор.</w:t>
      </w:r>
    </w:p>
    <w:bookmarkEnd w:id="630"/>
    <w:bookmarkStart w:name="z648" w:id="631"/>
    <w:p>
      <w:pPr>
        <w:spacing w:after="0"/>
        <w:ind w:left="0"/>
        <w:jc w:val="both"/>
      </w:pPr>
      <w:r>
        <w:rPr>
          <w:rFonts w:ascii="Times New Roman"/>
          <w:b w:val="false"/>
          <w:i w:val="false"/>
          <w:color w:val="000000"/>
          <w:sz w:val="28"/>
        </w:rPr>
        <w:t>
      100. Доходы, полученные в результате осуществления деятельности согласно условиям Договора, являются собственностью частного партнера 1 и (или) частного партнера 2 в соответствии с условиями договора консорциума.</w:t>
      </w:r>
    </w:p>
    <w:bookmarkEnd w:id="631"/>
    <w:bookmarkStart w:name="z649" w:id="632"/>
    <w:p>
      <w:pPr>
        <w:spacing w:after="0"/>
        <w:ind w:left="0"/>
        <w:jc w:val="left"/>
      </w:pPr>
      <w:r>
        <w:rPr>
          <w:rFonts w:ascii="Times New Roman"/>
          <w:b/>
          <w:i w:val="false"/>
          <w:color w:val="000000"/>
        </w:rPr>
        <w:t xml:space="preserve"> Глава 19. Неустойка</w:t>
      </w:r>
    </w:p>
    <w:bookmarkEnd w:id="632"/>
    <w:bookmarkStart w:name="z650" w:id="633"/>
    <w:p>
      <w:pPr>
        <w:spacing w:after="0"/>
        <w:ind w:left="0"/>
        <w:jc w:val="both"/>
      </w:pPr>
      <w:r>
        <w:rPr>
          <w:rFonts w:ascii="Times New Roman"/>
          <w:b w:val="false"/>
          <w:i w:val="false"/>
          <w:color w:val="000000"/>
          <w:sz w:val="28"/>
        </w:rPr>
        <w:t xml:space="preserve">
      101. Неустойка оплачивается Сторонами в размере 0, 001 % от стоимости объекта ГЧП за каждый день просрочки исполнения обязательств начисленная в соответствии с Договором, если иное не оговорено в соответствующих пунктах Договора. </w:t>
      </w:r>
    </w:p>
    <w:bookmarkEnd w:id="633"/>
    <w:bookmarkStart w:name="z651" w:id="634"/>
    <w:p>
      <w:pPr>
        <w:spacing w:after="0"/>
        <w:ind w:left="0"/>
        <w:jc w:val="both"/>
      </w:pPr>
      <w:r>
        <w:rPr>
          <w:rFonts w:ascii="Times New Roman"/>
          <w:b w:val="false"/>
          <w:i w:val="false"/>
          <w:color w:val="000000"/>
          <w:sz w:val="28"/>
        </w:rPr>
        <w:t>
      102. Общая сумма неустойки (пени) не должна превышать 0,1 % от общей суммы Договора.</w:t>
      </w:r>
    </w:p>
    <w:bookmarkEnd w:id="634"/>
    <w:bookmarkStart w:name="z652" w:id="635"/>
    <w:p>
      <w:pPr>
        <w:spacing w:after="0"/>
        <w:ind w:left="0"/>
        <w:jc w:val="left"/>
      </w:pPr>
      <w:r>
        <w:rPr>
          <w:rFonts w:ascii="Times New Roman"/>
          <w:b/>
          <w:i w:val="false"/>
          <w:color w:val="000000"/>
        </w:rPr>
        <w:t xml:space="preserve"> Глава 20. Местное содержание</w:t>
      </w:r>
    </w:p>
    <w:bookmarkEnd w:id="635"/>
    <w:bookmarkStart w:name="z653" w:id="636"/>
    <w:p>
      <w:pPr>
        <w:spacing w:after="0"/>
        <w:ind w:left="0"/>
        <w:jc w:val="both"/>
      </w:pPr>
      <w:r>
        <w:rPr>
          <w:rFonts w:ascii="Times New Roman"/>
          <w:b w:val="false"/>
          <w:i w:val="false"/>
          <w:color w:val="000000"/>
          <w:sz w:val="28"/>
        </w:rPr>
        <w:t>
      103. Местное содержание в кадрах должно составлять:</w:t>
      </w:r>
    </w:p>
    <w:bookmarkEnd w:id="636"/>
    <w:bookmarkStart w:name="z654" w:id="637"/>
    <w:p>
      <w:pPr>
        <w:spacing w:after="0"/>
        <w:ind w:left="0"/>
        <w:jc w:val="both"/>
      </w:pPr>
      <w:r>
        <w:rPr>
          <w:rFonts w:ascii="Times New Roman"/>
          <w:b w:val="false"/>
          <w:i w:val="false"/>
          <w:color w:val="000000"/>
          <w:sz w:val="28"/>
        </w:rPr>
        <w:t>
      1) первая категория - руководящий состав – 20 %;</w:t>
      </w:r>
    </w:p>
    <w:bookmarkEnd w:id="637"/>
    <w:bookmarkStart w:name="z655" w:id="638"/>
    <w:p>
      <w:pPr>
        <w:spacing w:after="0"/>
        <w:ind w:left="0"/>
        <w:jc w:val="both"/>
      </w:pPr>
      <w:r>
        <w:rPr>
          <w:rFonts w:ascii="Times New Roman"/>
          <w:b w:val="false"/>
          <w:i w:val="false"/>
          <w:color w:val="000000"/>
          <w:sz w:val="28"/>
        </w:rPr>
        <w:t>
      2) вторая категория - специалисты с высшим и средним профессиональным образованием - 50%;</w:t>
      </w:r>
    </w:p>
    <w:bookmarkEnd w:id="638"/>
    <w:bookmarkStart w:name="z656" w:id="639"/>
    <w:p>
      <w:pPr>
        <w:spacing w:after="0"/>
        <w:ind w:left="0"/>
        <w:jc w:val="both"/>
      </w:pPr>
      <w:r>
        <w:rPr>
          <w:rFonts w:ascii="Times New Roman"/>
          <w:b w:val="false"/>
          <w:i w:val="false"/>
          <w:color w:val="000000"/>
          <w:sz w:val="28"/>
        </w:rPr>
        <w:t>
      3) третья категория - квалифицированные рабочие – 20 %.</w:t>
      </w:r>
    </w:p>
    <w:bookmarkEnd w:id="639"/>
    <w:bookmarkStart w:name="z657" w:id="640"/>
    <w:p>
      <w:pPr>
        <w:spacing w:after="0"/>
        <w:ind w:left="0"/>
        <w:jc w:val="both"/>
      </w:pPr>
      <w:r>
        <w:rPr>
          <w:rFonts w:ascii="Times New Roman"/>
          <w:b w:val="false"/>
          <w:i w:val="false"/>
          <w:color w:val="000000"/>
          <w:sz w:val="28"/>
        </w:rPr>
        <w:t>
      104. Местное содержание должно составлять:</w:t>
      </w:r>
    </w:p>
    <w:bookmarkEnd w:id="640"/>
    <w:bookmarkStart w:name="z658" w:id="641"/>
    <w:p>
      <w:pPr>
        <w:spacing w:after="0"/>
        <w:ind w:left="0"/>
        <w:jc w:val="both"/>
      </w:pPr>
      <w:r>
        <w:rPr>
          <w:rFonts w:ascii="Times New Roman"/>
          <w:b w:val="false"/>
          <w:i w:val="false"/>
          <w:color w:val="000000"/>
          <w:sz w:val="28"/>
        </w:rPr>
        <w:t>
      1) в приобретаемых (закупаемых) частным партнером 1 работах (услугах) – 60 %;</w:t>
      </w:r>
    </w:p>
    <w:bookmarkEnd w:id="641"/>
    <w:bookmarkStart w:name="z659" w:id="642"/>
    <w:p>
      <w:pPr>
        <w:spacing w:after="0"/>
        <w:ind w:left="0"/>
        <w:jc w:val="both"/>
      </w:pPr>
      <w:r>
        <w:rPr>
          <w:rFonts w:ascii="Times New Roman"/>
          <w:b w:val="false"/>
          <w:i w:val="false"/>
          <w:color w:val="000000"/>
          <w:sz w:val="28"/>
        </w:rPr>
        <w:t>
      2) в приобретаемых (закупаемых) частным партнером 1 товарах – 60 %.</w:t>
      </w:r>
    </w:p>
    <w:bookmarkEnd w:id="642"/>
    <w:bookmarkStart w:name="z660" w:id="643"/>
    <w:p>
      <w:pPr>
        <w:spacing w:after="0"/>
        <w:ind w:left="0"/>
        <w:jc w:val="both"/>
      </w:pPr>
      <w:r>
        <w:rPr>
          <w:rFonts w:ascii="Times New Roman"/>
          <w:b w:val="false"/>
          <w:i w:val="false"/>
          <w:color w:val="000000"/>
          <w:sz w:val="28"/>
        </w:rPr>
        <w:t>
      105. Частный партнер 1 самостоятельно выбирает поставщиков строительных материалов, изделий, конструкций, оборудования, подлежащего монтажу, оснащению строящегося объекта в соответствии с ПСД, мебельной продукции. При равных условиях качества и поставки продукции предпочтение отдается физическим и юридическим лицам, находящимся в реестре товаропроизводителей акционерного общества "Фонд национального благосостояния "Самрук-Қазына" и (или) реестра отечественных производителей (отраслевой реестр на основе сертификата о происхождении товара формы "CT-KZ" и (или) индустриального сертификата) Национальной палаты предпринимателей Республики Казахстан "Атамекен".</w:t>
      </w:r>
    </w:p>
    <w:bookmarkEnd w:id="643"/>
    <w:bookmarkStart w:name="z661" w:id="644"/>
    <w:p>
      <w:pPr>
        <w:spacing w:after="0"/>
        <w:ind w:left="0"/>
        <w:jc w:val="left"/>
      </w:pPr>
      <w:r>
        <w:rPr>
          <w:rFonts w:ascii="Times New Roman"/>
          <w:b/>
          <w:i w:val="false"/>
          <w:color w:val="000000"/>
        </w:rPr>
        <w:t xml:space="preserve"> Глава 21. Права и обязанности государственного партнера</w:t>
      </w:r>
    </w:p>
    <w:bookmarkEnd w:id="644"/>
    <w:bookmarkStart w:name="z662" w:id="645"/>
    <w:p>
      <w:pPr>
        <w:spacing w:after="0"/>
        <w:ind w:left="0"/>
        <w:jc w:val="both"/>
      </w:pPr>
      <w:r>
        <w:rPr>
          <w:rFonts w:ascii="Times New Roman"/>
          <w:b w:val="false"/>
          <w:i w:val="false"/>
          <w:color w:val="000000"/>
          <w:sz w:val="28"/>
        </w:rPr>
        <w:t>
      106. Государственный партнер имеет право:</w:t>
      </w:r>
    </w:p>
    <w:bookmarkEnd w:id="645"/>
    <w:bookmarkStart w:name="z663" w:id="646"/>
    <w:p>
      <w:pPr>
        <w:spacing w:after="0"/>
        <w:ind w:left="0"/>
        <w:jc w:val="both"/>
      </w:pPr>
      <w:r>
        <w:rPr>
          <w:rFonts w:ascii="Times New Roman"/>
          <w:b w:val="false"/>
          <w:i w:val="false"/>
          <w:color w:val="000000"/>
          <w:sz w:val="28"/>
        </w:rPr>
        <w:t>
      1) проводить переговоры с частным партнером 1 об условиях Договора;</w:t>
      </w:r>
    </w:p>
    <w:bookmarkEnd w:id="646"/>
    <w:bookmarkStart w:name="z664" w:id="647"/>
    <w:p>
      <w:pPr>
        <w:spacing w:after="0"/>
        <w:ind w:left="0"/>
        <w:jc w:val="both"/>
      </w:pPr>
      <w:r>
        <w:rPr>
          <w:rFonts w:ascii="Times New Roman"/>
          <w:b w:val="false"/>
          <w:i w:val="false"/>
          <w:color w:val="000000"/>
          <w:sz w:val="28"/>
        </w:rPr>
        <w:t>
      2) осуществлять проверки финансово-хозяйственной деятельности частного партнера 1, в том числе путем привлечения аудиторской организации в рамках Договора;</w:t>
      </w:r>
    </w:p>
    <w:bookmarkEnd w:id="647"/>
    <w:bookmarkStart w:name="z665" w:id="648"/>
    <w:p>
      <w:pPr>
        <w:spacing w:after="0"/>
        <w:ind w:left="0"/>
        <w:jc w:val="both"/>
      </w:pPr>
      <w:r>
        <w:rPr>
          <w:rFonts w:ascii="Times New Roman"/>
          <w:b w:val="false"/>
          <w:i w:val="false"/>
          <w:color w:val="000000"/>
          <w:sz w:val="28"/>
        </w:rPr>
        <w:t>
      3) проводить мониторинг и оценку строительства объекта ГЧП в соответствии с законодательством;</w:t>
      </w:r>
    </w:p>
    <w:bookmarkEnd w:id="648"/>
    <w:bookmarkStart w:name="z666" w:id="649"/>
    <w:p>
      <w:pPr>
        <w:spacing w:after="0"/>
        <w:ind w:left="0"/>
        <w:jc w:val="both"/>
      </w:pPr>
      <w:r>
        <w:rPr>
          <w:rFonts w:ascii="Times New Roman"/>
          <w:b w:val="false"/>
          <w:i w:val="false"/>
          <w:color w:val="000000"/>
          <w:sz w:val="28"/>
        </w:rPr>
        <w:t>
      4) иметь беспрепятственный доступ к объекту ГЧП, а также к документации, относящейся к осуществлению деятельности в рамках проекта ГЧП;</w:t>
      </w:r>
    </w:p>
    <w:bookmarkEnd w:id="649"/>
    <w:bookmarkStart w:name="z667" w:id="650"/>
    <w:p>
      <w:pPr>
        <w:spacing w:after="0"/>
        <w:ind w:left="0"/>
        <w:jc w:val="both"/>
      </w:pPr>
      <w:r>
        <w:rPr>
          <w:rFonts w:ascii="Times New Roman"/>
          <w:b w:val="false"/>
          <w:i w:val="false"/>
          <w:color w:val="000000"/>
          <w:sz w:val="28"/>
        </w:rPr>
        <w:t>
      5) требовать и получать от частного партнера 1 документы, подтверждающие выполнение принятых частным партнером 1 обязательств по Договору;</w:t>
      </w:r>
    </w:p>
    <w:bookmarkEnd w:id="650"/>
    <w:bookmarkStart w:name="z668" w:id="651"/>
    <w:p>
      <w:pPr>
        <w:spacing w:after="0"/>
        <w:ind w:left="0"/>
        <w:jc w:val="both"/>
      </w:pPr>
      <w:r>
        <w:rPr>
          <w:rFonts w:ascii="Times New Roman"/>
          <w:b w:val="false"/>
          <w:i w:val="false"/>
          <w:color w:val="000000"/>
          <w:sz w:val="28"/>
        </w:rPr>
        <w:t>
      6) требовать устранения допущенных нарушений в рамках осуществления контроля за соблюдением законодательства и условий Договора;</w:t>
      </w:r>
    </w:p>
    <w:bookmarkEnd w:id="651"/>
    <w:bookmarkStart w:name="z669" w:id="652"/>
    <w:p>
      <w:pPr>
        <w:spacing w:after="0"/>
        <w:ind w:left="0"/>
        <w:jc w:val="both"/>
      </w:pPr>
      <w:r>
        <w:rPr>
          <w:rFonts w:ascii="Times New Roman"/>
          <w:b w:val="false"/>
          <w:i w:val="false"/>
          <w:color w:val="000000"/>
          <w:sz w:val="28"/>
        </w:rPr>
        <w:t>
      7) взыскивать неустойку в виде штрафа за нарушения частным партнером 1 обязательств, в том числе за нарушения индикаторов качества услуг и критериев полной готовности объекта ГЧП;</w:t>
      </w:r>
    </w:p>
    <w:bookmarkEnd w:id="652"/>
    <w:bookmarkStart w:name="z670" w:id="653"/>
    <w:p>
      <w:pPr>
        <w:spacing w:after="0"/>
        <w:ind w:left="0"/>
        <w:jc w:val="both"/>
      </w:pPr>
      <w:r>
        <w:rPr>
          <w:rFonts w:ascii="Times New Roman"/>
          <w:b w:val="false"/>
          <w:i w:val="false"/>
          <w:color w:val="000000"/>
          <w:sz w:val="28"/>
        </w:rPr>
        <w:t>
      8) требовать расторжения Договора в случае нарушения его условий частным партнером 1 в инвестиционный период, а также частным партнером 1 и частным партнером 2 в эксплуатационный период;</w:t>
      </w:r>
    </w:p>
    <w:bookmarkEnd w:id="653"/>
    <w:bookmarkStart w:name="z671" w:id="654"/>
    <w:p>
      <w:pPr>
        <w:spacing w:after="0"/>
        <w:ind w:left="0"/>
        <w:jc w:val="both"/>
      </w:pPr>
      <w:r>
        <w:rPr>
          <w:rFonts w:ascii="Times New Roman"/>
          <w:b w:val="false"/>
          <w:i w:val="false"/>
          <w:color w:val="000000"/>
          <w:sz w:val="28"/>
        </w:rPr>
        <w:t>
      9) при наличии средств местного бюджета выкупить доли в объекте ГЧП у частного партнера 1 и частного партнера 2, в случае, предусмотренном пунктом 90 Договора;</w:t>
      </w:r>
    </w:p>
    <w:bookmarkEnd w:id="654"/>
    <w:bookmarkStart w:name="z672" w:id="655"/>
    <w:p>
      <w:pPr>
        <w:spacing w:after="0"/>
        <w:ind w:left="0"/>
        <w:jc w:val="both"/>
      </w:pPr>
      <w:r>
        <w:rPr>
          <w:rFonts w:ascii="Times New Roman"/>
          <w:b w:val="false"/>
          <w:i w:val="false"/>
          <w:color w:val="000000"/>
          <w:sz w:val="28"/>
        </w:rPr>
        <w:t>
      10) провести повторный конкурс по определению частного партнера 1;</w:t>
      </w:r>
    </w:p>
    <w:bookmarkEnd w:id="655"/>
    <w:bookmarkStart w:name="z673" w:id="656"/>
    <w:p>
      <w:pPr>
        <w:spacing w:after="0"/>
        <w:ind w:left="0"/>
        <w:jc w:val="both"/>
      </w:pPr>
      <w:r>
        <w:rPr>
          <w:rFonts w:ascii="Times New Roman"/>
          <w:b w:val="false"/>
          <w:i w:val="false"/>
          <w:color w:val="000000"/>
          <w:sz w:val="28"/>
        </w:rPr>
        <w:t>
      11) осуществлять права в соответствии с Договором и законодательством.</w:t>
      </w:r>
    </w:p>
    <w:bookmarkEnd w:id="656"/>
    <w:bookmarkStart w:name="z674" w:id="657"/>
    <w:p>
      <w:pPr>
        <w:spacing w:after="0"/>
        <w:ind w:left="0"/>
        <w:jc w:val="both"/>
      </w:pPr>
      <w:r>
        <w:rPr>
          <w:rFonts w:ascii="Times New Roman"/>
          <w:b w:val="false"/>
          <w:i w:val="false"/>
          <w:color w:val="000000"/>
          <w:sz w:val="28"/>
        </w:rPr>
        <w:t>
      107. Государственный партнер обязан:</w:t>
      </w:r>
    </w:p>
    <w:bookmarkEnd w:id="657"/>
    <w:bookmarkStart w:name="z675" w:id="658"/>
    <w:p>
      <w:pPr>
        <w:spacing w:after="0"/>
        <w:ind w:left="0"/>
        <w:jc w:val="both"/>
      </w:pPr>
      <w:r>
        <w:rPr>
          <w:rFonts w:ascii="Times New Roman"/>
          <w:b w:val="false"/>
          <w:i w:val="false"/>
          <w:color w:val="000000"/>
          <w:sz w:val="28"/>
        </w:rPr>
        <w:t>
      1) назначить своего представителя на основании доверенности, обладающего всеми полномочиями действовать от имени государственного партнера;</w:t>
      </w:r>
    </w:p>
    <w:bookmarkEnd w:id="658"/>
    <w:bookmarkStart w:name="z676" w:id="659"/>
    <w:p>
      <w:pPr>
        <w:spacing w:after="0"/>
        <w:ind w:left="0"/>
        <w:jc w:val="both"/>
      </w:pPr>
      <w:r>
        <w:rPr>
          <w:rFonts w:ascii="Times New Roman"/>
          <w:b w:val="false"/>
          <w:i w:val="false"/>
          <w:color w:val="000000"/>
          <w:sz w:val="28"/>
        </w:rPr>
        <w:t>
      2) обеспечить предоставление частному партнеру 1 земельного участка свободного от прав третьих лиц для целей строительства объекта ГЧП в соответствии с Договором и законодательством;</w:t>
      </w:r>
    </w:p>
    <w:bookmarkEnd w:id="659"/>
    <w:bookmarkStart w:name="z677" w:id="660"/>
    <w:p>
      <w:pPr>
        <w:spacing w:after="0"/>
        <w:ind w:left="0"/>
        <w:jc w:val="both"/>
      </w:pPr>
      <w:r>
        <w:rPr>
          <w:rFonts w:ascii="Times New Roman"/>
          <w:b w:val="false"/>
          <w:i w:val="false"/>
          <w:color w:val="000000"/>
          <w:sz w:val="28"/>
        </w:rPr>
        <w:t>
      3) оказать содействие в доступе для установки, соединения и (или) эксплуатации инженерных сетей (энергоснабжению, водоснабжению, телекоммуникациям) до точки подключения в целях строительства объекта ГЧП;</w:t>
      </w:r>
    </w:p>
    <w:bookmarkEnd w:id="660"/>
    <w:bookmarkStart w:name="z678" w:id="661"/>
    <w:p>
      <w:pPr>
        <w:spacing w:after="0"/>
        <w:ind w:left="0"/>
        <w:jc w:val="both"/>
      </w:pPr>
      <w:r>
        <w:rPr>
          <w:rFonts w:ascii="Times New Roman"/>
          <w:b w:val="false"/>
          <w:i w:val="false"/>
          <w:color w:val="000000"/>
          <w:sz w:val="28"/>
        </w:rPr>
        <w:t>
      4) возмещать убытки частного партнера 1 в случаях, предусмотренных Договором;</w:t>
      </w:r>
    </w:p>
    <w:bookmarkEnd w:id="661"/>
    <w:bookmarkStart w:name="z679" w:id="662"/>
    <w:p>
      <w:pPr>
        <w:spacing w:after="0"/>
        <w:ind w:left="0"/>
        <w:jc w:val="both"/>
      </w:pPr>
      <w:r>
        <w:rPr>
          <w:rFonts w:ascii="Times New Roman"/>
          <w:b w:val="false"/>
          <w:i w:val="false"/>
          <w:color w:val="000000"/>
          <w:sz w:val="28"/>
        </w:rPr>
        <w:t>
      5) не передавать обязанности частного партнера 1 любому другому лицу без письменного согласия частного партнера 1 в течение всего срока действия Договора;</w:t>
      </w:r>
    </w:p>
    <w:bookmarkEnd w:id="662"/>
    <w:bookmarkStart w:name="z680" w:id="663"/>
    <w:p>
      <w:pPr>
        <w:spacing w:after="0"/>
        <w:ind w:left="0"/>
        <w:jc w:val="both"/>
      </w:pPr>
      <w:r>
        <w:rPr>
          <w:rFonts w:ascii="Times New Roman"/>
          <w:b w:val="false"/>
          <w:i w:val="false"/>
          <w:color w:val="000000"/>
          <w:sz w:val="28"/>
        </w:rPr>
        <w:t>
      6) соблюдать требования и условия, установленные Договором и законодательством.</w:t>
      </w:r>
    </w:p>
    <w:bookmarkEnd w:id="663"/>
    <w:bookmarkStart w:name="z681" w:id="664"/>
    <w:p>
      <w:pPr>
        <w:spacing w:after="0"/>
        <w:ind w:left="0"/>
        <w:jc w:val="left"/>
      </w:pPr>
      <w:r>
        <w:rPr>
          <w:rFonts w:ascii="Times New Roman"/>
          <w:b/>
          <w:i w:val="false"/>
          <w:color w:val="000000"/>
        </w:rPr>
        <w:t xml:space="preserve"> Глава 22. Права и обязанности частного партнера 1 и частного партнера 2</w:t>
      </w:r>
    </w:p>
    <w:bookmarkEnd w:id="664"/>
    <w:bookmarkStart w:name="z682" w:id="665"/>
    <w:p>
      <w:pPr>
        <w:spacing w:after="0"/>
        <w:ind w:left="0"/>
        <w:jc w:val="both"/>
      </w:pPr>
      <w:r>
        <w:rPr>
          <w:rFonts w:ascii="Times New Roman"/>
          <w:b w:val="false"/>
          <w:i w:val="false"/>
          <w:color w:val="000000"/>
          <w:sz w:val="28"/>
        </w:rPr>
        <w:t>
      108. Частный партнер 1 имеет право:</w:t>
      </w:r>
    </w:p>
    <w:bookmarkEnd w:id="665"/>
    <w:bookmarkStart w:name="z683" w:id="666"/>
    <w:p>
      <w:pPr>
        <w:spacing w:after="0"/>
        <w:ind w:left="0"/>
        <w:jc w:val="both"/>
      </w:pPr>
      <w:r>
        <w:rPr>
          <w:rFonts w:ascii="Times New Roman"/>
          <w:b w:val="false"/>
          <w:i w:val="false"/>
          <w:color w:val="000000"/>
          <w:sz w:val="28"/>
        </w:rPr>
        <w:t>
      1) получать возмещение затрат в соответствии с условиями Договора и законодательством;</w:t>
      </w:r>
    </w:p>
    <w:bookmarkEnd w:id="666"/>
    <w:bookmarkStart w:name="z684" w:id="667"/>
    <w:p>
      <w:pPr>
        <w:spacing w:after="0"/>
        <w:ind w:left="0"/>
        <w:jc w:val="both"/>
      </w:pPr>
      <w:r>
        <w:rPr>
          <w:rFonts w:ascii="Times New Roman"/>
          <w:b w:val="false"/>
          <w:i w:val="false"/>
          <w:color w:val="000000"/>
          <w:sz w:val="28"/>
        </w:rPr>
        <w:t>
      2) вносить предложения об изменении условий Договора;</w:t>
      </w:r>
    </w:p>
    <w:bookmarkEnd w:id="667"/>
    <w:bookmarkStart w:name="z685" w:id="668"/>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ГЧП, после уплаты налогов и других обязательных платежей в бюджет в соответствии законодательством;</w:t>
      </w:r>
    </w:p>
    <w:bookmarkEnd w:id="668"/>
    <w:bookmarkStart w:name="z686" w:id="669"/>
    <w:p>
      <w:pPr>
        <w:spacing w:after="0"/>
        <w:ind w:left="0"/>
        <w:jc w:val="both"/>
      </w:pPr>
      <w:r>
        <w:rPr>
          <w:rFonts w:ascii="Times New Roman"/>
          <w:b w:val="false"/>
          <w:i w:val="false"/>
          <w:color w:val="000000"/>
          <w:sz w:val="28"/>
        </w:rPr>
        <w:t>
      4) по согласованию с государственным партнером привлекать к выполнению работ по строительству объекта ГЧП любых третьих лиц, обладающих соответствующей лицензией, за действия которых частный партнер 1 несет полную ответственность, в соответствии с Договором;</w:t>
      </w:r>
    </w:p>
    <w:bookmarkEnd w:id="669"/>
    <w:bookmarkStart w:name="z687" w:id="670"/>
    <w:p>
      <w:pPr>
        <w:spacing w:after="0"/>
        <w:ind w:left="0"/>
        <w:jc w:val="both"/>
      </w:pPr>
      <w:r>
        <w:rPr>
          <w:rFonts w:ascii="Times New Roman"/>
          <w:b w:val="false"/>
          <w:i w:val="false"/>
          <w:color w:val="000000"/>
          <w:sz w:val="28"/>
        </w:rPr>
        <w:t>
      5) требовать расторжения Договора в случае нарушения государственным партнером условий Договора;</w:t>
      </w:r>
    </w:p>
    <w:bookmarkEnd w:id="670"/>
    <w:bookmarkStart w:name="z688" w:id="671"/>
    <w:p>
      <w:pPr>
        <w:spacing w:after="0"/>
        <w:ind w:left="0"/>
        <w:jc w:val="both"/>
      </w:pPr>
      <w:r>
        <w:rPr>
          <w:rFonts w:ascii="Times New Roman"/>
          <w:b w:val="false"/>
          <w:i w:val="false"/>
          <w:color w:val="000000"/>
          <w:sz w:val="28"/>
        </w:rPr>
        <w:t>
      6) при досрочном расторжении Договора требовать выплаты и компенсации в случаях и порядке, установленных Договором;</w:t>
      </w:r>
    </w:p>
    <w:bookmarkEnd w:id="671"/>
    <w:bookmarkStart w:name="z689" w:id="672"/>
    <w:p>
      <w:pPr>
        <w:spacing w:after="0"/>
        <w:ind w:left="0"/>
        <w:jc w:val="both"/>
      </w:pPr>
      <w:r>
        <w:rPr>
          <w:rFonts w:ascii="Times New Roman"/>
          <w:b w:val="false"/>
          <w:i w:val="false"/>
          <w:color w:val="000000"/>
          <w:sz w:val="28"/>
        </w:rPr>
        <w:t>
      7) предоставлять с согласия частного партнера 2 объект ГЧП для оказания дополнительных возмездных услуг (в том числе, но не ограничиваясь, имущественный найм во внеурочное и каникулярное время, дополнительные образовательные услуги);</w:t>
      </w:r>
    </w:p>
    <w:bookmarkEnd w:id="672"/>
    <w:bookmarkStart w:name="z690" w:id="673"/>
    <w:p>
      <w:pPr>
        <w:spacing w:after="0"/>
        <w:ind w:left="0"/>
        <w:jc w:val="both"/>
      </w:pPr>
      <w:r>
        <w:rPr>
          <w:rFonts w:ascii="Times New Roman"/>
          <w:b w:val="false"/>
          <w:i w:val="false"/>
          <w:color w:val="000000"/>
          <w:sz w:val="28"/>
        </w:rPr>
        <w:t>
      8) досрочно выкупить право собственности на земельный участок, предоставленный государственным партнером во временное безвозмездное землепользование или приобрести земельный участок в качестве натурного гранта;</w:t>
      </w:r>
    </w:p>
    <w:bookmarkEnd w:id="673"/>
    <w:bookmarkStart w:name="z691" w:id="674"/>
    <w:p>
      <w:pPr>
        <w:spacing w:after="0"/>
        <w:ind w:left="0"/>
        <w:jc w:val="both"/>
      </w:pPr>
      <w:r>
        <w:rPr>
          <w:rFonts w:ascii="Times New Roman"/>
          <w:b w:val="false"/>
          <w:i w:val="false"/>
          <w:color w:val="000000"/>
          <w:sz w:val="28"/>
        </w:rPr>
        <w:t>
      9) осуществлять права в соответствии с Договором и законодательством.</w:t>
      </w:r>
    </w:p>
    <w:bookmarkEnd w:id="674"/>
    <w:bookmarkStart w:name="z692" w:id="675"/>
    <w:p>
      <w:pPr>
        <w:spacing w:after="0"/>
        <w:ind w:left="0"/>
        <w:jc w:val="both"/>
      </w:pPr>
      <w:r>
        <w:rPr>
          <w:rFonts w:ascii="Times New Roman"/>
          <w:b w:val="false"/>
          <w:i w:val="false"/>
          <w:color w:val="000000"/>
          <w:sz w:val="28"/>
        </w:rPr>
        <w:t>
      109. Частный партнер 1 обязан:</w:t>
      </w:r>
    </w:p>
    <w:bookmarkEnd w:id="675"/>
    <w:bookmarkStart w:name="z693" w:id="676"/>
    <w:p>
      <w:pPr>
        <w:spacing w:after="0"/>
        <w:ind w:left="0"/>
        <w:jc w:val="both"/>
      </w:pPr>
      <w:r>
        <w:rPr>
          <w:rFonts w:ascii="Times New Roman"/>
          <w:b w:val="false"/>
          <w:i w:val="false"/>
          <w:color w:val="000000"/>
          <w:sz w:val="28"/>
        </w:rPr>
        <w:t>
      1) назначить своего представителя на основании доверенности в рамках Договора;</w:t>
      </w:r>
    </w:p>
    <w:bookmarkEnd w:id="676"/>
    <w:bookmarkStart w:name="z694" w:id="677"/>
    <w:p>
      <w:pPr>
        <w:spacing w:after="0"/>
        <w:ind w:left="0"/>
        <w:jc w:val="both"/>
      </w:pPr>
      <w:r>
        <w:rPr>
          <w:rFonts w:ascii="Times New Roman"/>
          <w:b w:val="false"/>
          <w:i w:val="false"/>
          <w:color w:val="000000"/>
          <w:sz w:val="28"/>
        </w:rPr>
        <w:t>
      2) осуществить финансовое закрытие по Договору;</w:t>
      </w:r>
    </w:p>
    <w:bookmarkEnd w:id="677"/>
    <w:bookmarkStart w:name="z695" w:id="678"/>
    <w:p>
      <w:pPr>
        <w:spacing w:after="0"/>
        <w:ind w:left="0"/>
        <w:jc w:val="both"/>
      </w:pPr>
      <w:r>
        <w:rPr>
          <w:rFonts w:ascii="Times New Roman"/>
          <w:b w:val="false"/>
          <w:i w:val="false"/>
          <w:color w:val="000000"/>
          <w:sz w:val="28"/>
        </w:rPr>
        <w:t>
      3) выполнить за свой счет самостоятельно или с привлечением лиц (подрядных организаций), в установленный Договором срок, работы по строительству объекта ГЧП в соответствии с Договором, ПСД и законодательством;</w:t>
      </w:r>
    </w:p>
    <w:bookmarkEnd w:id="678"/>
    <w:bookmarkStart w:name="z696" w:id="679"/>
    <w:p>
      <w:pPr>
        <w:spacing w:after="0"/>
        <w:ind w:left="0"/>
        <w:jc w:val="both"/>
      </w:pPr>
      <w:r>
        <w:rPr>
          <w:rFonts w:ascii="Times New Roman"/>
          <w:b w:val="false"/>
          <w:i w:val="false"/>
          <w:color w:val="000000"/>
          <w:sz w:val="28"/>
        </w:rPr>
        <w:t>
      4) после окончания строительства в сроки и порядке, установленные Договором и в соответствии с требованиями законодательства, обеспечить ввод в эксплуатацию и передачу объекта ГЧП в долевую собственность частному партнеру 2 в соответствии с условиями договора консорциума после выкупа права временного безвозмездного землепользования земельного участка либо приобретения его в качестве натурного гранта;</w:t>
      </w:r>
    </w:p>
    <w:bookmarkEnd w:id="679"/>
    <w:bookmarkStart w:name="z697" w:id="680"/>
    <w:p>
      <w:pPr>
        <w:spacing w:after="0"/>
        <w:ind w:left="0"/>
        <w:jc w:val="both"/>
      </w:pPr>
      <w:r>
        <w:rPr>
          <w:rFonts w:ascii="Times New Roman"/>
          <w:b w:val="false"/>
          <w:i w:val="false"/>
          <w:color w:val="000000"/>
          <w:sz w:val="28"/>
        </w:rPr>
        <w:t>
      5) принять от частного партнера 2 возможность требования у оператора уполномоченного органа в области образования расходов на амортизацию здания, предусмотренных подпунктом 1) пункта 111 Договора, после заключения договора присоединения на размещение государственного образовательного заказа на среднее образование, в случае нарушения частным партнером 2 обязанности по их выплате частному партнеру 1;</w:t>
      </w:r>
    </w:p>
    <w:bookmarkEnd w:id="680"/>
    <w:bookmarkStart w:name="z698" w:id="681"/>
    <w:p>
      <w:pPr>
        <w:spacing w:after="0"/>
        <w:ind w:left="0"/>
        <w:jc w:val="both"/>
      </w:pPr>
      <w:r>
        <w:rPr>
          <w:rFonts w:ascii="Times New Roman"/>
          <w:b w:val="false"/>
          <w:i w:val="false"/>
          <w:color w:val="000000"/>
          <w:sz w:val="28"/>
        </w:rPr>
        <w:t>
      6) заключить договор временного безвозмездного землепользования на земельный участок в соответствии с законодательством Республики Казахстан с возможностью его досрочного выкупа;</w:t>
      </w:r>
    </w:p>
    <w:bookmarkEnd w:id="681"/>
    <w:bookmarkStart w:name="z699" w:id="682"/>
    <w:p>
      <w:pPr>
        <w:spacing w:after="0"/>
        <w:ind w:left="0"/>
        <w:jc w:val="both"/>
      </w:pPr>
      <w:r>
        <w:rPr>
          <w:rFonts w:ascii="Times New Roman"/>
          <w:b w:val="false"/>
          <w:i w:val="false"/>
          <w:color w:val="000000"/>
          <w:sz w:val="28"/>
        </w:rPr>
        <w:t>
      7) получить земельный участок в собственность после его выкупа или в качестве натурного гранта от государственного партнера;</w:t>
      </w:r>
    </w:p>
    <w:bookmarkEnd w:id="682"/>
    <w:bookmarkStart w:name="z700" w:id="683"/>
    <w:p>
      <w:pPr>
        <w:spacing w:after="0"/>
        <w:ind w:left="0"/>
        <w:jc w:val="both"/>
      </w:pPr>
      <w:r>
        <w:rPr>
          <w:rFonts w:ascii="Times New Roman"/>
          <w:b w:val="false"/>
          <w:i w:val="false"/>
          <w:color w:val="000000"/>
          <w:sz w:val="28"/>
        </w:rPr>
        <w:t>
      8) обеспечить целевое использование средств, привлекаемых и выделенных для реализации проекта ГЧП;</w:t>
      </w:r>
    </w:p>
    <w:bookmarkEnd w:id="683"/>
    <w:bookmarkStart w:name="z701" w:id="684"/>
    <w:p>
      <w:pPr>
        <w:spacing w:after="0"/>
        <w:ind w:left="0"/>
        <w:jc w:val="both"/>
      </w:pPr>
      <w:r>
        <w:rPr>
          <w:rFonts w:ascii="Times New Roman"/>
          <w:b w:val="false"/>
          <w:i w:val="false"/>
          <w:color w:val="000000"/>
          <w:sz w:val="28"/>
        </w:rPr>
        <w:t>
      9) на период строительства объекта ГЧП обеспечить безопасный и бесперебойный проезд транспортных средств, в том числе по временным объездным дорогам;</w:t>
      </w:r>
    </w:p>
    <w:bookmarkEnd w:id="684"/>
    <w:bookmarkStart w:name="z702" w:id="685"/>
    <w:p>
      <w:pPr>
        <w:spacing w:after="0"/>
        <w:ind w:left="0"/>
        <w:jc w:val="both"/>
      </w:pPr>
      <w:r>
        <w:rPr>
          <w:rFonts w:ascii="Times New Roman"/>
          <w:b w:val="false"/>
          <w:i w:val="false"/>
          <w:color w:val="000000"/>
          <w:sz w:val="28"/>
        </w:rPr>
        <w:t>
      10) предоставлять необходимые документы, информацию и доступ к местам работ государственным органам, выполняющим служебные функции, государственному партнеру и его представителям, осуществляющим контроль за соблюдением Договора, при условии соблюдения ими мер безопасности, установленных частным партнером 1, в течение любых посещений объекта ГЧП, а также своевременно, за свой счет и своими силами устранять выявленные указанными лицами нарушения;</w:t>
      </w:r>
    </w:p>
    <w:bookmarkEnd w:id="685"/>
    <w:bookmarkStart w:name="z703" w:id="686"/>
    <w:p>
      <w:pPr>
        <w:spacing w:after="0"/>
        <w:ind w:left="0"/>
        <w:jc w:val="both"/>
      </w:pPr>
      <w:r>
        <w:rPr>
          <w:rFonts w:ascii="Times New Roman"/>
          <w:b w:val="false"/>
          <w:i w:val="false"/>
          <w:color w:val="000000"/>
          <w:sz w:val="28"/>
        </w:rPr>
        <w:t>
      11) предоставлять государственному партнеру информацию по осуществляемой деятельности и отчеты, требуемые Договором и законодательством;</w:t>
      </w:r>
    </w:p>
    <w:bookmarkEnd w:id="686"/>
    <w:bookmarkStart w:name="z704" w:id="687"/>
    <w:p>
      <w:pPr>
        <w:spacing w:after="0"/>
        <w:ind w:left="0"/>
        <w:jc w:val="both"/>
      </w:pPr>
      <w:r>
        <w:rPr>
          <w:rFonts w:ascii="Times New Roman"/>
          <w:b w:val="false"/>
          <w:i w:val="false"/>
          <w:color w:val="000000"/>
          <w:sz w:val="28"/>
        </w:rPr>
        <w:t>
      12) в инвестиционный период в случае неисполнения своих обязательств (срыв графика осуществления проекта ГЧП, в том числе строительно-монтажных работ) по Договору не более 3 (трех) месяцев осуществить замену стороны в договоре консорциума путем привлечения к исполнению условий Договора и договора консорциума нового частного партнера 1, соответствующего квалификационным требованиям к частному партнеру 1 на основании гарантии частного партнера 1 по согласованию с государственным партнером;</w:t>
      </w:r>
    </w:p>
    <w:bookmarkEnd w:id="687"/>
    <w:bookmarkStart w:name="z705" w:id="688"/>
    <w:p>
      <w:pPr>
        <w:spacing w:after="0"/>
        <w:ind w:left="0"/>
        <w:jc w:val="both"/>
      </w:pPr>
      <w:r>
        <w:rPr>
          <w:rFonts w:ascii="Times New Roman"/>
          <w:b w:val="false"/>
          <w:i w:val="false"/>
          <w:color w:val="000000"/>
          <w:sz w:val="28"/>
        </w:rPr>
        <w:t>
      13) при осуществлении найма работников для строительства и технического обслуживания объекта ГЧП при прочих равных условиях отдавать предпочтение местным кадрам;</w:t>
      </w:r>
    </w:p>
    <w:bookmarkEnd w:id="688"/>
    <w:bookmarkStart w:name="z706" w:id="689"/>
    <w:p>
      <w:pPr>
        <w:spacing w:after="0"/>
        <w:ind w:left="0"/>
        <w:jc w:val="both"/>
      </w:pPr>
      <w:r>
        <w:rPr>
          <w:rFonts w:ascii="Times New Roman"/>
          <w:b w:val="false"/>
          <w:i w:val="false"/>
          <w:color w:val="000000"/>
          <w:sz w:val="28"/>
        </w:rPr>
        <w:t>
      14) при строительстве объекта ГЧП в обязательном порядке привлекать казахстанские подрядные организации, при условии, что услуги таких подрядных организаций удовлетворяют государственным и/или международным стандартам;</w:t>
      </w:r>
    </w:p>
    <w:bookmarkEnd w:id="689"/>
    <w:bookmarkStart w:name="z707" w:id="690"/>
    <w:p>
      <w:pPr>
        <w:spacing w:after="0"/>
        <w:ind w:left="0"/>
        <w:jc w:val="both"/>
      </w:pPr>
      <w:r>
        <w:rPr>
          <w:rFonts w:ascii="Times New Roman"/>
          <w:b w:val="false"/>
          <w:i w:val="false"/>
          <w:color w:val="000000"/>
          <w:sz w:val="28"/>
        </w:rPr>
        <w:t>
      15) обеспечить внедрение международных стандартов менеджмента качества и соблюдать их при строительстве и эксплуатации объекта ГЧП;</w:t>
      </w:r>
    </w:p>
    <w:bookmarkEnd w:id="690"/>
    <w:bookmarkStart w:name="z708" w:id="691"/>
    <w:p>
      <w:pPr>
        <w:spacing w:after="0"/>
        <w:ind w:left="0"/>
        <w:jc w:val="both"/>
      </w:pPr>
      <w:r>
        <w:rPr>
          <w:rFonts w:ascii="Times New Roman"/>
          <w:b w:val="false"/>
          <w:i w:val="false"/>
          <w:color w:val="000000"/>
          <w:sz w:val="28"/>
        </w:rPr>
        <w:t>
      16) выбирать и использовать эффективные, качественные методы и технологии при строительстве объекта ГЧП;</w:t>
      </w:r>
    </w:p>
    <w:bookmarkEnd w:id="691"/>
    <w:bookmarkStart w:name="z709" w:id="692"/>
    <w:p>
      <w:pPr>
        <w:spacing w:after="0"/>
        <w:ind w:left="0"/>
        <w:jc w:val="both"/>
      </w:pPr>
      <w:r>
        <w:rPr>
          <w:rFonts w:ascii="Times New Roman"/>
          <w:b w:val="false"/>
          <w:i w:val="false"/>
          <w:color w:val="000000"/>
          <w:sz w:val="28"/>
        </w:rPr>
        <w:t>
      17) соблюдать налоговое законодательство, а также законодательство в области труда и охраны окружающей среды;</w:t>
      </w:r>
    </w:p>
    <w:bookmarkEnd w:id="692"/>
    <w:bookmarkStart w:name="z710" w:id="693"/>
    <w:p>
      <w:pPr>
        <w:spacing w:after="0"/>
        <w:ind w:left="0"/>
        <w:jc w:val="both"/>
      </w:pPr>
      <w:r>
        <w:rPr>
          <w:rFonts w:ascii="Times New Roman"/>
          <w:b w:val="false"/>
          <w:i w:val="false"/>
          <w:color w:val="000000"/>
          <w:sz w:val="28"/>
        </w:rPr>
        <w:t>
      18) своевременно устранять любые дефекты и нарушения в соответствии с Договором;</w:t>
      </w:r>
    </w:p>
    <w:bookmarkEnd w:id="693"/>
    <w:bookmarkStart w:name="z711" w:id="694"/>
    <w:p>
      <w:pPr>
        <w:spacing w:after="0"/>
        <w:ind w:left="0"/>
        <w:jc w:val="both"/>
      </w:pPr>
      <w:r>
        <w:rPr>
          <w:rFonts w:ascii="Times New Roman"/>
          <w:b w:val="false"/>
          <w:i w:val="false"/>
          <w:color w:val="000000"/>
          <w:sz w:val="28"/>
        </w:rPr>
        <w:t>
      19) не передавать или иным способом использовать, а также отчуждать разрабатываемую ПСД или ее часть третьим лицам без согласования с государственным партнером;</w:t>
      </w:r>
    </w:p>
    <w:bookmarkEnd w:id="694"/>
    <w:bookmarkStart w:name="z712" w:id="695"/>
    <w:p>
      <w:pPr>
        <w:spacing w:after="0"/>
        <w:ind w:left="0"/>
        <w:jc w:val="both"/>
      </w:pPr>
      <w:r>
        <w:rPr>
          <w:rFonts w:ascii="Times New Roman"/>
          <w:b w:val="false"/>
          <w:i w:val="false"/>
          <w:color w:val="000000"/>
          <w:sz w:val="28"/>
        </w:rPr>
        <w:t>
      20) осуществлять все виды страхования, предусмотренные Договором;</w:t>
      </w:r>
    </w:p>
    <w:bookmarkEnd w:id="695"/>
    <w:bookmarkStart w:name="z713" w:id="696"/>
    <w:p>
      <w:pPr>
        <w:spacing w:after="0"/>
        <w:ind w:left="0"/>
        <w:jc w:val="both"/>
      </w:pPr>
      <w:r>
        <w:rPr>
          <w:rFonts w:ascii="Times New Roman"/>
          <w:b w:val="false"/>
          <w:i w:val="false"/>
          <w:color w:val="000000"/>
          <w:sz w:val="28"/>
        </w:rPr>
        <w:t>
      21) обеспечить защиту персональных данных потребителей услуг в соответствии с законодательством;</w:t>
      </w:r>
    </w:p>
    <w:bookmarkEnd w:id="696"/>
    <w:bookmarkStart w:name="z714" w:id="697"/>
    <w:p>
      <w:pPr>
        <w:spacing w:after="0"/>
        <w:ind w:left="0"/>
        <w:jc w:val="both"/>
      </w:pPr>
      <w:r>
        <w:rPr>
          <w:rFonts w:ascii="Times New Roman"/>
          <w:b w:val="false"/>
          <w:i w:val="false"/>
          <w:color w:val="000000"/>
          <w:sz w:val="28"/>
        </w:rPr>
        <w:t>
      22) в случае досрочного расторжения Договора в эксплуатационный период объекта ГЧП при продаже доли в объекте ГЧП, в установленном порядке передать объект ГЧП в исправном техническом состоянии с учетом естественного износа и всю необходимую документацию по нему новому частному партнеру 1 в соответствии с условиями договора консорциума;</w:t>
      </w:r>
    </w:p>
    <w:bookmarkEnd w:id="697"/>
    <w:bookmarkStart w:name="z715" w:id="698"/>
    <w:p>
      <w:pPr>
        <w:spacing w:after="0"/>
        <w:ind w:left="0"/>
        <w:jc w:val="both"/>
      </w:pPr>
      <w:r>
        <w:rPr>
          <w:rFonts w:ascii="Times New Roman"/>
          <w:b w:val="false"/>
          <w:i w:val="false"/>
          <w:color w:val="000000"/>
          <w:sz w:val="28"/>
        </w:rPr>
        <w:t xml:space="preserve">
      23) обеспечить установку системы оповещения, соответствующую Правилам организации системы оповещения гражданской защиты и оповещения населения, государственных органов при чрезвычайных ситуациях в мирное и военное время,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декабря 2014 года № 945 (зарегистрирован в Реестре государственной регистрации нормативных правовых актов под № 10151);</w:t>
      </w:r>
    </w:p>
    <w:bookmarkEnd w:id="698"/>
    <w:bookmarkStart w:name="z716" w:id="699"/>
    <w:p>
      <w:pPr>
        <w:spacing w:after="0"/>
        <w:ind w:left="0"/>
        <w:jc w:val="both"/>
      </w:pPr>
      <w:r>
        <w:rPr>
          <w:rFonts w:ascii="Times New Roman"/>
          <w:b w:val="false"/>
          <w:i w:val="false"/>
          <w:color w:val="000000"/>
          <w:sz w:val="28"/>
        </w:rPr>
        <w:t xml:space="preserve">
      24) обеспечить установку системы видеонаблюдения, с передачей видеоизображения в Центры оперативного управления полиции либо в дежурные части территориальных органов внутренних дел, соответствующей минимальным техническим условиям систем видеонаблюдения, предусмотренным Правилами функционирования Национальной системы видеомониторинга,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End w:id="699"/>
    <w:bookmarkStart w:name="z717" w:id="700"/>
    <w:p>
      <w:pPr>
        <w:spacing w:after="0"/>
        <w:ind w:left="0"/>
        <w:jc w:val="both"/>
      </w:pPr>
      <w:r>
        <w:rPr>
          <w:rFonts w:ascii="Times New Roman"/>
          <w:b w:val="false"/>
          <w:i w:val="false"/>
          <w:color w:val="000000"/>
          <w:sz w:val="28"/>
        </w:rPr>
        <w:t>
      25) обеспечить установку средства подачи тревоги (тревожная кнопка), с выводом в дежурные части территориальных органов внутренних дел либо на пульт специализованного наблюдения субъектов охранной деятельности;</w:t>
      </w:r>
    </w:p>
    <w:bookmarkEnd w:id="700"/>
    <w:bookmarkStart w:name="z718" w:id="701"/>
    <w:p>
      <w:pPr>
        <w:spacing w:after="0"/>
        <w:ind w:left="0"/>
        <w:jc w:val="both"/>
      </w:pPr>
      <w:r>
        <w:rPr>
          <w:rFonts w:ascii="Times New Roman"/>
          <w:b w:val="false"/>
          <w:i w:val="false"/>
          <w:color w:val="000000"/>
          <w:sz w:val="28"/>
        </w:rPr>
        <w:t>
      26) обеспечить установку системы контроля и управления доступом (турникеты);</w:t>
      </w:r>
    </w:p>
    <w:bookmarkEnd w:id="701"/>
    <w:bookmarkStart w:name="z719" w:id="702"/>
    <w:p>
      <w:pPr>
        <w:spacing w:after="0"/>
        <w:ind w:left="0"/>
        <w:jc w:val="both"/>
      </w:pPr>
      <w:r>
        <w:rPr>
          <w:rFonts w:ascii="Times New Roman"/>
          <w:b w:val="false"/>
          <w:i w:val="false"/>
          <w:color w:val="000000"/>
          <w:sz w:val="28"/>
        </w:rPr>
        <w:t>
      27) передать объект ГЧП или долю в объекте ГЧП государственному партнеру в случае расторжения Договора, согласно пункту 90 Договора;</w:t>
      </w:r>
    </w:p>
    <w:bookmarkEnd w:id="702"/>
    <w:bookmarkStart w:name="z720" w:id="703"/>
    <w:p>
      <w:pPr>
        <w:spacing w:after="0"/>
        <w:ind w:left="0"/>
        <w:jc w:val="both"/>
      </w:pPr>
      <w:r>
        <w:rPr>
          <w:rFonts w:ascii="Times New Roman"/>
          <w:b w:val="false"/>
          <w:i w:val="false"/>
          <w:color w:val="000000"/>
          <w:sz w:val="28"/>
        </w:rPr>
        <w:t>
      28) возвратить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пунктами 6 и 6-1 Методики;</w:t>
      </w:r>
    </w:p>
    <w:bookmarkEnd w:id="703"/>
    <w:bookmarkStart w:name="z721" w:id="704"/>
    <w:p>
      <w:pPr>
        <w:spacing w:after="0"/>
        <w:ind w:left="0"/>
        <w:jc w:val="both"/>
      </w:pPr>
      <w:r>
        <w:rPr>
          <w:rFonts w:ascii="Times New Roman"/>
          <w:b w:val="false"/>
          <w:i w:val="false"/>
          <w:color w:val="000000"/>
          <w:sz w:val="28"/>
        </w:rPr>
        <w:t>
      29) соблюдать требования и условия, установленные Договором и законодательством.</w:t>
      </w:r>
    </w:p>
    <w:bookmarkEnd w:id="704"/>
    <w:bookmarkStart w:name="z722" w:id="705"/>
    <w:p>
      <w:pPr>
        <w:spacing w:after="0"/>
        <w:ind w:left="0"/>
        <w:jc w:val="both"/>
      </w:pPr>
      <w:r>
        <w:rPr>
          <w:rFonts w:ascii="Times New Roman"/>
          <w:b w:val="false"/>
          <w:i w:val="false"/>
          <w:color w:val="000000"/>
          <w:sz w:val="28"/>
        </w:rPr>
        <w:t>
      110. Частный партнер 2 имеет право:</w:t>
      </w:r>
    </w:p>
    <w:bookmarkEnd w:id="705"/>
    <w:bookmarkStart w:name="z723" w:id="706"/>
    <w:p>
      <w:pPr>
        <w:spacing w:after="0"/>
        <w:ind w:left="0"/>
        <w:jc w:val="both"/>
      </w:pPr>
      <w:r>
        <w:rPr>
          <w:rFonts w:ascii="Times New Roman"/>
          <w:b w:val="false"/>
          <w:i w:val="false"/>
          <w:color w:val="000000"/>
          <w:sz w:val="28"/>
        </w:rPr>
        <w:t>
      1) получать возмещение затрат в соответствии с условиями Договора и законодательством;</w:t>
      </w:r>
    </w:p>
    <w:bookmarkEnd w:id="706"/>
    <w:bookmarkStart w:name="z724" w:id="707"/>
    <w:p>
      <w:pPr>
        <w:spacing w:after="0"/>
        <w:ind w:left="0"/>
        <w:jc w:val="both"/>
      </w:pPr>
      <w:r>
        <w:rPr>
          <w:rFonts w:ascii="Times New Roman"/>
          <w:b w:val="false"/>
          <w:i w:val="false"/>
          <w:color w:val="000000"/>
          <w:sz w:val="28"/>
        </w:rPr>
        <w:t>
      2) вносить предложения об изменении условий Договора;</w:t>
      </w:r>
    </w:p>
    <w:bookmarkEnd w:id="707"/>
    <w:bookmarkStart w:name="z725" w:id="708"/>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ГЧП, после уплаты налогов и других обязательных платежей в бюджет в соответствии законодательством;</w:t>
      </w:r>
    </w:p>
    <w:bookmarkEnd w:id="708"/>
    <w:bookmarkStart w:name="z726" w:id="709"/>
    <w:p>
      <w:pPr>
        <w:spacing w:after="0"/>
        <w:ind w:left="0"/>
        <w:jc w:val="both"/>
      </w:pPr>
      <w:r>
        <w:rPr>
          <w:rFonts w:ascii="Times New Roman"/>
          <w:b w:val="false"/>
          <w:i w:val="false"/>
          <w:color w:val="000000"/>
          <w:sz w:val="28"/>
        </w:rPr>
        <w:t>
      4) предоставлять с согласия частного партнера 1 объект ГЧП для оказания возмездных услуг (в том числе, но не ограничиваясь, дополнительные образовательные услуги, имущественный найм во внеурочное и каникулярное время), а также оказывать возмездные услуги самостоятельно;</w:t>
      </w:r>
    </w:p>
    <w:bookmarkEnd w:id="709"/>
    <w:bookmarkStart w:name="z727" w:id="710"/>
    <w:p>
      <w:pPr>
        <w:spacing w:after="0"/>
        <w:ind w:left="0"/>
        <w:jc w:val="both"/>
      </w:pPr>
      <w:r>
        <w:rPr>
          <w:rFonts w:ascii="Times New Roman"/>
          <w:b w:val="false"/>
          <w:i w:val="false"/>
          <w:color w:val="000000"/>
          <w:sz w:val="28"/>
        </w:rPr>
        <w:t>
      5) требовать расторжения Договора в случае нарушения частным партнером 1 условий Договора;</w:t>
      </w:r>
    </w:p>
    <w:bookmarkEnd w:id="710"/>
    <w:bookmarkStart w:name="z728" w:id="711"/>
    <w:p>
      <w:pPr>
        <w:spacing w:after="0"/>
        <w:ind w:left="0"/>
        <w:jc w:val="both"/>
      </w:pPr>
      <w:r>
        <w:rPr>
          <w:rFonts w:ascii="Times New Roman"/>
          <w:b w:val="false"/>
          <w:i w:val="false"/>
          <w:color w:val="000000"/>
          <w:sz w:val="28"/>
        </w:rPr>
        <w:t>
      6) при досрочном расторжении Договора требовать выплаты и компенсации в случаях и порядке, установленных Договором;</w:t>
      </w:r>
    </w:p>
    <w:bookmarkEnd w:id="711"/>
    <w:bookmarkStart w:name="z729" w:id="712"/>
    <w:p>
      <w:pPr>
        <w:spacing w:after="0"/>
        <w:ind w:left="0"/>
        <w:jc w:val="both"/>
      </w:pPr>
      <w:r>
        <w:rPr>
          <w:rFonts w:ascii="Times New Roman"/>
          <w:b w:val="false"/>
          <w:i w:val="false"/>
          <w:color w:val="000000"/>
          <w:sz w:val="28"/>
        </w:rPr>
        <w:t>
      7) осуществлять права в соответствии с Договором и законодательством.</w:t>
      </w:r>
    </w:p>
    <w:bookmarkEnd w:id="712"/>
    <w:bookmarkStart w:name="z730" w:id="713"/>
    <w:p>
      <w:pPr>
        <w:spacing w:after="0"/>
        <w:ind w:left="0"/>
        <w:jc w:val="both"/>
      </w:pPr>
      <w:r>
        <w:rPr>
          <w:rFonts w:ascii="Times New Roman"/>
          <w:b w:val="false"/>
          <w:i w:val="false"/>
          <w:color w:val="000000"/>
          <w:sz w:val="28"/>
        </w:rPr>
        <w:t>
      111. Частный партнер 2 обязан:</w:t>
      </w:r>
    </w:p>
    <w:bookmarkEnd w:id="713"/>
    <w:bookmarkStart w:name="z731" w:id="714"/>
    <w:p>
      <w:pPr>
        <w:spacing w:after="0"/>
        <w:ind w:left="0"/>
        <w:jc w:val="both"/>
      </w:pPr>
      <w:r>
        <w:rPr>
          <w:rFonts w:ascii="Times New Roman"/>
          <w:b w:val="false"/>
          <w:i w:val="false"/>
          <w:color w:val="000000"/>
          <w:sz w:val="28"/>
        </w:rPr>
        <w:t>
      1) направить частному партнеру 1 выплаты расходов на амортизацию здания в размере, рассчитанном за каждое новое ученическое место, введенное путем строительства в рамках государственно-частного партнерства, из расчета стоимости одного ученического места с учетом его проектной мощности и стоимостью строительства такого объекта по ПСД, но не более стоимости одного ученического места, определенного Национальным проектом;</w:t>
      </w:r>
    </w:p>
    <w:bookmarkEnd w:id="714"/>
    <w:bookmarkStart w:name="z732" w:id="715"/>
    <w:p>
      <w:pPr>
        <w:spacing w:after="0"/>
        <w:ind w:left="0"/>
        <w:jc w:val="both"/>
      </w:pPr>
      <w:r>
        <w:rPr>
          <w:rFonts w:ascii="Times New Roman"/>
          <w:b w:val="false"/>
          <w:i w:val="false"/>
          <w:color w:val="000000"/>
          <w:sz w:val="28"/>
        </w:rPr>
        <w:t>
      2) принять объект ГЧП от частного партнера 1 в долевую собственность в соответствии с условиями договора консорциума;</w:t>
      </w:r>
    </w:p>
    <w:bookmarkEnd w:id="715"/>
    <w:bookmarkStart w:name="z733" w:id="716"/>
    <w:p>
      <w:pPr>
        <w:spacing w:after="0"/>
        <w:ind w:left="0"/>
        <w:jc w:val="both"/>
      </w:pPr>
      <w:r>
        <w:rPr>
          <w:rFonts w:ascii="Times New Roman"/>
          <w:b w:val="false"/>
          <w:i w:val="false"/>
          <w:color w:val="000000"/>
          <w:sz w:val="28"/>
        </w:rPr>
        <w:t>
      3) передать частному партнеру 1 возможность требования у оператора уполномоченного органа в области образования расходов на амортизацию здания, предусмотренных подпунктом 1) настоящего пункта, после заключения договора присоединения на размещение государственного образовательного заказа на среднее образование, в случае нарушения частным партнером 2 обязанности по их выплате частному партнеру 1;</w:t>
      </w:r>
    </w:p>
    <w:bookmarkEnd w:id="716"/>
    <w:bookmarkStart w:name="z734" w:id="717"/>
    <w:p>
      <w:pPr>
        <w:spacing w:after="0"/>
        <w:ind w:left="0"/>
        <w:jc w:val="both"/>
      </w:pPr>
      <w:r>
        <w:rPr>
          <w:rFonts w:ascii="Times New Roman"/>
          <w:b w:val="false"/>
          <w:i w:val="false"/>
          <w:color w:val="000000"/>
          <w:sz w:val="28"/>
        </w:rPr>
        <w:t>
      4) предоставлять необходимые документы, информацию и доступ к местам работ государственным органам, выполняющим служебные функции, государственному партнеру и его представителям, осуществляющим контроль за соблюдением Договора, при условии соблюдения ими мер безопасности, установленных частным партнером 1;</w:t>
      </w:r>
    </w:p>
    <w:bookmarkEnd w:id="717"/>
    <w:bookmarkStart w:name="z735" w:id="718"/>
    <w:p>
      <w:pPr>
        <w:spacing w:after="0"/>
        <w:ind w:left="0"/>
        <w:jc w:val="both"/>
      </w:pPr>
      <w:r>
        <w:rPr>
          <w:rFonts w:ascii="Times New Roman"/>
          <w:b w:val="false"/>
          <w:i w:val="false"/>
          <w:color w:val="000000"/>
          <w:sz w:val="28"/>
        </w:rPr>
        <w:t>
      5) предоставлять государственному партнеру информацию по осуществляемой деятельности и отчеты, требуемые Договором и законодательством;</w:t>
      </w:r>
    </w:p>
    <w:bookmarkEnd w:id="718"/>
    <w:bookmarkStart w:name="z736" w:id="719"/>
    <w:p>
      <w:pPr>
        <w:spacing w:after="0"/>
        <w:ind w:left="0"/>
        <w:jc w:val="both"/>
      </w:pPr>
      <w:r>
        <w:rPr>
          <w:rFonts w:ascii="Times New Roman"/>
          <w:b w:val="false"/>
          <w:i w:val="false"/>
          <w:color w:val="000000"/>
          <w:sz w:val="28"/>
        </w:rPr>
        <w:t>
      6) обеспечить защиту персональных данных потребителей услуг в соответствии с законодательством;</w:t>
      </w:r>
    </w:p>
    <w:bookmarkEnd w:id="719"/>
    <w:bookmarkStart w:name="z737" w:id="720"/>
    <w:p>
      <w:pPr>
        <w:spacing w:after="0"/>
        <w:ind w:left="0"/>
        <w:jc w:val="both"/>
      </w:pPr>
      <w:r>
        <w:rPr>
          <w:rFonts w:ascii="Times New Roman"/>
          <w:b w:val="false"/>
          <w:i w:val="false"/>
          <w:color w:val="000000"/>
          <w:sz w:val="28"/>
        </w:rPr>
        <w:t>
      7) осуществлять образовательную деятельность в рамках государственного общеобязательного стандарта образования для граждан Республики Казахстан на безвозмездной основе;</w:t>
      </w:r>
    </w:p>
    <w:bookmarkEnd w:id="720"/>
    <w:bookmarkStart w:name="z738" w:id="721"/>
    <w:p>
      <w:pPr>
        <w:spacing w:after="0"/>
        <w:ind w:left="0"/>
        <w:jc w:val="both"/>
      </w:pPr>
      <w:r>
        <w:rPr>
          <w:rFonts w:ascii="Times New Roman"/>
          <w:b w:val="false"/>
          <w:i w:val="false"/>
          <w:color w:val="000000"/>
          <w:sz w:val="28"/>
        </w:rPr>
        <w:t>
      8) при оказании образовательных услуг соблюдать законодательство Республики Казахстан в области образования;</w:t>
      </w:r>
    </w:p>
    <w:bookmarkEnd w:id="721"/>
    <w:bookmarkStart w:name="z739" w:id="722"/>
    <w:p>
      <w:pPr>
        <w:spacing w:after="0"/>
        <w:ind w:left="0"/>
        <w:jc w:val="both"/>
      </w:pPr>
      <w:r>
        <w:rPr>
          <w:rFonts w:ascii="Times New Roman"/>
          <w:b w:val="false"/>
          <w:i w:val="false"/>
          <w:color w:val="000000"/>
          <w:sz w:val="28"/>
        </w:rPr>
        <w:t>
      9) передать объект ГЧП или долю в объекте ГЧП государственному партнеру в случае расторжения Договора, согласно пункту 90 Договора;</w:t>
      </w:r>
    </w:p>
    <w:bookmarkEnd w:id="722"/>
    <w:bookmarkStart w:name="z740" w:id="723"/>
    <w:p>
      <w:pPr>
        <w:spacing w:after="0"/>
        <w:ind w:left="0"/>
        <w:jc w:val="both"/>
      </w:pPr>
      <w:r>
        <w:rPr>
          <w:rFonts w:ascii="Times New Roman"/>
          <w:b w:val="false"/>
          <w:i w:val="false"/>
          <w:color w:val="000000"/>
          <w:sz w:val="28"/>
        </w:rPr>
        <w:t>
      10) соблюдать требования и условия, установленные Договором и законодательством.</w:t>
      </w:r>
    </w:p>
    <w:bookmarkEnd w:id="723"/>
    <w:bookmarkStart w:name="z741" w:id="724"/>
    <w:p>
      <w:pPr>
        <w:spacing w:after="0"/>
        <w:ind w:left="0"/>
        <w:jc w:val="left"/>
      </w:pPr>
      <w:r>
        <w:rPr>
          <w:rFonts w:ascii="Times New Roman"/>
          <w:b/>
          <w:i w:val="false"/>
          <w:color w:val="000000"/>
        </w:rPr>
        <w:t xml:space="preserve"> Глава 23. Передача прав и обязанностей</w:t>
      </w:r>
    </w:p>
    <w:bookmarkEnd w:id="724"/>
    <w:bookmarkStart w:name="z742" w:id="725"/>
    <w:p>
      <w:pPr>
        <w:spacing w:after="0"/>
        <w:ind w:left="0"/>
        <w:jc w:val="both"/>
      </w:pPr>
      <w:r>
        <w:rPr>
          <w:rFonts w:ascii="Times New Roman"/>
          <w:b w:val="false"/>
          <w:i w:val="false"/>
          <w:color w:val="000000"/>
          <w:sz w:val="28"/>
        </w:rPr>
        <w:t>
      112. Частный партнер 1 передает права и обязанности или их часть по Договору другим лицам с согласия государственного партнера и с соблюдением условий, установленных Договором и законодательством.</w:t>
      </w:r>
    </w:p>
    <w:bookmarkEnd w:id="725"/>
    <w:bookmarkStart w:name="z743" w:id="726"/>
    <w:p>
      <w:pPr>
        <w:spacing w:after="0"/>
        <w:ind w:left="0"/>
        <w:jc w:val="both"/>
      </w:pPr>
      <w:r>
        <w:rPr>
          <w:rFonts w:ascii="Times New Roman"/>
          <w:b w:val="false"/>
          <w:i w:val="false"/>
          <w:color w:val="000000"/>
          <w:sz w:val="28"/>
        </w:rPr>
        <w:t>
      113. Прекращение Договора служит основанием прекращения сделок о передаче прав и обязанностей по Договору иным лицам.</w:t>
      </w:r>
    </w:p>
    <w:bookmarkEnd w:id="726"/>
    <w:bookmarkStart w:name="z744" w:id="727"/>
    <w:p>
      <w:pPr>
        <w:spacing w:after="0"/>
        <w:ind w:left="0"/>
        <w:jc w:val="both"/>
      </w:pPr>
      <w:r>
        <w:rPr>
          <w:rFonts w:ascii="Times New Roman"/>
          <w:b w:val="false"/>
          <w:i w:val="false"/>
          <w:color w:val="000000"/>
          <w:sz w:val="28"/>
        </w:rPr>
        <w:t>
      114. Все расходы по передаче прав и обязанностей относятся к расходам частного партнера 1, если иное не установлено условиями передачи.</w:t>
      </w:r>
    </w:p>
    <w:bookmarkEnd w:id="727"/>
    <w:bookmarkStart w:name="z745" w:id="728"/>
    <w:p>
      <w:pPr>
        <w:spacing w:after="0"/>
        <w:ind w:left="0"/>
        <w:jc w:val="both"/>
      </w:pPr>
      <w:r>
        <w:rPr>
          <w:rFonts w:ascii="Times New Roman"/>
          <w:b w:val="false"/>
          <w:i w:val="false"/>
          <w:color w:val="000000"/>
          <w:sz w:val="28"/>
        </w:rPr>
        <w:t>
      115. Передача прав и обязанностей по Договору влечет необходимость внесения соответствующих изменений и (или) дополнений в Договор и считается совершенной со дня регистрации таких изменений и/или дополнений, а также изменений и (или) дополнений в договор консорциума, которые становятся обязательными для сторон со дня заключения соответствующего дополнительного соглашения.</w:t>
      </w:r>
    </w:p>
    <w:bookmarkEnd w:id="728"/>
    <w:bookmarkStart w:name="z746" w:id="729"/>
    <w:p>
      <w:pPr>
        <w:spacing w:after="0"/>
        <w:ind w:left="0"/>
        <w:jc w:val="both"/>
      </w:pPr>
      <w:r>
        <w:rPr>
          <w:rFonts w:ascii="Times New Roman"/>
          <w:b w:val="false"/>
          <w:i w:val="false"/>
          <w:color w:val="000000"/>
          <w:sz w:val="28"/>
        </w:rPr>
        <w:t>
      116. Сделки и действия, направленные на передачу прав и обязанностей по Договору, совершенные частным партнером 1 без разрешения государственного партнера считаются недействительными со дня их заключения.</w:t>
      </w:r>
    </w:p>
    <w:bookmarkEnd w:id="729"/>
    <w:bookmarkStart w:name="z747" w:id="730"/>
    <w:p>
      <w:pPr>
        <w:spacing w:after="0"/>
        <w:ind w:left="0"/>
        <w:jc w:val="both"/>
      </w:pPr>
      <w:r>
        <w:rPr>
          <w:rFonts w:ascii="Times New Roman"/>
          <w:b w:val="false"/>
          <w:i w:val="false"/>
          <w:color w:val="000000"/>
          <w:sz w:val="28"/>
        </w:rPr>
        <w:t>
      117. Государственный партнер отказывает в передаче прав и обязанностей третьим лицам по Договору.</w:t>
      </w:r>
    </w:p>
    <w:bookmarkEnd w:id="730"/>
    <w:bookmarkStart w:name="z748" w:id="731"/>
    <w:p>
      <w:pPr>
        <w:spacing w:after="0"/>
        <w:ind w:left="0"/>
        <w:jc w:val="left"/>
      </w:pPr>
      <w:r>
        <w:rPr>
          <w:rFonts w:ascii="Times New Roman"/>
          <w:b/>
          <w:i w:val="false"/>
          <w:color w:val="000000"/>
        </w:rPr>
        <w:t xml:space="preserve"> Глава 24. Порядок осуществления контроля государственным партнером за исполнением Договора</w:t>
      </w:r>
    </w:p>
    <w:bookmarkEnd w:id="731"/>
    <w:bookmarkStart w:name="z749" w:id="732"/>
    <w:p>
      <w:pPr>
        <w:spacing w:after="0"/>
        <w:ind w:left="0"/>
        <w:jc w:val="both"/>
      </w:pPr>
      <w:r>
        <w:rPr>
          <w:rFonts w:ascii="Times New Roman"/>
          <w:b w:val="false"/>
          <w:i w:val="false"/>
          <w:color w:val="000000"/>
          <w:sz w:val="28"/>
        </w:rPr>
        <w:t>
      118. Государственный партнер в порядке, установленном законодательством, осуществляет контроль над соблюдением частным партнером 1 условий Договора, сроков исполнения обязательств по Договору, а также обязательств по техническому обслуживанию объекта ГЧП в соответствии с целями, установленными Договором.</w:t>
      </w:r>
    </w:p>
    <w:bookmarkEnd w:id="732"/>
    <w:bookmarkStart w:name="z750" w:id="733"/>
    <w:p>
      <w:pPr>
        <w:spacing w:after="0"/>
        <w:ind w:left="0"/>
        <w:jc w:val="both"/>
      </w:pPr>
      <w:r>
        <w:rPr>
          <w:rFonts w:ascii="Times New Roman"/>
          <w:b w:val="false"/>
          <w:i w:val="false"/>
          <w:color w:val="000000"/>
          <w:sz w:val="28"/>
        </w:rPr>
        <w:t>
      Государственный партнер осуществляет контроль оказания частным партнером 2 образовательных услуг в рамках государственного общеобязательного стандарта образования для граждан Республики Казахстан на безвозмездной основе.</w:t>
      </w:r>
    </w:p>
    <w:bookmarkEnd w:id="733"/>
    <w:bookmarkStart w:name="z751" w:id="734"/>
    <w:p>
      <w:pPr>
        <w:spacing w:after="0"/>
        <w:ind w:left="0"/>
        <w:jc w:val="both"/>
      </w:pPr>
      <w:r>
        <w:rPr>
          <w:rFonts w:ascii="Times New Roman"/>
          <w:b w:val="false"/>
          <w:i w:val="false"/>
          <w:color w:val="000000"/>
          <w:sz w:val="28"/>
        </w:rPr>
        <w:t>
      119. Основными направлениями контроля являются:</w:t>
      </w:r>
    </w:p>
    <w:bookmarkEnd w:id="734"/>
    <w:bookmarkStart w:name="z752" w:id="735"/>
    <w:p>
      <w:pPr>
        <w:spacing w:after="0"/>
        <w:ind w:left="0"/>
        <w:jc w:val="both"/>
      </w:pPr>
      <w:r>
        <w:rPr>
          <w:rFonts w:ascii="Times New Roman"/>
          <w:b w:val="false"/>
          <w:i w:val="false"/>
          <w:color w:val="000000"/>
          <w:sz w:val="28"/>
        </w:rPr>
        <w:t>
      1) соблюдение всех условий и порядков, определенных Договором;</w:t>
      </w:r>
    </w:p>
    <w:bookmarkEnd w:id="735"/>
    <w:bookmarkStart w:name="z753" w:id="736"/>
    <w:p>
      <w:pPr>
        <w:spacing w:after="0"/>
        <w:ind w:left="0"/>
        <w:jc w:val="both"/>
      </w:pPr>
      <w:r>
        <w:rPr>
          <w:rFonts w:ascii="Times New Roman"/>
          <w:b w:val="false"/>
          <w:i w:val="false"/>
          <w:color w:val="000000"/>
          <w:sz w:val="28"/>
        </w:rPr>
        <w:t>
      2) соблюдение требований по охране окружающей среды и безопасности ведения строительных работ.</w:t>
      </w:r>
    </w:p>
    <w:bookmarkEnd w:id="736"/>
    <w:bookmarkStart w:name="z754" w:id="737"/>
    <w:p>
      <w:pPr>
        <w:spacing w:after="0"/>
        <w:ind w:left="0"/>
        <w:jc w:val="both"/>
      </w:pPr>
      <w:r>
        <w:rPr>
          <w:rFonts w:ascii="Times New Roman"/>
          <w:b w:val="false"/>
          <w:i w:val="false"/>
          <w:color w:val="000000"/>
          <w:sz w:val="28"/>
        </w:rPr>
        <w:t xml:space="preserve">
      120. В инвестиционный период частный партнер 1 ежемесячно предоставляет государственному партнеру отчет об исполнении обязательств по Договору в течение 10 (десяти) рабочих дней со дня окончания отчетного периода. </w:t>
      </w:r>
    </w:p>
    <w:bookmarkEnd w:id="737"/>
    <w:bookmarkStart w:name="z755" w:id="738"/>
    <w:p>
      <w:pPr>
        <w:spacing w:after="0"/>
        <w:ind w:left="0"/>
        <w:jc w:val="both"/>
      </w:pPr>
      <w:r>
        <w:rPr>
          <w:rFonts w:ascii="Times New Roman"/>
          <w:b w:val="false"/>
          <w:i w:val="false"/>
          <w:color w:val="000000"/>
          <w:sz w:val="28"/>
        </w:rPr>
        <w:t>
      В эксплуатационный период частный партнер 1 предоставляет государственному партнеру отчет об исполнении обязательств по Договору не менее 1 раза в полугодие в течение 10 (десяти) рабочих дней со дня окончания отчетного периода.</w:t>
      </w:r>
    </w:p>
    <w:bookmarkEnd w:id="738"/>
    <w:bookmarkStart w:name="z756" w:id="739"/>
    <w:p>
      <w:pPr>
        <w:spacing w:after="0"/>
        <w:ind w:left="0"/>
        <w:jc w:val="both"/>
      </w:pPr>
      <w:r>
        <w:rPr>
          <w:rFonts w:ascii="Times New Roman"/>
          <w:b w:val="false"/>
          <w:i w:val="false"/>
          <w:color w:val="000000"/>
          <w:sz w:val="28"/>
        </w:rPr>
        <w:t>
      121. При обнаружении государственным партнером в ходе осуществления контроля над деятельностью частного партнера 1 нарушений, существенно влияющие на соблюдение частным партнером 1 условий Договора, государственный партнер осуществляет действия, предусмотренные главой 26 Договора.</w:t>
      </w:r>
    </w:p>
    <w:bookmarkEnd w:id="739"/>
    <w:bookmarkStart w:name="z757" w:id="740"/>
    <w:p>
      <w:pPr>
        <w:spacing w:after="0"/>
        <w:ind w:left="0"/>
        <w:jc w:val="both"/>
      </w:pPr>
      <w:r>
        <w:rPr>
          <w:rFonts w:ascii="Times New Roman"/>
          <w:b w:val="false"/>
          <w:i w:val="false"/>
          <w:color w:val="000000"/>
          <w:sz w:val="28"/>
        </w:rPr>
        <w:t>
      122. Стороны своевременно предоставляют друг другу информацию, необходимую для исполнения обязанностей по Договору, и незамедлительно уведомляют друг друга о наступлении существенных событий, способных повлиять на надлежащее исполнение обязанностей, предусмотренных Договором.</w:t>
      </w:r>
    </w:p>
    <w:bookmarkEnd w:id="740"/>
    <w:bookmarkStart w:name="z758" w:id="741"/>
    <w:p>
      <w:pPr>
        <w:spacing w:after="0"/>
        <w:ind w:left="0"/>
        <w:jc w:val="left"/>
      </w:pPr>
      <w:r>
        <w:rPr>
          <w:rFonts w:ascii="Times New Roman"/>
          <w:b/>
          <w:i w:val="false"/>
          <w:color w:val="000000"/>
        </w:rPr>
        <w:t xml:space="preserve"> Глава 25. Распределение рисков и мероприятия по их управлению</w:t>
      </w:r>
    </w:p>
    <w:bookmarkEnd w:id="741"/>
    <w:bookmarkStart w:name="z759" w:id="742"/>
    <w:p>
      <w:pPr>
        <w:spacing w:after="0"/>
        <w:ind w:left="0"/>
        <w:jc w:val="both"/>
      </w:pPr>
      <w:r>
        <w:rPr>
          <w:rFonts w:ascii="Times New Roman"/>
          <w:b w:val="false"/>
          <w:i w:val="false"/>
          <w:color w:val="000000"/>
          <w:sz w:val="28"/>
        </w:rPr>
        <w:t>
      123. Стороны несут риски по проекту ГЧП в соответствии с условиями Договора.</w:t>
      </w:r>
    </w:p>
    <w:bookmarkEnd w:id="742"/>
    <w:bookmarkStart w:name="z760" w:id="743"/>
    <w:p>
      <w:pPr>
        <w:spacing w:after="0"/>
        <w:ind w:left="0"/>
        <w:jc w:val="both"/>
      </w:pPr>
      <w:r>
        <w:rPr>
          <w:rFonts w:ascii="Times New Roman"/>
          <w:b w:val="false"/>
          <w:i w:val="false"/>
          <w:color w:val="000000"/>
          <w:sz w:val="28"/>
        </w:rPr>
        <w:t xml:space="preserve">
      124. Стороны пришли к соглашению о распределении рисков между государственным партнером, частным партнером 1 и частным партнером 2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w:t>
      </w:r>
    </w:p>
    <w:bookmarkEnd w:id="743"/>
    <w:bookmarkStart w:name="z761" w:id="744"/>
    <w:p>
      <w:pPr>
        <w:spacing w:after="0"/>
        <w:ind w:left="0"/>
        <w:jc w:val="left"/>
      </w:pPr>
      <w:r>
        <w:rPr>
          <w:rFonts w:ascii="Times New Roman"/>
          <w:b/>
          <w:i w:val="false"/>
          <w:color w:val="000000"/>
        </w:rPr>
        <w:t xml:space="preserve"> Глава 26. Ответственность Сторон</w:t>
      </w:r>
    </w:p>
    <w:bookmarkEnd w:id="744"/>
    <w:bookmarkStart w:name="z762" w:id="745"/>
    <w:p>
      <w:pPr>
        <w:spacing w:after="0"/>
        <w:ind w:left="0"/>
        <w:jc w:val="both"/>
      </w:pPr>
      <w:r>
        <w:rPr>
          <w:rFonts w:ascii="Times New Roman"/>
          <w:b w:val="false"/>
          <w:i w:val="false"/>
          <w:color w:val="000000"/>
          <w:sz w:val="28"/>
        </w:rPr>
        <w:t>
      125. За неисполнение или ненадлежащее исполнение обязательств по Договору Стороны несут ответственность, предусмотренную Договором и законодательством.</w:t>
      </w:r>
    </w:p>
    <w:bookmarkEnd w:id="745"/>
    <w:bookmarkStart w:name="z763" w:id="746"/>
    <w:p>
      <w:pPr>
        <w:spacing w:after="0"/>
        <w:ind w:left="0"/>
        <w:jc w:val="both"/>
      </w:pPr>
      <w:r>
        <w:rPr>
          <w:rFonts w:ascii="Times New Roman"/>
          <w:b w:val="false"/>
          <w:i w:val="false"/>
          <w:color w:val="000000"/>
          <w:sz w:val="28"/>
        </w:rPr>
        <w:t>
      126. Частный партнер 1 отвечает перед государственным партнером за допущенное при строительстве объекта ГЧП нарушение требований, установленных Договором, требований технических регламентов, ПСД, обязательных требований к качеству объекта ГЧП.</w:t>
      </w:r>
    </w:p>
    <w:bookmarkEnd w:id="746"/>
    <w:bookmarkStart w:name="z764" w:id="747"/>
    <w:p>
      <w:pPr>
        <w:spacing w:after="0"/>
        <w:ind w:left="0"/>
        <w:jc w:val="both"/>
      </w:pPr>
      <w:r>
        <w:rPr>
          <w:rFonts w:ascii="Times New Roman"/>
          <w:b w:val="false"/>
          <w:i w:val="false"/>
          <w:color w:val="000000"/>
          <w:sz w:val="28"/>
        </w:rPr>
        <w:t>
      127. В случае нарушения требований, указанных в Договоре, государственный партнер в течение 5 (пяти) рабочих дней с даты обнаружения нарушения направляет частному партнеру 1 в письменной форме требование безвозмездно устранить обнаруженное нарушение с указанием пункта Договора и/или документа, требования которых нарушены, а также возместить причиненные государственному партнеру убытки, вызванные нарушением частного партнера 1. При этом срок для устранения нарушения составляет 10 (десять) рабочих дней.</w:t>
      </w:r>
    </w:p>
    <w:bookmarkEnd w:id="747"/>
    <w:bookmarkStart w:name="z765" w:id="748"/>
    <w:p>
      <w:pPr>
        <w:spacing w:after="0"/>
        <w:ind w:left="0"/>
        <w:jc w:val="both"/>
      </w:pPr>
      <w:r>
        <w:rPr>
          <w:rFonts w:ascii="Times New Roman"/>
          <w:b w:val="false"/>
          <w:i w:val="false"/>
          <w:color w:val="000000"/>
          <w:sz w:val="28"/>
        </w:rPr>
        <w:t>
      128. При обнаружении в объекте ГЧП дефектов, вызванных некачественным строительством объекта ГЧП частным партнером 1, частный партнер 1 устраняет такие дефекты за свой счет в течение срока, указанного в письменном уведомлении об обнаруженных дефектах.</w:t>
      </w:r>
    </w:p>
    <w:bookmarkEnd w:id="748"/>
    <w:bookmarkStart w:name="z766" w:id="749"/>
    <w:p>
      <w:pPr>
        <w:spacing w:after="0"/>
        <w:ind w:left="0"/>
        <w:jc w:val="both"/>
      </w:pPr>
      <w:r>
        <w:rPr>
          <w:rFonts w:ascii="Times New Roman"/>
          <w:b w:val="false"/>
          <w:i w:val="false"/>
          <w:color w:val="000000"/>
          <w:sz w:val="28"/>
        </w:rPr>
        <w:t>
      129. Частный партнер 1 выплачивает государственному партнеру в соответствующий бюджет неустойку в виде штрафа в случае неисполнения или ненадлежащего исполнения обязательств, предусмотренных Договором, в том числе в случае нарушения сроков исполнения обязательств по Договору.</w:t>
      </w:r>
    </w:p>
    <w:bookmarkEnd w:id="749"/>
    <w:bookmarkStart w:name="z767" w:id="750"/>
    <w:p>
      <w:pPr>
        <w:spacing w:after="0"/>
        <w:ind w:left="0"/>
        <w:jc w:val="both"/>
      </w:pPr>
      <w:r>
        <w:rPr>
          <w:rFonts w:ascii="Times New Roman"/>
          <w:b w:val="false"/>
          <w:i w:val="false"/>
          <w:color w:val="000000"/>
          <w:sz w:val="28"/>
        </w:rPr>
        <w:t>
      130. Государственный партнер выплачивает частному партнеру 1 неустойку в виде штрафа в случае неисполнения или ненадлежащего исполнения обязательств, в том числе в случае нарушения сроков исполнения обязательств по Договору.</w:t>
      </w:r>
    </w:p>
    <w:bookmarkEnd w:id="750"/>
    <w:bookmarkStart w:name="z768" w:id="751"/>
    <w:p>
      <w:pPr>
        <w:spacing w:after="0"/>
        <w:ind w:left="0"/>
        <w:jc w:val="both"/>
      </w:pPr>
      <w:r>
        <w:rPr>
          <w:rFonts w:ascii="Times New Roman"/>
          <w:b w:val="false"/>
          <w:i w:val="false"/>
          <w:color w:val="000000"/>
          <w:sz w:val="28"/>
        </w:rPr>
        <w:t>
      131. Штраф/пеня оплачивается сторонами в размере 0,001% от стоимости объекта ГЧП за каждый день просрочки исполнения обязательств, начисленной в соответствии с Договором, если иное не оговорено в соответствующих пунктах Договора.</w:t>
      </w:r>
    </w:p>
    <w:bookmarkEnd w:id="751"/>
    <w:bookmarkStart w:name="z769" w:id="752"/>
    <w:p>
      <w:pPr>
        <w:spacing w:after="0"/>
        <w:ind w:left="0"/>
        <w:jc w:val="both"/>
      </w:pPr>
      <w:r>
        <w:rPr>
          <w:rFonts w:ascii="Times New Roman"/>
          <w:b w:val="false"/>
          <w:i w:val="false"/>
          <w:color w:val="000000"/>
          <w:sz w:val="28"/>
        </w:rPr>
        <w:t>
      132. Сторона не приступает к исполнению своих обязанностей по Договору или приостанавливает их исполнение с незамедлительным уведомлением другой Стороны, в случае, когда нарушение другой Стороной своих обязанностей по Договору препятствует исполнению обязанностей, предусмотренных Договором.</w:t>
      </w:r>
    </w:p>
    <w:bookmarkEnd w:id="752"/>
    <w:bookmarkStart w:name="z770" w:id="753"/>
    <w:p>
      <w:pPr>
        <w:spacing w:after="0"/>
        <w:ind w:left="0"/>
        <w:jc w:val="both"/>
      </w:pPr>
      <w:r>
        <w:rPr>
          <w:rFonts w:ascii="Times New Roman"/>
          <w:b w:val="false"/>
          <w:i w:val="false"/>
          <w:color w:val="000000"/>
          <w:sz w:val="28"/>
        </w:rPr>
        <w:t xml:space="preserve">
      133. Частный партнер 1 несет перед государственным партнером ответственность за качество работ по строительству объекта ГЧП в течение срока действия Договора. </w:t>
      </w:r>
    </w:p>
    <w:bookmarkEnd w:id="753"/>
    <w:bookmarkStart w:name="z771" w:id="754"/>
    <w:p>
      <w:pPr>
        <w:spacing w:after="0"/>
        <w:ind w:left="0"/>
        <w:jc w:val="both"/>
      </w:pPr>
      <w:r>
        <w:rPr>
          <w:rFonts w:ascii="Times New Roman"/>
          <w:b w:val="false"/>
          <w:i w:val="false"/>
          <w:color w:val="000000"/>
          <w:sz w:val="28"/>
        </w:rPr>
        <w:t>
      134. Частный партнер 1 отвечает за причиненные убытки, если не докажет, что эти убытки произошли вследствие непреодолимой силы либо действий государственного партнера.</w:t>
      </w:r>
    </w:p>
    <w:bookmarkEnd w:id="754"/>
    <w:bookmarkStart w:name="z772" w:id="755"/>
    <w:p>
      <w:pPr>
        <w:spacing w:after="0"/>
        <w:ind w:left="0"/>
        <w:jc w:val="both"/>
      </w:pPr>
      <w:r>
        <w:rPr>
          <w:rFonts w:ascii="Times New Roman"/>
          <w:b w:val="false"/>
          <w:i w:val="false"/>
          <w:color w:val="000000"/>
          <w:sz w:val="28"/>
        </w:rPr>
        <w:t>
      135. Долги по обязательствам, возникшим в связи с техническим обслуживанием объекта ГЧП, погашаются за счет имущества частного партнера 1 и причитающихся ему платежей.</w:t>
      </w:r>
    </w:p>
    <w:bookmarkEnd w:id="755"/>
    <w:bookmarkStart w:name="z773" w:id="756"/>
    <w:p>
      <w:pPr>
        <w:spacing w:after="0"/>
        <w:ind w:left="0"/>
        <w:jc w:val="left"/>
      </w:pPr>
      <w:r>
        <w:rPr>
          <w:rFonts w:ascii="Times New Roman"/>
          <w:b/>
          <w:i w:val="false"/>
          <w:color w:val="000000"/>
        </w:rPr>
        <w:t xml:space="preserve"> Глава 27. Порядок разрешения споров</w:t>
      </w:r>
    </w:p>
    <w:bookmarkEnd w:id="756"/>
    <w:bookmarkStart w:name="z774" w:id="757"/>
    <w:p>
      <w:pPr>
        <w:spacing w:after="0"/>
        <w:ind w:left="0"/>
        <w:jc w:val="both"/>
      </w:pPr>
      <w:r>
        <w:rPr>
          <w:rFonts w:ascii="Times New Roman"/>
          <w:b w:val="false"/>
          <w:i w:val="false"/>
          <w:color w:val="000000"/>
          <w:sz w:val="28"/>
        </w:rPr>
        <w:t>
      136. Споры, связанные с исполнением и прекращением Договора, решаются путем переговоров.</w:t>
      </w:r>
    </w:p>
    <w:bookmarkEnd w:id="757"/>
    <w:bookmarkStart w:name="z775" w:id="758"/>
    <w:p>
      <w:pPr>
        <w:spacing w:after="0"/>
        <w:ind w:left="0"/>
        <w:jc w:val="both"/>
      </w:pPr>
      <w:r>
        <w:rPr>
          <w:rFonts w:ascii="Times New Roman"/>
          <w:b w:val="false"/>
          <w:i w:val="false"/>
          <w:color w:val="000000"/>
          <w:sz w:val="28"/>
        </w:rPr>
        <w:t>
      Если споры, связанные с исполнением, изменением или прекращением Договора, не разрешаются в течение 2 (двух) месяцев путем переговоров, то Стороны разрешают споры в соответствии с законодательством Республикой Казахстан.</w:t>
      </w:r>
    </w:p>
    <w:bookmarkEnd w:id="758"/>
    <w:bookmarkStart w:name="z776" w:id="759"/>
    <w:p>
      <w:pPr>
        <w:spacing w:after="0"/>
        <w:ind w:left="0"/>
        <w:jc w:val="left"/>
      </w:pPr>
      <w:r>
        <w:rPr>
          <w:rFonts w:ascii="Times New Roman"/>
          <w:b/>
          <w:i w:val="false"/>
          <w:color w:val="000000"/>
        </w:rPr>
        <w:t xml:space="preserve"> Глава 28. Гарантии стабильности Договора</w:t>
      </w:r>
    </w:p>
    <w:bookmarkEnd w:id="759"/>
    <w:bookmarkStart w:name="z777" w:id="760"/>
    <w:p>
      <w:pPr>
        <w:spacing w:after="0"/>
        <w:ind w:left="0"/>
        <w:jc w:val="both"/>
      </w:pPr>
      <w:r>
        <w:rPr>
          <w:rFonts w:ascii="Times New Roman"/>
          <w:b w:val="false"/>
          <w:i w:val="false"/>
          <w:color w:val="000000"/>
          <w:sz w:val="28"/>
        </w:rPr>
        <w:t>
      137. Частному партнеру 1 гарантируется защита его прав в соответствии с законодательством.</w:t>
      </w:r>
    </w:p>
    <w:bookmarkEnd w:id="760"/>
    <w:bookmarkStart w:name="z778" w:id="761"/>
    <w:p>
      <w:pPr>
        <w:spacing w:after="0"/>
        <w:ind w:left="0"/>
        <w:jc w:val="both"/>
      </w:pPr>
      <w:r>
        <w:rPr>
          <w:rFonts w:ascii="Times New Roman"/>
          <w:b w:val="false"/>
          <w:i w:val="false"/>
          <w:color w:val="000000"/>
          <w:sz w:val="28"/>
        </w:rPr>
        <w:t>
      Изменение и дополнение условий Договора допускается по соглашению Сторон, если иное не установлено Договором и законодательством.</w:t>
      </w:r>
    </w:p>
    <w:bookmarkEnd w:id="761"/>
    <w:bookmarkStart w:name="z779" w:id="762"/>
    <w:p>
      <w:pPr>
        <w:spacing w:after="0"/>
        <w:ind w:left="0"/>
        <w:jc w:val="left"/>
      </w:pPr>
      <w:r>
        <w:rPr>
          <w:rFonts w:ascii="Times New Roman"/>
          <w:b/>
          <w:i w:val="false"/>
          <w:color w:val="000000"/>
        </w:rPr>
        <w:t xml:space="preserve"> Глава 29. Условия изменения, дополнения и прекращения, расторжения Договора</w:t>
      </w:r>
    </w:p>
    <w:bookmarkEnd w:id="762"/>
    <w:bookmarkStart w:name="z780" w:id="763"/>
    <w:p>
      <w:pPr>
        <w:spacing w:after="0"/>
        <w:ind w:left="0"/>
        <w:jc w:val="both"/>
      </w:pPr>
      <w:r>
        <w:rPr>
          <w:rFonts w:ascii="Times New Roman"/>
          <w:b w:val="false"/>
          <w:i w:val="false"/>
          <w:color w:val="000000"/>
          <w:sz w:val="28"/>
        </w:rPr>
        <w:t>
      138. Стороны имеют право по обоюдному согласию вносить изменения и (или) дополнения в Договор, не меняющие существенные условия Договора и закрепленные в нем базовые параметры и характеристики проекта ГЧП, путем заключения дополнительных соглашений к Договору в письменной форме.</w:t>
      </w:r>
    </w:p>
    <w:bookmarkEnd w:id="763"/>
    <w:bookmarkStart w:name="z781" w:id="764"/>
    <w:p>
      <w:pPr>
        <w:spacing w:after="0"/>
        <w:ind w:left="0"/>
        <w:jc w:val="both"/>
      </w:pPr>
      <w:r>
        <w:rPr>
          <w:rFonts w:ascii="Times New Roman"/>
          <w:b w:val="false"/>
          <w:i w:val="false"/>
          <w:color w:val="000000"/>
          <w:sz w:val="28"/>
        </w:rPr>
        <w:t>
      139. В инвестиционный период в случае неисполнения частным партнером 1 условий договора в течение 6 (шести) последовательных месяцев, замена частного партнера 1 государственным партнером при расторжении договора, осуществляется в следующем порядке:</w:t>
      </w:r>
    </w:p>
    <w:bookmarkEnd w:id="764"/>
    <w:bookmarkStart w:name="z782" w:id="765"/>
    <w:p>
      <w:pPr>
        <w:spacing w:after="0"/>
        <w:ind w:left="0"/>
        <w:jc w:val="both"/>
      </w:pPr>
      <w:r>
        <w:rPr>
          <w:rFonts w:ascii="Times New Roman"/>
          <w:b w:val="false"/>
          <w:i w:val="false"/>
          <w:color w:val="000000"/>
          <w:sz w:val="28"/>
        </w:rPr>
        <w:t>
      1) государственный партнер принимает решение о проведении конкурса по определению нового частного партнера 1 на следующий день после истечения 6 (шести) последовательных месяцев;</w:t>
      </w:r>
    </w:p>
    <w:bookmarkEnd w:id="765"/>
    <w:bookmarkStart w:name="z783" w:id="766"/>
    <w:p>
      <w:pPr>
        <w:spacing w:after="0"/>
        <w:ind w:left="0"/>
        <w:jc w:val="both"/>
      </w:pPr>
      <w:r>
        <w:rPr>
          <w:rFonts w:ascii="Times New Roman"/>
          <w:b w:val="false"/>
          <w:i w:val="false"/>
          <w:color w:val="000000"/>
          <w:sz w:val="28"/>
        </w:rPr>
        <w:t>
      2) государственный партнер определяет нового частного партнера 1 по итогам конкурса, в порядке, предусмотренном главой 3 Правил.</w:t>
      </w:r>
    </w:p>
    <w:bookmarkEnd w:id="766"/>
    <w:bookmarkStart w:name="z784" w:id="767"/>
    <w:p>
      <w:pPr>
        <w:spacing w:after="0"/>
        <w:ind w:left="0"/>
        <w:jc w:val="both"/>
      </w:pPr>
      <w:r>
        <w:rPr>
          <w:rFonts w:ascii="Times New Roman"/>
          <w:b w:val="false"/>
          <w:i w:val="false"/>
          <w:color w:val="000000"/>
          <w:sz w:val="28"/>
        </w:rPr>
        <w:t>
      Конкурс по определению нового частного партнера 1 в рамках договора проводится государственным партнером не более 2 (двух) раз;</w:t>
      </w:r>
    </w:p>
    <w:bookmarkEnd w:id="767"/>
    <w:bookmarkStart w:name="z785" w:id="768"/>
    <w:p>
      <w:pPr>
        <w:spacing w:after="0"/>
        <w:ind w:left="0"/>
        <w:jc w:val="both"/>
      </w:pPr>
      <w:r>
        <w:rPr>
          <w:rFonts w:ascii="Times New Roman"/>
          <w:b w:val="false"/>
          <w:i w:val="false"/>
          <w:color w:val="000000"/>
          <w:sz w:val="28"/>
        </w:rPr>
        <w:t>
      3) частный партнер 1 осуществляет возврат земельного участка государственному партнеру;</w:t>
      </w:r>
    </w:p>
    <w:bookmarkEnd w:id="768"/>
    <w:bookmarkStart w:name="z786" w:id="769"/>
    <w:p>
      <w:pPr>
        <w:spacing w:after="0"/>
        <w:ind w:left="0"/>
        <w:jc w:val="both"/>
      </w:pPr>
      <w:r>
        <w:rPr>
          <w:rFonts w:ascii="Times New Roman"/>
          <w:b w:val="false"/>
          <w:i w:val="false"/>
          <w:color w:val="000000"/>
          <w:sz w:val="28"/>
        </w:rPr>
        <w:t>
      4) государственный партнер обращает взыскание на сумму гарантии, размещенную частным партнером 1 на эскроу-счете;</w:t>
      </w:r>
    </w:p>
    <w:bookmarkEnd w:id="769"/>
    <w:bookmarkStart w:name="z787" w:id="770"/>
    <w:p>
      <w:pPr>
        <w:spacing w:after="0"/>
        <w:ind w:left="0"/>
        <w:jc w:val="both"/>
      </w:pPr>
      <w:r>
        <w:rPr>
          <w:rFonts w:ascii="Times New Roman"/>
          <w:b w:val="false"/>
          <w:i w:val="false"/>
          <w:color w:val="000000"/>
          <w:sz w:val="28"/>
        </w:rPr>
        <w:t>
      5) частный партнер 1 передает объект незавершенного строительства, затраты на которое подлежат возмещению согласно подпункту 8) настоящего пункта Договора, государственному партнеру;</w:t>
      </w:r>
    </w:p>
    <w:bookmarkEnd w:id="770"/>
    <w:bookmarkStart w:name="z788" w:id="771"/>
    <w:p>
      <w:pPr>
        <w:spacing w:after="0"/>
        <w:ind w:left="0"/>
        <w:jc w:val="both"/>
      </w:pPr>
      <w:r>
        <w:rPr>
          <w:rFonts w:ascii="Times New Roman"/>
          <w:b w:val="false"/>
          <w:i w:val="false"/>
          <w:color w:val="000000"/>
          <w:sz w:val="28"/>
        </w:rPr>
        <w:t>
      6) государственный партнер заключает договор с новым частным партнером 1;</w:t>
      </w:r>
    </w:p>
    <w:bookmarkEnd w:id="771"/>
    <w:bookmarkStart w:name="z789" w:id="772"/>
    <w:p>
      <w:pPr>
        <w:spacing w:after="0"/>
        <w:ind w:left="0"/>
        <w:jc w:val="both"/>
      </w:pPr>
      <w:r>
        <w:rPr>
          <w:rFonts w:ascii="Times New Roman"/>
          <w:b w:val="false"/>
          <w:i w:val="false"/>
          <w:color w:val="000000"/>
          <w:sz w:val="28"/>
        </w:rPr>
        <w:t>
      7) новый частный партнер 1 перечисляет на эскроу-счет, открытый на его имя, сумму, предусмотренную подпунктом 5) пункта 8.1 приложения 9-1 к Национальному проекту;</w:t>
      </w:r>
    </w:p>
    <w:bookmarkEnd w:id="772"/>
    <w:bookmarkStart w:name="z790" w:id="773"/>
    <w:p>
      <w:pPr>
        <w:spacing w:after="0"/>
        <w:ind w:left="0"/>
        <w:jc w:val="both"/>
      </w:pPr>
      <w:r>
        <w:rPr>
          <w:rFonts w:ascii="Times New Roman"/>
          <w:b w:val="false"/>
          <w:i w:val="false"/>
          <w:color w:val="000000"/>
          <w:sz w:val="28"/>
        </w:rPr>
        <w:t>
      8) новый частный партнер 1 заключает дополнительное соглашение к договору консорциума с частным партнером 2 о замене стороны в договоре. Обязательным условием дополнительного соглашения о замене стороны в договоре консорциума является выплата новым частным партнером 1 предыдущему частному партнеру 1, в течение 270 (двести семидесяти) календарных дней, 100% от суммы капитальных затрат, произведенных предыдущим частным партнером 1 по строительству объекта ГЧП и подтвержденных актом выполненных работ, согласно ПСД;</w:t>
      </w:r>
    </w:p>
    <w:bookmarkEnd w:id="773"/>
    <w:bookmarkStart w:name="z791" w:id="774"/>
    <w:p>
      <w:pPr>
        <w:spacing w:after="0"/>
        <w:ind w:left="0"/>
        <w:jc w:val="both"/>
      </w:pPr>
      <w:r>
        <w:rPr>
          <w:rFonts w:ascii="Times New Roman"/>
          <w:b w:val="false"/>
          <w:i w:val="false"/>
          <w:color w:val="000000"/>
          <w:sz w:val="28"/>
        </w:rPr>
        <w:t>
      9) государственный партнер передает новому частному партнеру 1 земельный участок с объектом ГЧП.</w:t>
      </w:r>
    </w:p>
    <w:bookmarkEnd w:id="774"/>
    <w:bookmarkStart w:name="z792" w:id="775"/>
    <w:p>
      <w:pPr>
        <w:spacing w:after="0"/>
        <w:ind w:left="0"/>
        <w:jc w:val="both"/>
      </w:pPr>
      <w:r>
        <w:rPr>
          <w:rFonts w:ascii="Times New Roman"/>
          <w:b w:val="false"/>
          <w:i w:val="false"/>
          <w:color w:val="000000"/>
          <w:sz w:val="28"/>
        </w:rPr>
        <w:t>
      140. В эксплуатационный период в случае отчуждения частным партнером 1 доли в объекте ГЧП замена стороны в договоре консорциума и договоре ГЧП осуществляется в следующем порядке:</w:t>
      </w:r>
    </w:p>
    <w:bookmarkEnd w:id="775"/>
    <w:bookmarkStart w:name="z793" w:id="776"/>
    <w:p>
      <w:pPr>
        <w:spacing w:after="0"/>
        <w:ind w:left="0"/>
        <w:jc w:val="both"/>
      </w:pPr>
      <w:r>
        <w:rPr>
          <w:rFonts w:ascii="Times New Roman"/>
          <w:b w:val="false"/>
          <w:i w:val="false"/>
          <w:color w:val="000000"/>
          <w:sz w:val="28"/>
        </w:rPr>
        <w:t>
      1) частный партнер 1, планирующий продать свою долю в объекте ГЧП, направляет письменное уведомление частному партнеру 2 о своем намерении с указанием предполагаемой цены и условий продажи;</w:t>
      </w:r>
    </w:p>
    <w:bookmarkEnd w:id="776"/>
    <w:bookmarkStart w:name="z794" w:id="777"/>
    <w:p>
      <w:pPr>
        <w:spacing w:after="0"/>
        <w:ind w:left="0"/>
        <w:jc w:val="both"/>
      </w:pPr>
      <w:r>
        <w:rPr>
          <w:rFonts w:ascii="Times New Roman"/>
          <w:b w:val="false"/>
          <w:i w:val="false"/>
          <w:color w:val="000000"/>
          <w:sz w:val="28"/>
        </w:rPr>
        <w:t>
      2) частный партнер 1, планирующий продать свою долю в объекте ГЧП, направляет письменное уведомление государственному партнеру о своем намерении и планируемом частном партнере 1;</w:t>
      </w:r>
    </w:p>
    <w:bookmarkEnd w:id="777"/>
    <w:bookmarkStart w:name="z795" w:id="778"/>
    <w:p>
      <w:pPr>
        <w:spacing w:after="0"/>
        <w:ind w:left="0"/>
        <w:jc w:val="both"/>
      </w:pPr>
      <w:r>
        <w:rPr>
          <w:rFonts w:ascii="Times New Roman"/>
          <w:b w:val="false"/>
          <w:i w:val="false"/>
          <w:color w:val="000000"/>
          <w:sz w:val="28"/>
        </w:rPr>
        <w:t xml:space="preserve">
      3) государственный партнер в течение 10 (десяти) рабочих дней согласовывает или обоснованно отклоняет замену частного партнера 1. </w:t>
      </w:r>
    </w:p>
    <w:bookmarkEnd w:id="778"/>
    <w:bookmarkStart w:name="z796" w:id="779"/>
    <w:p>
      <w:pPr>
        <w:spacing w:after="0"/>
        <w:ind w:left="0"/>
        <w:jc w:val="both"/>
      </w:pPr>
      <w:r>
        <w:rPr>
          <w:rFonts w:ascii="Times New Roman"/>
          <w:b w:val="false"/>
          <w:i w:val="false"/>
          <w:color w:val="000000"/>
          <w:sz w:val="28"/>
        </w:rPr>
        <w:t>
      Частный партнер 1 повторно согласовывает замену частного партнера 1 в случае отклонения замены государственным партнером;</w:t>
      </w:r>
    </w:p>
    <w:bookmarkEnd w:id="779"/>
    <w:bookmarkStart w:name="z797" w:id="780"/>
    <w:p>
      <w:pPr>
        <w:spacing w:after="0"/>
        <w:ind w:left="0"/>
        <w:jc w:val="both"/>
      </w:pPr>
      <w:r>
        <w:rPr>
          <w:rFonts w:ascii="Times New Roman"/>
          <w:b w:val="false"/>
          <w:i w:val="false"/>
          <w:color w:val="000000"/>
          <w:sz w:val="28"/>
        </w:rPr>
        <w:t>
      4) новый частный партнер 1 заключает дополнительное соглашение к договору консорциума с участниками консорциума о замене стороны в договоре в течение 5 (пяти) рабочих дней со дня согласования государственным партнером;</w:t>
      </w:r>
    </w:p>
    <w:bookmarkEnd w:id="780"/>
    <w:bookmarkStart w:name="z798" w:id="781"/>
    <w:p>
      <w:pPr>
        <w:spacing w:after="0"/>
        <w:ind w:left="0"/>
        <w:jc w:val="both"/>
      </w:pPr>
      <w:r>
        <w:rPr>
          <w:rFonts w:ascii="Times New Roman"/>
          <w:b w:val="false"/>
          <w:i w:val="false"/>
          <w:color w:val="000000"/>
          <w:sz w:val="28"/>
        </w:rPr>
        <w:t>
      5) частный партнер 1 передает долю в объекте ГЧП с земельным участком приобретенным путем выкупа либо в качестве натурного гранта новому частному партнеру 1 в течение 5 (пяти) рабочих дней со дня заключения договора консорциума;</w:t>
      </w:r>
    </w:p>
    <w:bookmarkEnd w:id="781"/>
    <w:bookmarkStart w:name="z799" w:id="782"/>
    <w:p>
      <w:pPr>
        <w:spacing w:after="0"/>
        <w:ind w:left="0"/>
        <w:jc w:val="both"/>
      </w:pPr>
      <w:r>
        <w:rPr>
          <w:rFonts w:ascii="Times New Roman"/>
          <w:b w:val="false"/>
          <w:i w:val="false"/>
          <w:color w:val="000000"/>
          <w:sz w:val="28"/>
        </w:rPr>
        <w:t>
      6) государственный партнер заключает дополнительное соглашение к договору ГЧП с новым частным партнером 1 и предыдущим частным партнером 1 о замене стороны в договоре ГЧП в течение 10 (десяти) рабочих дней со дня согласования государственным партнером;</w:t>
      </w:r>
    </w:p>
    <w:bookmarkEnd w:id="782"/>
    <w:bookmarkStart w:name="z800" w:id="783"/>
    <w:p>
      <w:pPr>
        <w:spacing w:after="0"/>
        <w:ind w:left="0"/>
        <w:jc w:val="both"/>
      </w:pPr>
      <w:r>
        <w:rPr>
          <w:rFonts w:ascii="Times New Roman"/>
          <w:b w:val="false"/>
          <w:i w:val="false"/>
          <w:color w:val="000000"/>
          <w:sz w:val="28"/>
        </w:rPr>
        <w:t>
      7) новый частный партнер 1 предоставляет государственному партнеру гарантию на техническое обслуживание объекта ГЧП.</w:t>
      </w:r>
    </w:p>
    <w:bookmarkEnd w:id="783"/>
    <w:bookmarkStart w:name="z801" w:id="784"/>
    <w:p>
      <w:pPr>
        <w:spacing w:after="0"/>
        <w:ind w:left="0"/>
        <w:jc w:val="both"/>
      </w:pPr>
      <w:r>
        <w:rPr>
          <w:rFonts w:ascii="Times New Roman"/>
          <w:b w:val="false"/>
          <w:i w:val="false"/>
          <w:color w:val="000000"/>
          <w:sz w:val="28"/>
        </w:rPr>
        <w:t>
      141. В эксплуатационный период расторжение Договора по инициативе государственного партнера осуществляется на основании пункта 90 Договора в следующем порядке:</w:t>
      </w:r>
    </w:p>
    <w:bookmarkEnd w:id="784"/>
    <w:bookmarkStart w:name="z802" w:id="785"/>
    <w:p>
      <w:pPr>
        <w:spacing w:after="0"/>
        <w:ind w:left="0"/>
        <w:jc w:val="both"/>
      </w:pPr>
      <w:r>
        <w:rPr>
          <w:rFonts w:ascii="Times New Roman"/>
          <w:b w:val="false"/>
          <w:i w:val="false"/>
          <w:color w:val="000000"/>
          <w:sz w:val="28"/>
        </w:rPr>
        <w:t>
      1) государственный партнер направляет в срок 5 (пять) рабочих дней частному партнеру 1 и частному партнеру 2 уведомление об устранении в течение 30 (тридцати) календарных дней нарушений на объекте ГЧП со дня их выявления;</w:t>
      </w:r>
    </w:p>
    <w:bookmarkEnd w:id="785"/>
    <w:bookmarkStart w:name="z803" w:id="786"/>
    <w:p>
      <w:pPr>
        <w:spacing w:after="0"/>
        <w:ind w:left="0"/>
        <w:jc w:val="both"/>
      </w:pPr>
      <w:r>
        <w:rPr>
          <w:rFonts w:ascii="Times New Roman"/>
          <w:b w:val="false"/>
          <w:i w:val="false"/>
          <w:color w:val="000000"/>
          <w:sz w:val="28"/>
        </w:rPr>
        <w:t>
      2) государственный партнер направляет в течение 5 (пяти) рабочих дней частному партнеру 1 и частному партнеру 2, не устранившим нарушения в срок, установленный подпунктом 1) настоящего пункта Договора, уведомление о расторжении Договора;</w:t>
      </w:r>
    </w:p>
    <w:bookmarkEnd w:id="786"/>
    <w:bookmarkStart w:name="z804" w:id="787"/>
    <w:p>
      <w:pPr>
        <w:spacing w:after="0"/>
        <w:ind w:left="0"/>
        <w:jc w:val="both"/>
      </w:pPr>
      <w:r>
        <w:rPr>
          <w:rFonts w:ascii="Times New Roman"/>
          <w:b w:val="false"/>
          <w:i w:val="false"/>
          <w:color w:val="000000"/>
          <w:sz w:val="28"/>
        </w:rPr>
        <w:t>
       3) частный партнер 1 определяет оценочную стоимость объекта ГЧП по результатам независимой оценки объекта ГЧП, оплачиваемой за свой счет, и направляет отчет об оценке государственному партнеру;</w:t>
      </w:r>
    </w:p>
    <w:bookmarkEnd w:id="787"/>
    <w:bookmarkStart w:name="z805" w:id="788"/>
    <w:p>
      <w:pPr>
        <w:spacing w:after="0"/>
        <w:ind w:left="0"/>
        <w:jc w:val="both"/>
      </w:pPr>
      <w:r>
        <w:rPr>
          <w:rFonts w:ascii="Times New Roman"/>
          <w:b w:val="false"/>
          <w:i w:val="false"/>
          <w:color w:val="000000"/>
          <w:sz w:val="28"/>
        </w:rPr>
        <w:t>
      4) государственный партнер при наличии средств местного бюджета в течение 270 (двести семидесяти) календарных дней выкупает доли в объекте ГЧП у частного партнера 1 и частного партнера 2 по цене равной разнице между стоимостью объекта и полученными расходами на амортизацию здания. В качестве стоимости объекта принимается наименьшая сумма между оценочной стоимостью объекта ГЧП и стоимостью строительства объекта ГЧП, предусмотренной сборником укрупненных показателей стоимости строительства зданий и сооружений, утвержденным на год ввода объекта ГЧП в эксплуатацию;</w:t>
      </w:r>
    </w:p>
    <w:bookmarkEnd w:id="788"/>
    <w:bookmarkStart w:name="z806" w:id="789"/>
    <w:p>
      <w:pPr>
        <w:spacing w:after="0"/>
        <w:ind w:left="0"/>
        <w:jc w:val="both"/>
      </w:pPr>
      <w:r>
        <w:rPr>
          <w:rFonts w:ascii="Times New Roman"/>
          <w:b w:val="false"/>
          <w:i w:val="false"/>
          <w:color w:val="000000"/>
          <w:sz w:val="28"/>
        </w:rPr>
        <w:t>
      5) в случае выкупа объекта ГЧП государственным партнером заключается соглашение о расторжении Договора, которое вступает в силу со дня его государственной регистрации в уполномоченном органе;</w:t>
      </w:r>
    </w:p>
    <w:bookmarkEnd w:id="789"/>
    <w:bookmarkStart w:name="z807" w:id="790"/>
    <w:p>
      <w:pPr>
        <w:spacing w:after="0"/>
        <w:ind w:left="0"/>
        <w:jc w:val="both"/>
      </w:pPr>
      <w:r>
        <w:rPr>
          <w:rFonts w:ascii="Times New Roman"/>
          <w:b w:val="false"/>
          <w:i w:val="false"/>
          <w:color w:val="000000"/>
          <w:sz w:val="28"/>
        </w:rPr>
        <w:t>
      6) в случае не выкупа объекта ГЧП государственным партнером заключается соглашение о расторжении Договора, которое вступает в силу со дня его регистрации в уполномоченном органе;</w:t>
      </w:r>
    </w:p>
    <w:bookmarkEnd w:id="790"/>
    <w:bookmarkStart w:name="z808" w:id="791"/>
    <w:p>
      <w:pPr>
        <w:spacing w:after="0"/>
        <w:ind w:left="0"/>
        <w:jc w:val="both"/>
      </w:pPr>
      <w:r>
        <w:rPr>
          <w:rFonts w:ascii="Times New Roman"/>
          <w:b w:val="false"/>
          <w:i w:val="false"/>
          <w:color w:val="000000"/>
          <w:sz w:val="28"/>
        </w:rPr>
        <w:t>
      7) частный партнер 1 возвращает в течение 270 (двести семидесяти) календарных дней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пунктами 6 и 6-1 Методики.</w:t>
      </w:r>
    </w:p>
    <w:bookmarkEnd w:id="791"/>
    <w:bookmarkStart w:name="z809" w:id="792"/>
    <w:p>
      <w:pPr>
        <w:spacing w:after="0"/>
        <w:ind w:left="0"/>
        <w:jc w:val="both"/>
      </w:pPr>
      <w:r>
        <w:rPr>
          <w:rFonts w:ascii="Times New Roman"/>
          <w:b w:val="false"/>
          <w:i w:val="false"/>
          <w:color w:val="000000"/>
          <w:sz w:val="28"/>
        </w:rPr>
        <w:t>
      142. Договор прекращает действие в случаях:</w:t>
      </w:r>
    </w:p>
    <w:bookmarkEnd w:id="792"/>
    <w:bookmarkStart w:name="z810" w:id="793"/>
    <w:p>
      <w:pPr>
        <w:spacing w:after="0"/>
        <w:ind w:left="0"/>
        <w:jc w:val="both"/>
      </w:pPr>
      <w:r>
        <w:rPr>
          <w:rFonts w:ascii="Times New Roman"/>
          <w:b w:val="false"/>
          <w:i w:val="false"/>
          <w:color w:val="000000"/>
          <w:sz w:val="28"/>
        </w:rPr>
        <w:t>
      1) истечения срока действия;</w:t>
      </w:r>
    </w:p>
    <w:bookmarkEnd w:id="793"/>
    <w:bookmarkStart w:name="z811" w:id="794"/>
    <w:p>
      <w:pPr>
        <w:spacing w:after="0"/>
        <w:ind w:left="0"/>
        <w:jc w:val="both"/>
      </w:pPr>
      <w:r>
        <w:rPr>
          <w:rFonts w:ascii="Times New Roman"/>
          <w:b w:val="false"/>
          <w:i w:val="false"/>
          <w:color w:val="000000"/>
          <w:sz w:val="28"/>
        </w:rPr>
        <w:t>
      2) досрочного расторжения;</w:t>
      </w:r>
    </w:p>
    <w:bookmarkEnd w:id="794"/>
    <w:bookmarkStart w:name="z812" w:id="795"/>
    <w:p>
      <w:pPr>
        <w:spacing w:after="0"/>
        <w:ind w:left="0"/>
        <w:jc w:val="both"/>
      </w:pPr>
      <w:r>
        <w:rPr>
          <w:rFonts w:ascii="Times New Roman"/>
          <w:b w:val="false"/>
          <w:i w:val="false"/>
          <w:color w:val="000000"/>
          <w:sz w:val="28"/>
        </w:rPr>
        <w:t>
      3) решения суда о расторжении Договора;</w:t>
      </w:r>
    </w:p>
    <w:bookmarkEnd w:id="795"/>
    <w:bookmarkStart w:name="z813" w:id="796"/>
    <w:p>
      <w:pPr>
        <w:spacing w:after="0"/>
        <w:ind w:left="0"/>
        <w:jc w:val="both"/>
      </w:pPr>
      <w:r>
        <w:rPr>
          <w:rFonts w:ascii="Times New Roman"/>
          <w:b w:val="false"/>
          <w:i w:val="false"/>
          <w:color w:val="000000"/>
          <w:sz w:val="28"/>
        </w:rPr>
        <w:t>
      4) ликвидации частного партнера 1.</w:t>
      </w:r>
    </w:p>
    <w:bookmarkEnd w:id="796"/>
    <w:bookmarkStart w:name="z814" w:id="797"/>
    <w:p>
      <w:pPr>
        <w:spacing w:after="0"/>
        <w:ind w:left="0"/>
        <w:jc w:val="both"/>
      </w:pPr>
      <w:r>
        <w:rPr>
          <w:rFonts w:ascii="Times New Roman"/>
          <w:b w:val="false"/>
          <w:i w:val="false"/>
          <w:color w:val="000000"/>
          <w:sz w:val="28"/>
        </w:rPr>
        <w:t>
      Государственный партнер уведомляет оператора уполномоченного органа в области образования, не позднее 30 (тридцати) календарных дней до даты предстоящего досрочного расторжения Договора, и в течение 5 (пяти) рабочих дней с даты фактического досрочного расторжения Договора.</w:t>
      </w:r>
    </w:p>
    <w:bookmarkEnd w:id="797"/>
    <w:bookmarkStart w:name="z815" w:id="798"/>
    <w:p>
      <w:pPr>
        <w:spacing w:after="0"/>
        <w:ind w:left="0"/>
        <w:jc w:val="both"/>
      </w:pPr>
      <w:r>
        <w:rPr>
          <w:rFonts w:ascii="Times New Roman"/>
          <w:b w:val="false"/>
          <w:i w:val="false"/>
          <w:color w:val="000000"/>
          <w:sz w:val="28"/>
        </w:rPr>
        <w:t>
      143. Досрочное расторжение Договора по инициативе одной из Сторон в период выполнения предварительных условий производится в соответствии с главой 6 Договора.</w:t>
      </w:r>
    </w:p>
    <w:bookmarkEnd w:id="798"/>
    <w:bookmarkStart w:name="z816" w:id="799"/>
    <w:p>
      <w:pPr>
        <w:spacing w:after="0"/>
        <w:ind w:left="0"/>
        <w:jc w:val="both"/>
      </w:pPr>
      <w:r>
        <w:rPr>
          <w:rFonts w:ascii="Times New Roman"/>
          <w:b w:val="false"/>
          <w:i w:val="false"/>
          <w:color w:val="000000"/>
          <w:sz w:val="28"/>
        </w:rPr>
        <w:t>
      144. Досрочное расторжение Договора по инициативе одной из сторон в инвестиционный период объекта ГЧП производится в соответствии с главой 11 Договора.</w:t>
      </w:r>
    </w:p>
    <w:bookmarkEnd w:id="799"/>
    <w:bookmarkStart w:name="z817" w:id="800"/>
    <w:p>
      <w:pPr>
        <w:spacing w:after="0"/>
        <w:ind w:left="0"/>
        <w:jc w:val="both"/>
      </w:pPr>
      <w:r>
        <w:rPr>
          <w:rFonts w:ascii="Times New Roman"/>
          <w:b w:val="false"/>
          <w:i w:val="false"/>
          <w:color w:val="000000"/>
          <w:sz w:val="28"/>
        </w:rPr>
        <w:t>
      145. Досрочное расторжение по инициативе одной из Сторон в эксплуатационный период объекта ГЧП производится в соответствии с главой 15 Договора.</w:t>
      </w:r>
    </w:p>
    <w:bookmarkEnd w:id="800"/>
    <w:bookmarkStart w:name="z818" w:id="801"/>
    <w:p>
      <w:pPr>
        <w:spacing w:after="0"/>
        <w:ind w:left="0"/>
        <w:jc w:val="both"/>
      </w:pPr>
      <w:r>
        <w:rPr>
          <w:rFonts w:ascii="Times New Roman"/>
          <w:b w:val="false"/>
          <w:i w:val="false"/>
          <w:color w:val="000000"/>
          <w:sz w:val="28"/>
        </w:rPr>
        <w:t>
      146. В случае прекращения действия Договора, прекращение работ осуществляется в следующем порядке:</w:t>
      </w:r>
    </w:p>
    <w:bookmarkEnd w:id="801"/>
    <w:bookmarkStart w:name="z819" w:id="802"/>
    <w:p>
      <w:pPr>
        <w:spacing w:after="0"/>
        <w:ind w:left="0"/>
        <w:jc w:val="both"/>
      </w:pPr>
      <w:r>
        <w:rPr>
          <w:rFonts w:ascii="Times New Roman"/>
          <w:b w:val="false"/>
          <w:i w:val="false"/>
          <w:color w:val="000000"/>
          <w:sz w:val="28"/>
        </w:rPr>
        <w:t>
      1) немедленно по прекращению действия Договора частный партнер 1:</w:t>
      </w:r>
    </w:p>
    <w:bookmarkEnd w:id="802"/>
    <w:bookmarkStart w:name="z820" w:id="803"/>
    <w:p>
      <w:pPr>
        <w:spacing w:after="0"/>
        <w:ind w:left="0"/>
        <w:jc w:val="both"/>
      </w:pPr>
      <w:r>
        <w:rPr>
          <w:rFonts w:ascii="Times New Roman"/>
          <w:b w:val="false"/>
          <w:i w:val="false"/>
          <w:color w:val="000000"/>
          <w:sz w:val="28"/>
        </w:rPr>
        <w:t>
      прекращает все работы, за исключением тех, которые, необходимы для обеспечения сохранности объекта ГЧП;</w:t>
      </w:r>
    </w:p>
    <w:bookmarkEnd w:id="803"/>
    <w:bookmarkStart w:name="z821" w:id="804"/>
    <w:p>
      <w:pPr>
        <w:spacing w:after="0"/>
        <w:ind w:left="0"/>
        <w:jc w:val="both"/>
      </w:pPr>
      <w:r>
        <w:rPr>
          <w:rFonts w:ascii="Times New Roman"/>
          <w:b w:val="false"/>
          <w:i w:val="false"/>
          <w:color w:val="000000"/>
          <w:sz w:val="28"/>
        </w:rPr>
        <w:t>
      удаляет все товары и материалы со строительной площадки, за исключением необходимых для поддержания безопасного состояния строительной площадки;</w:t>
      </w:r>
    </w:p>
    <w:bookmarkEnd w:id="804"/>
    <w:bookmarkStart w:name="z822" w:id="805"/>
    <w:p>
      <w:pPr>
        <w:spacing w:after="0"/>
        <w:ind w:left="0"/>
        <w:jc w:val="both"/>
      </w:pPr>
      <w:r>
        <w:rPr>
          <w:rFonts w:ascii="Times New Roman"/>
          <w:b w:val="false"/>
          <w:i w:val="false"/>
          <w:color w:val="000000"/>
          <w:sz w:val="28"/>
        </w:rPr>
        <w:t xml:space="preserve">
      2) прекращение работ на строительной площадке оформляется актом о прекращении работ, в котором в обязательном порядке указываются: </w:t>
      </w:r>
    </w:p>
    <w:bookmarkEnd w:id="805"/>
    <w:bookmarkStart w:name="z823" w:id="806"/>
    <w:p>
      <w:pPr>
        <w:spacing w:after="0"/>
        <w:ind w:left="0"/>
        <w:jc w:val="both"/>
      </w:pPr>
      <w:r>
        <w:rPr>
          <w:rFonts w:ascii="Times New Roman"/>
          <w:b w:val="false"/>
          <w:i w:val="false"/>
          <w:color w:val="000000"/>
          <w:sz w:val="28"/>
        </w:rPr>
        <w:t>
      место его составления;</w:t>
      </w:r>
    </w:p>
    <w:bookmarkEnd w:id="806"/>
    <w:bookmarkStart w:name="z824" w:id="807"/>
    <w:p>
      <w:pPr>
        <w:spacing w:after="0"/>
        <w:ind w:left="0"/>
        <w:jc w:val="both"/>
      </w:pPr>
      <w:r>
        <w:rPr>
          <w:rFonts w:ascii="Times New Roman"/>
          <w:b w:val="false"/>
          <w:i w:val="false"/>
          <w:color w:val="000000"/>
          <w:sz w:val="28"/>
        </w:rPr>
        <w:t>
      дата и время составления;</w:t>
      </w:r>
    </w:p>
    <w:bookmarkEnd w:id="807"/>
    <w:bookmarkStart w:name="z825" w:id="808"/>
    <w:p>
      <w:pPr>
        <w:spacing w:after="0"/>
        <w:ind w:left="0"/>
        <w:jc w:val="both"/>
      </w:pPr>
      <w:r>
        <w:rPr>
          <w:rFonts w:ascii="Times New Roman"/>
          <w:b w:val="false"/>
          <w:i w:val="false"/>
          <w:color w:val="000000"/>
          <w:sz w:val="28"/>
        </w:rPr>
        <w:t>
      реквизиты сторон;</w:t>
      </w:r>
    </w:p>
    <w:bookmarkEnd w:id="808"/>
    <w:bookmarkStart w:name="z826" w:id="809"/>
    <w:p>
      <w:pPr>
        <w:spacing w:after="0"/>
        <w:ind w:left="0"/>
        <w:jc w:val="both"/>
      </w:pPr>
      <w:r>
        <w:rPr>
          <w:rFonts w:ascii="Times New Roman"/>
          <w:b w:val="false"/>
          <w:i w:val="false"/>
          <w:color w:val="000000"/>
          <w:sz w:val="28"/>
        </w:rPr>
        <w:t>
      точное описание документации, материалов и товаров, за которые частный партнер 1 получил оплату, и которые он оставил на строительной площадке в соответствии с требованиями подпункта 1) настоящего пункта.</w:t>
      </w:r>
    </w:p>
    <w:bookmarkEnd w:id="809"/>
    <w:bookmarkStart w:name="z827" w:id="810"/>
    <w:p>
      <w:pPr>
        <w:spacing w:after="0"/>
        <w:ind w:left="0"/>
        <w:jc w:val="both"/>
      </w:pPr>
      <w:r>
        <w:rPr>
          <w:rFonts w:ascii="Times New Roman"/>
          <w:b w:val="false"/>
          <w:i w:val="false"/>
          <w:color w:val="000000"/>
          <w:sz w:val="28"/>
        </w:rPr>
        <w:t>
      Акт о прекращении работ в обязательном порядке подписывается Сторонами Договора и скрепляется печатями каждой из Сторон.</w:t>
      </w:r>
    </w:p>
    <w:bookmarkEnd w:id="810"/>
    <w:bookmarkStart w:name="z828" w:id="811"/>
    <w:p>
      <w:pPr>
        <w:spacing w:after="0"/>
        <w:ind w:left="0"/>
        <w:jc w:val="both"/>
      </w:pPr>
      <w:r>
        <w:rPr>
          <w:rFonts w:ascii="Times New Roman"/>
          <w:b w:val="false"/>
          <w:i w:val="false"/>
          <w:color w:val="000000"/>
          <w:sz w:val="28"/>
        </w:rPr>
        <w:t>
      147. В случае расторжения Договора, частный партнер 1 возвращает в республиканский бюджет разницу между годовыми объемами подушевого нормативного финансирования организации среднего образования, рассчитанными в соответствии с пунктами 6 и 6-1 Методики.</w:t>
      </w:r>
    </w:p>
    <w:bookmarkEnd w:id="811"/>
    <w:bookmarkStart w:name="z829" w:id="812"/>
    <w:p>
      <w:pPr>
        <w:spacing w:after="0"/>
        <w:ind w:left="0"/>
        <w:jc w:val="both"/>
      </w:pPr>
      <w:r>
        <w:rPr>
          <w:rFonts w:ascii="Times New Roman"/>
          <w:b w:val="false"/>
          <w:i w:val="false"/>
          <w:color w:val="000000"/>
          <w:sz w:val="28"/>
        </w:rPr>
        <w:t>
      148. В случае расторжения Договора в период технического обслуживания объекта ГЧП, оказание услуг переходит к новому частному партнеру 1.</w:t>
      </w:r>
    </w:p>
    <w:bookmarkEnd w:id="812"/>
    <w:bookmarkStart w:name="z830" w:id="813"/>
    <w:p>
      <w:pPr>
        <w:spacing w:after="0"/>
        <w:ind w:left="0"/>
        <w:jc w:val="left"/>
      </w:pPr>
      <w:r>
        <w:rPr>
          <w:rFonts w:ascii="Times New Roman"/>
          <w:b/>
          <w:i w:val="false"/>
          <w:color w:val="000000"/>
        </w:rPr>
        <w:t xml:space="preserve"> Глава 30. Язык Договора</w:t>
      </w:r>
    </w:p>
    <w:bookmarkEnd w:id="813"/>
    <w:bookmarkStart w:name="z831" w:id="814"/>
    <w:p>
      <w:pPr>
        <w:spacing w:after="0"/>
        <w:ind w:left="0"/>
        <w:jc w:val="both"/>
      </w:pPr>
      <w:r>
        <w:rPr>
          <w:rFonts w:ascii="Times New Roman"/>
          <w:b w:val="false"/>
          <w:i w:val="false"/>
          <w:color w:val="000000"/>
          <w:sz w:val="28"/>
        </w:rPr>
        <w:t>
      149. Договор составлен на казахском и русском языках, а также при необходимости на другом приемлемом для сторон языке в трех подлинных экземплярах, имеющих равную юридическую силу, по одному экземпляру для каждой из Сторон.</w:t>
      </w:r>
    </w:p>
    <w:bookmarkEnd w:id="814"/>
    <w:bookmarkStart w:name="z832" w:id="815"/>
    <w:p>
      <w:pPr>
        <w:spacing w:after="0"/>
        <w:ind w:left="0"/>
        <w:jc w:val="both"/>
      </w:pPr>
      <w:r>
        <w:rPr>
          <w:rFonts w:ascii="Times New Roman"/>
          <w:b w:val="false"/>
          <w:i w:val="false"/>
          <w:color w:val="000000"/>
          <w:sz w:val="28"/>
        </w:rPr>
        <w:t>
      150. В случае возникновения разногласий или споров при толковании Договора текст на казахском языке имеет преимущественную силу.</w:t>
      </w:r>
    </w:p>
    <w:bookmarkEnd w:id="815"/>
    <w:bookmarkStart w:name="z833" w:id="816"/>
    <w:p>
      <w:pPr>
        <w:spacing w:after="0"/>
        <w:ind w:left="0"/>
        <w:jc w:val="both"/>
      </w:pPr>
      <w:r>
        <w:rPr>
          <w:rFonts w:ascii="Times New Roman"/>
          <w:b w:val="false"/>
          <w:i w:val="false"/>
          <w:color w:val="000000"/>
          <w:sz w:val="28"/>
        </w:rPr>
        <w:t>
      151. Стороны договариваются, что казахский и русский языки будут использоваться как языки общения.</w:t>
      </w:r>
    </w:p>
    <w:bookmarkEnd w:id="816"/>
    <w:bookmarkStart w:name="z834" w:id="817"/>
    <w:p>
      <w:pPr>
        <w:spacing w:after="0"/>
        <w:ind w:left="0"/>
        <w:jc w:val="both"/>
      </w:pPr>
      <w:r>
        <w:rPr>
          <w:rFonts w:ascii="Times New Roman"/>
          <w:b w:val="false"/>
          <w:i w:val="false"/>
          <w:color w:val="000000"/>
          <w:sz w:val="28"/>
        </w:rPr>
        <w:t>
      152. С даты вступления Договора в силу техническая документация и информация относительно исполнения Договора составляется на казахском и русском языках.</w:t>
      </w:r>
    </w:p>
    <w:bookmarkEnd w:id="817"/>
    <w:bookmarkStart w:name="z835" w:id="818"/>
    <w:p>
      <w:pPr>
        <w:spacing w:after="0"/>
        <w:ind w:left="0"/>
        <w:jc w:val="left"/>
      </w:pPr>
      <w:r>
        <w:rPr>
          <w:rFonts w:ascii="Times New Roman"/>
          <w:b/>
          <w:i w:val="false"/>
          <w:color w:val="000000"/>
        </w:rPr>
        <w:t xml:space="preserve"> Глава 31. Срок действия Договора</w:t>
      </w:r>
    </w:p>
    <w:bookmarkEnd w:id="818"/>
    <w:bookmarkStart w:name="z836" w:id="819"/>
    <w:p>
      <w:pPr>
        <w:spacing w:after="0"/>
        <w:ind w:left="0"/>
        <w:jc w:val="both"/>
      </w:pPr>
      <w:r>
        <w:rPr>
          <w:rFonts w:ascii="Times New Roman"/>
          <w:b w:val="false"/>
          <w:i w:val="false"/>
          <w:color w:val="000000"/>
          <w:sz w:val="28"/>
        </w:rPr>
        <w:t>
      153. Договор вступает в силу со дня его государственной регистрации в уполномоченном органе в порядке, предусмотренном законодательством, и действует в течение 29 (двадцати девяти) лет.</w:t>
      </w:r>
    </w:p>
    <w:bookmarkEnd w:id="819"/>
    <w:bookmarkStart w:name="z837" w:id="820"/>
    <w:p>
      <w:pPr>
        <w:spacing w:after="0"/>
        <w:ind w:left="0"/>
        <w:jc w:val="both"/>
      </w:pPr>
      <w:r>
        <w:rPr>
          <w:rFonts w:ascii="Times New Roman"/>
          <w:b w:val="false"/>
          <w:i w:val="false"/>
          <w:color w:val="000000"/>
          <w:sz w:val="28"/>
        </w:rPr>
        <w:t>
      154. Частный партнер 1 несет расходы по уплате сборов или выплат при подписании и регистрации Договора, если таковые будут предусмотрены законодательством.</w:t>
      </w:r>
    </w:p>
    <w:bookmarkEnd w:id="820"/>
    <w:bookmarkStart w:name="z838" w:id="821"/>
    <w:p>
      <w:pPr>
        <w:spacing w:after="0"/>
        <w:ind w:left="0"/>
        <w:jc w:val="left"/>
      </w:pPr>
      <w:r>
        <w:rPr>
          <w:rFonts w:ascii="Times New Roman"/>
          <w:b/>
          <w:i w:val="false"/>
          <w:color w:val="000000"/>
        </w:rPr>
        <w:t xml:space="preserve"> Глава 32. Страхование</w:t>
      </w:r>
    </w:p>
    <w:bookmarkEnd w:id="821"/>
    <w:bookmarkStart w:name="z839" w:id="822"/>
    <w:p>
      <w:pPr>
        <w:spacing w:after="0"/>
        <w:ind w:left="0"/>
        <w:jc w:val="both"/>
      </w:pPr>
      <w:r>
        <w:rPr>
          <w:rFonts w:ascii="Times New Roman"/>
          <w:b w:val="false"/>
          <w:i w:val="false"/>
          <w:color w:val="000000"/>
          <w:sz w:val="28"/>
        </w:rPr>
        <w:t>
      155. Стороны определяют риски, подлежащие страхованию, которые частный партнер 1 страхует в установленном законодательством порядке.</w:t>
      </w:r>
    </w:p>
    <w:bookmarkEnd w:id="822"/>
    <w:bookmarkStart w:name="z840" w:id="823"/>
    <w:p>
      <w:pPr>
        <w:spacing w:after="0"/>
        <w:ind w:left="0"/>
        <w:jc w:val="both"/>
      </w:pPr>
      <w:r>
        <w:rPr>
          <w:rFonts w:ascii="Times New Roman"/>
          <w:b w:val="false"/>
          <w:i w:val="false"/>
          <w:color w:val="000000"/>
          <w:sz w:val="28"/>
        </w:rPr>
        <w:t>
      156. Страхование предусматривается для имущественных рисков и рисков ответственности, связанных с:</w:t>
      </w:r>
    </w:p>
    <w:bookmarkEnd w:id="823"/>
    <w:bookmarkStart w:name="z841" w:id="824"/>
    <w:p>
      <w:pPr>
        <w:spacing w:after="0"/>
        <w:ind w:left="0"/>
        <w:jc w:val="both"/>
      </w:pPr>
      <w:r>
        <w:rPr>
          <w:rFonts w:ascii="Times New Roman"/>
          <w:b w:val="false"/>
          <w:i w:val="false"/>
          <w:color w:val="000000"/>
          <w:sz w:val="28"/>
        </w:rPr>
        <w:t>
      1) транспортировкой и складированием грузов, доставляемых на место проведения строительства;</w:t>
      </w:r>
    </w:p>
    <w:bookmarkEnd w:id="824"/>
    <w:bookmarkStart w:name="z842" w:id="825"/>
    <w:p>
      <w:pPr>
        <w:spacing w:after="0"/>
        <w:ind w:left="0"/>
        <w:jc w:val="both"/>
      </w:pPr>
      <w:r>
        <w:rPr>
          <w:rFonts w:ascii="Times New Roman"/>
          <w:b w:val="false"/>
          <w:i w:val="false"/>
          <w:color w:val="000000"/>
          <w:sz w:val="28"/>
        </w:rPr>
        <w:t>
      2) имуществом частного партнера 1, используемом в строительстве и техническом обслуживании, включая имущество, взятое в аренду или используемое по лизингу;</w:t>
      </w:r>
    </w:p>
    <w:bookmarkEnd w:id="825"/>
    <w:bookmarkStart w:name="z843" w:id="826"/>
    <w:p>
      <w:pPr>
        <w:spacing w:after="0"/>
        <w:ind w:left="0"/>
        <w:jc w:val="both"/>
      </w:pPr>
      <w:r>
        <w:rPr>
          <w:rFonts w:ascii="Times New Roman"/>
          <w:b w:val="false"/>
          <w:i w:val="false"/>
          <w:color w:val="000000"/>
          <w:sz w:val="28"/>
        </w:rPr>
        <w:t>
      3) риск случайной гибели или случайного повреждения государственного имущества, переданного ему во владение и пользование по Договору, а также имущества, возникающего по результатам исполнения Договора;</w:t>
      </w:r>
    </w:p>
    <w:bookmarkEnd w:id="826"/>
    <w:bookmarkStart w:name="z844" w:id="827"/>
    <w:p>
      <w:pPr>
        <w:spacing w:after="0"/>
        <w:ind w:left="0"/>
        <w:jc w:val="both"/>
      </w:pPr>
      <w:r>
        <w:rPr>
          <w:rFonts w:ascii="Times New Roman"/>
          <w:b w:val="false"/>
          <w:i w:val="false"/>
          <w:color w:val="000000"/>
          <w:sz w:val="28"/>
        </w:rPr>
        <w:t>
      4) загрязнением окружающей среды, включая землю, и расходами на ликвидацию последствий ущерба, причиненного окружающей природной среде;</w:t>
      </w:r>
    </w:p>
    <w:bookmarkEnd w:id="827"/>
    <w:bookmarkStart w:name="z845" w:id="828"/>
    <w:p>
      <w:pPr>
        <w:spacing w:after="0"/>
        <w:ind w:left="0"/>
        <w:jc w:val="both"/>
      </w:pPr>
      <w:r>
        <w:rPr>
          <w:rFonts w:ascii="Times New Roman"/>
          <w:b w:val="false"/>
          <w:i w:val="false"/>
          <w:color w:val="000000"/>
          <w:sz w:val="28"/>
        </w:rPr>
        <w:t>
      5) общей гражданско-правовой ответственностью перед третьими лицами.</w:t>
      </w:r>
    </w:p>
    <w:bookmarkEnd w:id="828"/>
    <w:bookmarkStart w:name="z846" w:id="829"/>
    <w:p>
      <w:pPr>
        <w:spacing w:after="0"/>
        <w:ind w:left="0"/>
        <w:jc w:val="both"/>
      </w:pPr>
      <w:r>
        <w:rPr>
          <w:rFonts w:ascii="Times New Roman"/>
          <w:b w:val="false"/>
          <w:i w:val="false"/>
          <w:color w:val="000000"/>
          <w:sz w:val="28"/>
        </w:rPr>
        <w:t>
      157. Страхование объекта ГЧП и оборудования частного партнера 1:</w:t>
      </w:r>
    </w:p>
    <w:bookmarkEnd w:id="829"/>
    <w:bookmarkStart w:name="z847" w:id="830"/>
    <w:p>
      <w:pPr>
        <w:spacing w:after="0"/>
        <w:ind w:left="0"/>
        <w:jc w:val="both"/>
      </w:pPr>
      <w:r>
        <w:rPr>
          <w:rFonts w:ascii="Times New Roman"/>
          <w:b w:val="false"/>
          <w:i w:val="false"/>
          <w:color w:val="000000"/>
          <w:sz w:val="28"/>
        </w:rPr>
        <w:t>
      1) частный партнер 1 в соответствии с законодательством заключает договор на страхование объекта ГЧП от ущерба, нанесенного имущественным интересам, связанным с владением, пользованием, распоряжением объектом ГЧП вследствие его повреждения или уничтожения. Договор страхования действителен в течение периода действия Договора;</w:t>
      </w:r>
    </w:p>
    <w:bookmarkEnd w:id="830"/>
    <w:bookmarkStart w:name="z848" w:id="831"/>
    <w:p>
      <w:pPr>
        <w:spacing w:after="0"/>
        <w:ind w:left="0"/>
        <w:jc w:val="both"/>
      </w:pPr>
      <w:r>
        <w:rPr>
          <w:rFonts w:ascii="Times New Roman"/>
          <w:b w:val="false"/>
          <w:i w:val="false"/>
          <w:color w:val="000000"/>
          <w:sz w:val="28"/>
        </w:rPr>
        <w:t>
      2) частный партнер 1 застраховывает оборудование, механизмы, транспортные и средства, приобретенные для строительства и технического обслуживания объекта ГЧП частного партнера 1 от ущерба, нанесенного имущественным интересам, связанным с владением, пользованием, распоряжением оборудования частного партнера 1 вследствие его повреждения или уничтожения. Для каждого предмета оборудования частного партнера 1 договор страхования действителен от дня транспортировки этого оборудования на строительную площадку до дня, когда отсутствует необходимость в его использовании в качестве оборудования;</w:t>
      </w:r>
    </w:p>
    <w:bookmarkEnd w:id="831"/>
    <w:bookmarkStart w:name="z849" w:id="832"/>
    <w:p>
      <w:pPr>
        <w:spacing w:after="0"/>
        <w:ind w:left="0"/>
        <w:jc w:val="both"/>
      </w:pPr>
      <w:r>
        <w:rPr>
          <w:rFonts w:ascii="Times New Roman"/>
          <w:b w:val="false"/>
          <w:i w:val="false"/>
          <w:color w:val="000000"/>
          <w:sz w:val="28"/>
        </w:rPr>
        <w:t>
      3) все договоры страхования, заключаемые частным партнером 1, оформляются как групповые договоры сторон, имеющих совместную возможность на получение страховых выплат, которые распределяются между сторонами с единственной целью возмещения потери или повреждения.</w:t>
      </w:r>
    </w:p>
    <w:bookmarkEnd w:id="832"/>
    <w:bookmarkStart w:name="z850" w:id="833"/>
    <w:p>
      <w:pPr>
        <w:spacing w:after="0"/>
        <w:ind w:left="0"/>
        <w:jc w:val="both"/>
      </w:pPr>
      <w:r>
        <w:rPr>
          <w:rFonts w:ascii="Times New Roman"/>
          <w:b w:val="false"/>
          <w:i w:val="false"/>
          <w:color w:val="000000"/>
          <w:sz w:val="28"/>
        </w:rPr>
        <w:t>
      158. Страхование гражданско-правовой ответственности за причинение вреда физическим лицам и имуществу:</w:t>
      </w:r>
    </w:p>
    <w:bookmarkEnd w:id="833"/>
    <w:bookmarkStart w:name="z851" w:id="834"/>
    <w:p>
      <w:pPr>
        <w:spacing w:after="0"/>
        <w:ind w:left="0"/>
        <w:jc w:val="both"/>
      </w:pPr>
      <w:r>
        <w:rPr>
          <w:rFonts w:ascii="Times New Roman"/>
          <w:b w:val="false"/>
          <w:i w:val="false"/>
          <w:color w:val="000000"/>
          <w:sz w:val="28"/>
        </w:rPr>
        <w:t>
      1) частный партнер 1 застраховывает свою гражданско-правовую ответственность за любой ущерб и (или) повреждение, причиненное любому имуществу (за исключением предметов, застрахованных в соответствии с типовым договором), а также смерть или телесное повреждение, причиненное любому физическому лицу (за исключением лиц, застрахованных в соответствии с типовым договором), возникшие вследствие исполнения частным партнером 1 Договора и произошедшие до окончания действия Договора;</w:t>
      </w:r>
    </w:p>
    <w:bookmarkEnd w:id="834"/>
    <w:bookmarkStart w:name="z852" w:id="835"/>
    <w:p>
      <w:pPr>
        <w:spacing w:after="0"/>
        <w:ind w:left="0"/>
        <w:jc w:val="both"/>
      </w:pPr>
      <w:r>
        <w:rPr>
          <w:rFonts w:ascii="Times New Roman"/>
          <w:b w:val="false"/>
          <w:i w:val="false"/>
          <w:color w:val="000000"/>
          <w:sz w:val="28"/>
        </w:rPr>
        <w:t>
      2) договоры страхования заключаются от имени частного партнера 1.</w:t>
      </w:r>
    </w:p>
    <w:bookmarkEnd w:id="835"/>
    <w:bookmarkStart w:name="z853" w:id="836"/>
    <w:p>
      <w:pPr>
        <w:spacing w:after="0"/>
        <w:ind w:left="0"/>
        <w:jc w:val="both"/>
      </w:pPr>
      <w:r>
        <w:rPr>
          <w:rFonts w:ascii="Times New Roman"/>
          <w:b w:val="false"/>
          <w:i w:val="false"/>
          <w:color w:val="000000"/>
          <w:sz w:val="28"/>
        </w:rPr>
        <w:t>
      159. Страхование персонала частного партнера 1, задействованного в период строительства и технического обслуживания:</w:t>
      </w:r>
    </w:p>
    <w:bookmarkEnd w:id="836"/>
    <w:bookmarkStart w:name="z854" w:id="837"/>
    <w:p>
      <w:pPr>
        <w:spacing w:after="0"/>
        <w:ind w:left="0"/>
        <w:jc w:val="both"/>
      </w:pPr>
      <w:r>
        <w:rPr>
          <w:rFonts w:ascii="Times New Roman"/>
          <w:b w:val="false"/>
          <w:i w:val="false"/>
          <w:color w:val="000000"/>
          <w:sz w:val="28"/>
        </w:rPr>
        <w:t>
      1) частный партнер 1 заключает в соответствии с требованиями законодательства договор страхования от исков, убытков, потерь и расходов (включая судебные издержки и выплаты), возникших в результате увечья, болезни, заболевания или смерти, причиненных персоналу частного партнера 1;</w:t>
      </w:r>
    </w:p>
    <w:bookmarkEnd w:id="837"/>
    <w:bookmarkStart w:name="z855" w:id="838"/>
    <w:p>
      <w:pPr>
        <w:spacing w:after="0"/>
        <w:ind w:left="0"/>
        <w:jc w:val="both"/>
      </w:pPr>
      <w:r>
        <w:rPr>
          <w:rFonts w:ascii="Times New Roman"/>
          <w:b w:val="false"/>
          <w:i w:val="false"/>
          <w:color w:val="000000"/>
          <w:sz w:val="28"/>
        </w:rPr>
        <w:t>
      2) договор страхования поддерживается в силе в течение всего времени, пока персонал частного партнера 1 исполняет функции, связанные с выполнением строительства и технического обслуживания объекта ГЧП, в том числе при оказании услуг.</w:t>
      </w:r>
    </w:p>
    <w:bookmarkEnd w:id="838"/>
    <w:bookmarkStart w:name="z856" w:id="839"/>
    <w:p>
      <w:pPr>
        <w:spacing w:after="0"/>
        <w:ind w:left="0"/>
        <w:jc w:val="both"/>
      </w:pPr>
      <w:r>
        <w:rPr>
          <w:rFonts w:ascii="Times New Roman"/>
          <w:b w:val="false"/>
          <w:i w:val="false"/>
          <w:color w:val="000000"/>
          <w:sz w:val="28"/>
        </w:rPr>
        <w:t>
      160. Частный партнер 1 по своему усмотрению выбирает страховые компании в соответствии с законодательством.</w:t>
      </w:r>
    </w:p>
    <w:bookmarkEnd w:id="839"/>
    <w:bookmarkStart w:name="z857" w:id="840"/>
    <w:p>
      <w:pPr>
        <w:spacing w:after="0"/>
        <w:ind w:left="0"/>
        <w:jc w:val="left"/>
      </w:pPr>
      <w:r>
        <w:rPr>
          <w:rFonts w:ascii="Times New Roman"/>
          <w:b/>
          <w:i w:val="false"/>
          <w:color w:val="000000"/>
        </w:rPr>
        <w:t xml:space="preserve"> Глава 33. Конфиденциальность</w:t>
      </w:r>
    </w:p>
    <w:bookmarkEnd w:id="840"/>
    <w:bookmarkStart w:name="z858" w:id="841"/>
    <w:p>
      <w:pPr>
        <w:spacing w:after="0"/>
        <w:ind w:left="0"/>
        <w:jc w:val="both"/>
      </w:pPr>
      <w:r>
        <w:rPr>
          <w:rFonts w:ascii="Times New Roman"/>
          <w:b w:val="false"/>
          <w:i w:val="false"/>
          <w:color w:val="000000"/>
          <w:sz w:val="28"/>
        </w:rPr>
        <w:t xml:space="preserve">
      161. Положения Договора, информация, полученная или приобретенная какой-либо Стороной в процессе выполнения Договора, являются конфиденциальными. </w:t>
      </w:r>
    </w:p>
    <w:bookmarkEnd w:id="841"/>
    <w:bookmarkStart w:name="z859" w:id="842"/>
    <w:p>
      <w:pPr>
        <w:spacing w:after="0"/>
        <w:ind w:left="0"/>
        <w:jc w:val="both"/>
      </w:pPr>
      <w:r>
        <w:rPr>
          <w:rFonts w:ascii="Times New Roman"/>
          <w:b w:val="false"/>
          <w:i w:val="false"/>
          <w:color w:val="000000"/>
          <w:sz w:val="28"/>
        </w:rPr>
        <w:t>
      162. Стороны используют конфиденциальную информацию для составления необходимых отчетов.</w:t>
      </w:r>
    </w:p>
    <w:bookmarkEnd w:id="842"/>
    <w:bookmarkStart w:name="z860" w:id="843"/>
    <w:p>
      <w:pPr>
        <w:spacing w:after="0"/>
        <w:ind w:left="0"/>
        <w:jc w:val="both"/>
      </w:pPr>
      <w:r>
        <w:rPr>
          <w:rFonts w:ascii="Times New Roman"/>
          <w:b w:val="false"/>
          <w:i w:val="false"/>
          <w:color w:val="000000"/>
          <w:sz w:val="28"/>
        </w:rPr>
        <w:t>
      163. Стороны не имеют права передавать конфиденциальную информацию третьим лицам без согласия другой Стороны, за исключением случаев:</w:t>
      </w:r>
    </w:p>
    <w:bookmarkEnd w:id="843"/>
    <w:bookmarkStart w:name="z861" w:id="844"/>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гражданско-процессуальным и уголовно-процессуальным законодательством;</w:t>
      </w:r>
    </w:p>
    <w:bookmarkEnd w:id="844"/>
    <w:bookmarkStart w:name="z862" w:id="845"/>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о бухгалтерском учете и финансовой отчетности;</w:t>
      </w:r>
    </w:p>
    <w:bookmarkEnd w:id="845"/>
    <w:bookmarkStart w:name="z863" w:id="846"/>
    <w:p>
      <w:pPr>
        <w:spacing w:after="0"/>
        <w:ind w:left="0"/>
        <w:jc w:val="both"/>
      </w:pPr>
      <w:r>
        <w:rPr>
          <w:rFonts w:ascii="Times New Roman"/>
          <w:b w:val="false"/>
          <w:i w:val="false"/>
          <w:color w:val="000000"/>
          <w:sz w:val="28"/>
        </w:rPr>
        <w:t>
      3) когда информация предоставляется третьему лицу, оказывающему услуги частному партнеру 1,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предусмотренных Договором;</w:t>
      </w:r>
    </w:p>
    <w:bookmarkEnd w:id="846"/>
    <w:bookmarkStart w:name="z864" w:id="847"/>
    <w:p>
      <w:pPr>
        <w:spacing w:after="0"/>
        <w:ind w:left="0"/>
        <w:jc w:val="both"/>
      </w:pPr>
      <w:r>
        <w:rPr>
          <w:rFonts w:ascii="Times New Roman"/>
          <w:b w:val="false"/>
          <w:i w:val="false"/>
          <w:color w:val="000000"/>
          <w:sz w:val="28"/>
        </w:rPr>
        <w:t>
      4) когда информация предоставляется инвестору, с которым частный партнер 1 ведет переговоры о привлечении в проект ГЧП финансовых средств, при условии, что инвестор берет на себя обязательство рассматривать такую информацию как конфиденциальную и использовать ее только в целях, предусмотренных проектом ГЧП.</w:t>
      </w:r>
    </w:p>
    <w:bookmarkEnd w:id="847"/>
    <w:bookmarkStart w:name="z865" w:id="848"/>
    <w:p>
      <w:pPr>
        <w:spacing w:after="0"/>
        <w:ind w:left="0"/>
        <w:jc w:val="both"/>
      </w:pPr>
      <w:r>
        <w:rPr>
          <w:rFonts w:ascii="Times New Roman"/>
          <w:b w:val="false"/>
          <w:i w:val="false"/>
          <w:color w:val="000000"/>
          <w:sz w:val="28"/>
        </w:rPr>
        <w:t>
      164. По всем документам, информации и отчетам, относящимся к строительству и техническому обслуживанию объекта ГЧП, устанавливается срок соблюдения конфиденциальности на срок действия Договора.</w:t>
      </w:r>
    </w:p>
    <w:bookmarkEnd w:id="848"/>
    <w:bookmarkStart w:name="z866" w:id="849"/>
    <w:p>
      <w:pPr>
        <w:spacing w:after="0"/>
        <w:ind w:left="0"/>
        <w:jc w:val="left"/>
      </w:pPr>
      <w:r>
        <w:rPr>
          <w:rFonts w:ascii="Times New Roman"/>
          <w:b/>
          <w:i w:val="false"/>
          <w:color w:val="000000"/>
        </w:rPr>
        <w:t xml:space="preserve"> Глава 34. Обстоятельства непреодолимой силы (форс-мажор)</w:t>
      </w:r>
    </w:p>
    <w:bookmarkEnd w:id="849"/>
    <w:bookmarkStart w:name="z867" w:id="850"/>
    <w:p>
      <w:pPr>
        <w:spacing w:after="0"/>
        <w:ind w:left="0"/>
        <w:jc w:val="both"/>
      </w:pPr>
      <w:r>
        <w:rPr>
          <w:rFonts w:ascii="Times New Roman"/>
          <w:b w:val="false"/>
          <w:i w:val="false"/>
          <w:color w:val="000000"/>
          <w:sz w:val="28"/>
        </w:rPr>
        <w:t>
      165. К обстоятельствам непреодолимой силы (форс-мажор) относятся особое событие или обстоятельство, при котором:</w:t>
      </w:r>
    </w:p>
    <w:bookmarkEnd w:id="850"/>
    <w:bookmarkStart w:name="z868" w:id="851"/>
    <w:p>
      <w:pPr>
        <w:spacing w:after="0"/>
        <w:ind w:left="0"/>
        <w:jc w:val="both"/>
      </w:pPr>
      <w:r>
        <w:rPr>
          <w:rFonts w:ascii="Times New Roman"/>
          <w:b w:val="false"/>
          <w:i w:val="false"/>
          <w:color w:val="000000"/>
          <w:sz w:val="28"/>
        </w:rPr>
        <w:t>
      1) надлежащее исполнение условий Договора какой-либо стороной оказалось невозможным вследствие чрезвычайных и непредотвратимых при данных условиях обстоятельствах;</w:t>
      </w:r>
    </w:p>
    <w:bookmarkEnd w:id="851"/>
    <w:bookmarkStart w:name="z869" w:id="852"/>
    <w:p>
      <w:pPr>
        <w:spacing w:after="0"/>
        <w:ind w:left="0"/>
        <w:jc w:val="both"/>
      </w:pPr>
      <w:r>
        <w:rPr>
          <w:rFonts w:ascii="Times New Roman"/>
          <w:b w:val="false"/>
          <w:i w:val="false"/>
          <w:color w:val="000000"/>
          <w:sz w:val="28"/>
        </w:rPr>
        <w:t>
      2) сторона не может предвидеть, избежать или преодолеть их при возникновении;</w:t>
      </w:r>
    </w:p>
    <w:bookmarkEnd w:id="852"/>
    <w:bookmarkStart w:name="z870" w:id="853"/>
    <w:p>
      <w:pPr>
        <w:spacing w:after="0"/>
        <w:ind w:left="0"/>
        <w:jc w:val="both"/>
      </w:pPr>
      <w:r>
        <w:rPr>
          <w:rFonts w:ascii="Times New Roman"/>
          <w:b w:val="false"/>
          <w:i w:val="false"/>
          <w:color w:val="000000"/>
          <w:sz w:val="28"/>
        </w:rPr>
        <w:t>
      3) не является прямым последствием нарушения одной из сторон;</w:t>
      </w:r>
    </w:p>
    <w:bookmarkEnd w:id="853"/>
    <w:bookmarkStart w:name="z871" w:id="854"/>
    <w:p>
      <w:pPr>
        <w:spacing w:after="0"/>
        <w:ind w:left="0"/>
        <w:jc w:val="both"/>
      </w:pPr>
      <w:r>
        <w:rPr>
          <w:rFonts w:ascii="Times New Roman"/>
          <w:b w:val="false"/>
          <w:i w:val="false"/>
          <w:color w:val="000000"/>
          <w:sz w:val="28"/>
        </w:rPr>
        <w:t>
      166. Обстоятельства непреодолимой силы (форс-мажор) включают следующее особое событие или обстоятельство (но не ограничиваются ими), при соблюдении условий:</w:t>
      </w:r>
    </w:p>
    <w:bookmarkEnd w:id="854"/>
    <w:bookmarkStart w:name="z872" w:id="855"/>
    <w:p>
      <w:pPr>
        <w:spacing w:after="0"/>
        <w:ind w:left="0"/>
        <w:jc w:val="both"/>
      </w:pPr>
      <w:r>
        <w:rPr>
          <w:rFonts w:ascii="Times New Roman"/>
          <w:b w:val="false"/>
          <w:i w:val="false"/>
          <w:color w:val="000000"/>
          <w:sz w:val="28"/>
        </w:rPr>
        <w:t>
      1) военные действия;</w:t>
      </w:r>
    </w:p>
    <w:bookmarkEnd w:id="855"/>
    <w:bookmarkStart w:name="z873" w:id="856"/>
    <w:p>
      <w:pPr>
        <w:spacing w:after="0"/>
        <w:ind w:left="0"/>
        <w:jc w:val="both"/>
      </w:pPr>
      <w:r>
        <w:rPr>
          <w:rFonts w:ascii="Times New Roman"/>
          <w:b w:val="false"/>
          <w:i w:val="false"/>
          <w:color w:val="000000"/>
          <w:sz w:val="28"/>
        </w:rPr>
        <w:t>
      2) акт терроризма, революция, мятеж;</w:t>
      </w:r>
    </w:p>
    <w:bookmarkEnd w:id="856"/>
    <w:bookmarkStart w:name="z874" w:id="857"/>
    <w:p>
      <w:pPr>
        <w:spacing w:after="0"/>
        <w:ind w:left="0"/>
        <w:jc w:val="both"/>
      </w:pPr>
      <w:r>
        <w:rPr>
          <w:rFonts w:ascii="Times New Roman"/>
          <w:b w:val="false"/>
          <w:i w:val="false"/>
          <w:color w:val="000000"/>
          <w:sz w:val="28"/>
        </w:rPr>
        <w:t>
      3) беспорядки и забастовки, предпринятые лицами, не являющимися персоналом частного партнера 1;</w:t>
      </w:r>
    </w:p>
    <w:bookmarkEnd w:id="857"/>
    <w:bookmarkStart w:name="z875" w:id="858"/>
    <w:p>
      <w:pPr>
        <w:spacing w:after="0"/>
        <w:ind w:left="0"/>
        <w:jc w:val="both"/>
      </w:pPr>
      <w:r>
        <w:rPr>
          <w:rFonts w:ascii="Times New Roman"/>
          <w:b w:val="false"/>
          <w:i w:val="false"/>
          <w:color w:val="000000"/>
          <w:sz w:val="28"/>
        </w:rPr>
        <w:t>
      4) природные катастрофы и разрушительные явления, в том числе землетрясение, ураган, наводнение, оползни, техногенные и экологические бедствия, катаклизмы, пожар, эпидемии, а также неблагоприятные климатические условия, приводящие к невозможности обеспечения безопасной эксплуатации объекта ГЧП.</w:t>
      </w:r>
    </w:p>
    <w:bookmarkEnd w:id="858"/>
    <w:bookmarkStart w:name="z876" w:id="859"/>
    <w:p>
      <w:pPr>
        <w:spacing w:after="0"/>
        <w:ind w:left="0"/>
        <w:jc w:val="both"/>
      </w:pPr>
      <w:r>
        <w:rPr>
          <w:rFonts w:ascii="Times New Roman"/>
          <w:b w:val="false"/>
          <w:i w:val="false"/>
          <w:color w:val="000000"/>
          <w:sz w:val="28"/>
        </w:rPr>
        <w:t>
      167. Стороны соглашаются, что следующие события не являются обстоятельствами непреодолимой силы (форс-мажором):</w:t>
      </w:r>
    </w:p>
    <w:bookmarkEnd w:id="859"/>
    <w:bookmarkStart w:name="z877" w:id="860"/>
    <w:p>
      <w:pPr>
        <w:spacing w:after="0"/>
        <w:ind w:left="0"/>
        <w:jc w:val="both"/>
      </w:pPr>
      <w:r>
        <w:rPr>
          <w:rFonts w:ascii="Times New Roman"/>
          <w:b w:val="false"/>
          <w:i w:val="false"/>
          <w:color w:val="000000"/>
          <w:sz w:val="28"/>
        </w:rPr>
        <w:t>
      1) неосторожное или намеренное действие, ошибки, бездействие, нарушение Договора или несоблюдение законодательства, допущенные Сторонами;</w:t>
      </w:r>
    </w:p>
    <w:bookmarkEnd w:id="860"/>
    <w:bookmarkStart w:name="z878" w:id="861"/>
    <w:p>
      <w:pPr>
        <w:spacing w:after="0"/>
        <w:ind w:left="0"/>
        <w:jc w:val="both"/>
      </w:pPr>
      <w:r>
        <w:rPr>
          <w:rFonts w:ascii="Times New Roman"/>
          <w:b w:val="false"/>
          <w:i w:val="false"/>
          <w:color w:val="000000"/>
          <w:sz w:val="28"/>
        </w:rPr>
        <w:t>
      2) забастовки, снижение темпа работы, которые затрагивают только персонал частного партнера 1 или какого-либо субподрядчика;</w:t>
      </w:r>
    </w:p>
    <w:bookmarkEnd w:id="861"/>
    <w:bookmarkStart w:name="z879" w:id="862"/>
    <w:p>
      <w:pPr>
        <w:spacing w:after="0"/>
        <w:ind w:left="0"/>
        <w:jc w:val="both"/>
      </w:pPr>
      <w:r>
        <w:rPr>
          <w:rFonts w:ascii="Times New Roman"/>
          <w:b w:val="false"/>
          <w:i w:val="false"/>
          <w:color w:val="000000"/>
          <w:sz w:val="28"/>
        </w:rPr>
        <w:t>
      3) сложная экономическая ситуация, в которой находится частный партнер 1, или изменение рыночных условий.</w:t>
      </w:r>
    </w:p>
    <w:bookmarkEnd w:id="862"/>
    <w:bookmarkStart w:name="z880" w:id="863"/>
    <w:p>
      <w:pPr>
        <w:spacing w:after="0"/>
        <w:ind w:left="0"/>
        <w:jc w:val="both"/>
      </w:pPr>
      <w:r>
        <w:rPr>
          <w:rFonts w:ascii="Times New Roman"/>
          <w:b w:val="false"/>
          <w:i w:val="false"/>
          <w:color w:val="000000"/>
          <w:sz w:val="28"/>
        </w:rPr>
        <w:t>
      168. Факт наступления обстоятельства непреодолимой силы подтверждается, по мере возможности, заключениями и справками органов, уполномоченных фиксировать наступление соответствующего обстоятельства непреодолимой силы.</w:t>
      </w:r>
    </w:p>
    <w:bookmarkEnd w:id="863"/>
    <w:bookmarkStart w:name="z881" w:id="864"/>
    <w:p>
      <w:pPr>
        <w:spacing w:after="0"/>
        <w:ind w:left="0"/>
        <w:jc w:val="both"/>
      </w:pPr>
      <w:r>
        <w:rPr>
          <w:rFonts w:ascii="Times New Roman"/>
          <w:b w:val="false"/>
          <w:i w:val="false"/>
          <w:color w:val="000000"/>
          <w:sz w:val="28"/>
        </w:rPr>
        <w:t>
      169. Уведомление о наступлении обстоятельств непреодолимой силы (форс-мажора):</w:t>
      </w:r>
    </w:p>
    <w:bookmarkEnd w:id="864"/>
    <w:bookmarkStart w:name="z882" w:id="865"/>
    <w:p>
      <w:pPr>
        <w:spacing w:after="0"/>
        <w:ind w:left="0"/>
        <w:jc w:val="both"/>
      </w:pPr>
      <w:r>
        <w:rPr>
          <w:rFonts w:ascii="Times New Roman"/>
          <w:b w:val="false"/>
          <w:i w:val="false"/>
          <w:color w:val="000000"/>
          <w:sz w:val="28"/>
        </w:rPr>
        <w:t>
      1) Сторона, на которую оказали воздействие обстоятельства непреодолимой силы (форс-мажор), уведомляет об этом другую сторону в письменной форме в течение 5 (пяти) рабочих дней со дня, когда первая Сторона узнала или должна была узнать о наступлении таких обстоятельств;</w:t>
      </w:r>
    </w:p>
    <w:bookmarkEnd w:id="865"/>
    <w:bookmarkStart w:name="z883" w:id="866"/>
    <w:p>
      <w:pPr>
        <w:spacing w:after="0"/>
        <w:ind w:left="0"/>
        <w:jc w:val="both"/>
      </w:pPr>
      <w:r>
        <w:rPr>
          <w:rFonts w:ascii="Times New Roman"/>
          <w:b w:val="false"/>
          <w:i w:val="false"/>
          <w:color w:val="000000"/>
          <w:sz w:val="28"/>
        </w:rPr>
        <w:t>
      2) письменное уведомление, указанное в подпункте 1) настоящего пункта Договора, должно указывать на дату наступления обстоятельства непреодолимой силы (форс-мажора), предполагаемый срок его действия, детально описывать такое обстоятельство и его влияние на выполнение Договора Стороной, пострадавшей от обстоятельства непреодолимой силы (форс-мажора), а также содержать описание действий, которые намерена предпринять Сторона, подвергшаяся воздействию обстоятельства непреодолимой силы (форс-мажору). К указанному уведомлению прилагаются документальные подтверждения наступления обстоятельства непреодолимой силы (форс-мажора);</w:t>
      </w:r>
    </w:p>
    <w:bookmarkEnd w:id="866"/>
    <w:bookmarkStart w:name="z884" w:id="867"/>
    <w:p>
      <w:pPr>
        <w:spacing w:after="0"/>
        <w:ind w:left="0"/>
        <w:jc w:val="both"/>
      </w:pPr>
      <w:r>
        <w:rPr>
          <w:rFonts w:ascii="Times New Roman"/>
          <w:b w:val="false"/>
          <w:i w:val="false"/>
          <w:color w:val="000000"/>
          <w:sz w:val="28"/>
        </w:rPr>
        <w:t>
      3) Сторона после отправления такого уведомления другой стороне освобождается от исполнения указанных обязательств по Договору на время действия этого обстоятельства непреодолимой силы (форс-мажора).</w:t>
      </w:r>
    </w:p>
    <w:bookmarkEnd w:id="867"/>
    <w:bookmarkStart w:name="z885" w:id="868"/>
    <w:p>
      <w:pPr>
        <w:spacing w:after="0"/>
        <w:ind w:left="0"/>
        <w:jc w:val="both"/>
      </w:pPr>
      <w:r>
        <w:rPr>
          <w:rFonts w:ascii="Times New Roman"/>
          <w:b w:val="false"/>
          <w:i w:val="false"/>
          <w:color w:val="000000"/>
          <w:sz w:val="28"/>
        </w:rPr>
        <w:t>
      170. Обязанность минимизировать несвоевременность исполнения Договора:</w:t>
      </w:r>
    </w:p>
    <w:bookmarkEnd w:id="868"/>
    <w:bookmarkStart w:name="z886" w:id="869"/>
    <w:p>
      <w:pPr>
        <w:spacing w:after="0"/>
        <w:ind w:left="0"/>
        <w:jc w:val="both"/>
      </w:pPr>
      <w:r>
        <w:rPr>
          <w:rFonts w:ascii="Times New Roman"/>
          <w:b w:val="false"/>
          <w:i w:val="false"/>
          <w:color w:val="000000"/>
          <w:sz w:val="28"/>
        </w:rPr>
        <w:t>
      1)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bookmarkEnd w:id="869"/>
    <w:bookmarkStart w:name="z887" w:id="870"/>
    <w:p>
      <w:pPr>
        <w:spacing w:after="0"/>
        <w:ind w:left="0"/>
        <w:jc w:val="both"/>
      </w:pPr>
      <w:r>
        <w:rPr>
          <w:rFonts w:ascii="Times New Roman"/>
          <w:b w:val="false"/>
          <w:i w:val="false"/>
          <w:color w:val="000000"/>
          <w:sz w:val="28"/>
        </w:rPr>
        <w:t>
      2) каждая Сторона в любое время в ходе исполнения Договора использует любую возможность для минимизации любой задержки, вызванной наступлением обстоятельств непреодолимой силы (форс-мажора).</w:t>
      </w:r>
    </w:p>
    <w:bookmarkEnd w:id="870"/>
    <w:bookmarkStart w:name="z888" w:id="871"/>
    <w:p>
      <w:pPr>
        <w:spacing w:after="0"/>
        <w:ind w:left="0"/>
        <w:jc w:val="both"/>
      </w:pPr>
      <w:r>
        <w:rPr>
          <w:rFonts w:ascii="Times New Roman"/>
          <w:b w:val="false"/>
          <w:i w:val="false"/>
          <w:color w:val="000000"/>
          <w:sz w:val="28"/>
        </w:rPr>
        <w:t>
      171. Последствия обстоятельств непреодолимой силы (форс-мажора):</w:t>
      </w:r>
    </w:p>
    <w:bookmarkEnd w:id="871"/>
    <w:bookmarkStart w:name="z889" w:id="872"/>
    <w:p>
      <w:pPr>
        <w:spacing w:after="0"/>
        <w:ind w:left="0"/>
        <w:jc w:val="both"/>
      </w:pPr>
      <w:r>
        <w:rPr>
          <w:rFonts w:ascii="Times New Roman"/>
          <w:b w:val="false"/>
          <w:i w:val="false"/>
          <w:color w:val="000000"/>
          <w:sz w:val="28"/>
        </w:rPr>
        <w:t>
      1) как только обстоятельства непреодолимой силы (форс-мажор) перестают оказывать воздействие на пострадавшую Сторону и более не препятствуют выполнению ей своих обязательств по Договору, такая Сторона незамедлительно уведомляет об этом другую сторону, и возобновить выполнение своих обязательств по Договору;</w:t>
      </w:r>
    </w:p>
    <w:bookmarkEnd w:id="872"/>
    <w:bookmarkStart w:name="z890" w:id="873"/>
    <w:p>
      <w:pPr>
        <w:spacing w:after="0"/>
        <w:ind w:left="0"/>
        <w:jc w:val="both"/>
      </w:pPr>
      <w:r>
        <w:rPr>
          <w:rFonts w:ascii="Times New Roman"/>
          <w:b w:val="false"/>
          <w:i w:val="false"/>
          <w:color w:val="000000"/>
          <w:sz w:val="28"/>
        </w:rPr>
        <w:t>
      2) в случае если обстоятельства непреодолимой силы (форс-мажор), оказывающие какое-либо влияние на выполнение Стороной своих обязательств по Договору, продолжаются более 30 (тридцати) рабочих дней, то любая из Сторон требует от другой Стороны провести встречу и обсудить вопрос о поиске выхода из сложившейся ситуации;</w:t>
      </w:r>
    </w:p>
    <w:bookmarkEnd w:id="873"/>
    <w:bookmarkStart w:name="z891" w:id="874"/>
    <w:p>
      <w:pPr>
        <w:spacing w:after="0"/>
        <w:ind w:left="0"/>
        <w:jc w:val="both"/>
      </w:pPr>
      <w:r>
        <w:rPr>
          <w:rFonts w:ascii="Times New Roman"/>
          <w:b w:val="false"/>
          <w:i w:val="false"/>
          <w:color w:val="000000"/>
          <w:sz w:val="28"/>
        </w:rPr>
        <w:t>
      3) срок действия Договора и срок выполнения Сторонами определенных действий по Договору продлевается на период, равный периоду времени, в течение которого сторона, подвергшаяся воздействию обстоятельств непреодолимой силы (форс-мажора), не могла в полной мере выполнять свои обязательства и совершать соответствующие действия по Договору. В случае если обязательства и действия стороны, подвергшейся воздействию обстоятельств непреодолимой силы (форс-мажора), были приостановлены лишь частично, стороны встречаются, чтобы обсудить и согласовать соответствующее продление (если оно необходимо) такого периода (или этапа) с учетом всех сопутствующих обстоятельств.</w:t>
      </w:r>
    </w:p>
    <w:bookmarkEnd w:id="874"/>
    <w:bookmarkStart w:name="z892" w:id="875"/>
    <w:p>
      <w:pPr>
        <w:spacing w:after="0"/>
        <w:ind w:left="0"/>
        <w:jc w:val="left"/>
      </w:pPr>
      <w:r>
        <w:rPr>
          <w:rFonts w:ascii="Times New Roman"/>
          <w:b/>
          <w:i w:val="false"/>
          <w:color w:val="000000"/>
        </w:rPr>
        <w:t xml:space="preserve"> Глава 35. Требования по охране окружающей среды и безопасности ведения работ</w:t>
      </w:r>
    </w:p>
    <w:bookmarkEnd w:id="875"/>
    <w:bookmarkStart w:name="z893" w:id="876"/>
    <w:p>
      <w:pPr>
        <w:spacing w:after="0"/>
        <w:ind w:left="0"/>
        <w:jc w:val="both"/>
      </w:pPr>
      <w:r>
        <w:rPr>
          <w:rFonts w:ascii="Times New Roman"/>
          <w:b w:val="false"/>
          <w:i w:val="false"/>
          <w:color w:val="000000"/>
          <w:sz w:val="28"/>
        </w:rPr>
        <w:t>
      172. В целях обеспечения безопасности и охраны окружающей среды частный партнер 1:</w:t>
      </w:r>
    </w:p>
    <w:bookmarkEnd w:id="876"/>
    <w:bookmarkStart w:name="z894" w:id="877"/>
    <w:p>
      <w:pPr>
        <w:spacing w:after="0"/>
        <w:ind w:left="0"/>
        <w:jc w:val="both"/>
      </w:pPr>
      <w:r>
        <w:rPr>
          <w:rFonts w:ascii="Times New Roman"/>
          <w:b w:val="false"/>
          <w:i w:val="false"/>
          <w:color w:val="000000"/>
          <w:sz w:val="28"/>
        </w:rPr>
        <w:t>
      1) при производстве работ по строительству и эксплуатации объекта ГЧП соблюдает нормы и требования законодательства по безопасности персонала частного партнера 1;</w:t>
      </w:r>
    </w:p>
    <w:bookmarkEnd w:id="877"/>
    <w:bookmarkStart w:name="z895" w:id="878"/>
    <w:p>
      <w:pPr>
        <w:spacing w:after="0"/>
        <w:ind w:left="0"/>
        <w:jc w:val="both"/>
      </w:pPr>
      <w:r>
        <w:rPr>
          <w:rFonts w:ascii="Times New Roman"/>
          <w:b w:val="false"/>
          <w:i w:val="false"/>
          <w:color w:val="000000"/>
          <w:sz w:val="28"/>
        </w:rPr>
        <w:t>
      2) предпринимает все необходимые меры по предотвращению аварий и опасных ситуаций, создающих угрозу жизни и здоровью людей, и окружающей среде, а также угрозу уничтожения собственности, руководствуясь положительной практикой ведения работ;</w:t>
      </w:r>
    </w:p>
    <w:bookmarkEnd w:id="878"/>
    <w:bookmarkStart w:name="z896" w:id="879"/>
    <w:p>
      <w:pPr>
        <w:spacing w:after="0"/>
        <w:ind w:left="0"/>
        <w:jc w:val="both"/>
      </w:pPr>
      <w:r>
        <w:rPr>
          <w:rFonts w:ascii="Times New Roman"/>
          <w:b w:val="false"/>
          <w:i w:val="false"/>
          <w:color w:val="000000"/>
          <w:sz w:val="28"/>
        </w:rPr>
        <w:t>
      3) обеспечивает проведение прочих мероприятий в соответствии с экологическим законодательством и международными договорами Республики Казахстан в области защиты экологии, направленных на минимизацию ущерба экологии, наносимого деятельностью частного партнера 1 при техническом обслуживании объекта ГЧП.</w:t>
      </w:r>
    </w:p>
    <w:bookmarkEnd w:id="879"/>
    <w:bookmarkStart w:name="z897" w:id="880"/>
    <w:p>
      <w:pPr>
        <w:spacing w:after="0"/>
        <w:ind w:left="0"/>
        <w:jc w:val="both"/>
      </w:pPr>
      <w:r>
        <w:rPr>
          <w:rFonts w:ascii="Times New Roman"/>
          <w:b w:val="false"/>
          <w:i w:val="false"/>
          <w:color w:val="000000"/>
          <w:sz w:val="28"/>
        </w:rPr>
        <w:t>
      173. Работы по строительству и техническому обслуживанию объекта ГЧП не проводятся, если они представляют опасность для жизни и здоровья людей.</w:t>
      </w:r>
    </w:p>
    <w:bookmarkEnd w:id="880"/>
    <w:bookmarkStart w:name="z898" w:id="881"/>
    <w:p>
      <w:pPr>
        <w:spacing w:after="0"/>
        <w:ind w:left="0"/>
        <w:jc w:val="both"/>
      </w:pPr>
      <w:r>
        <w:rPr>
          <w:rFonts w:ascii="Times New Roman"/>
          <w:b w:val="false"/>
          <w:i w:val="false"/>
          <w:color w:val="000000"/>
          <w:sz w:val="28"/>
        </w:rPr>
        <w:t>
      174. Основными требованиями по обеспечению безопасного проведения работ по Договору являются:</w:t>
      </w:r>
    </w:p>
    <w:bookmarkEnd w:id="881"/>
    <w:bookmarkStart w:name="z899" w:id="882"/>
    <w:p>
      <w:pPr>
        <w:spacing w:after="0"/>
        <w:ind w:left="0"/>
        <w:jc w:val="both"/>
      </w:pP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обязательные медицинские осмотры в соответствии с законодательством;</w:t>
      </w:r>
    </w:p>
    <w:bookmarkEnd w:id="882"/>
    <w:bookmarkStart w:name="z900" w:id="883"/>
    <w:p>
      <w:pPr>
        <w:spacing w:after="0"/>
        <w:ind w:left="0"/>
        <w:jc w:val="both"/>
      </w:pP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p>
    <w:bookmarkEnd w:id="883"/>
    <w:bookmarkStart w:name="z901" w:id="884"/>
    <w:p>
      <w:pPr>
        <w:spacing w:after="0"/>
        <w:ind w:left="0"/>
        <w:jc w:val="both"/>
      </w:pP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 правилам, гигиеническим нормативам;</w:t>
      </w:r>
    </w:p>
    <w:bookmarkEnd w:id="884"/>
    <w:bookmarkStart w:name="z902" w:id="885"/>
    <w:p>
      <w:pPr>
        <w:spacing w:after="0"/>
        <w:ind w:left="0"/>
        <w:jc w:val="both"/>
      </w:pPr>
      <w:r>
        <w:rPr>
          <w:rFonts w:ascii="Times New Roman"/>
          <w:b w:val="false"/>
          <w:i w:val="false"/>
          <w:color w:val="000000"/>
          <w:sz w:val="28"/>
        </w:rPr>
        <w:t>
      4)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885"/>
    <w:bookmarkStart w:name="z903" w:id="886"/>
    <w:p>
      <w:pPr>
        <w:spacing w:after="0"/>
        <w:ind w:left="0"/>
        <w:jc w:val="both"/>
      </w:pPr>
      <w:r>
        <w:rPr>
          <w:rFonts w:ascii="Times New Roman"/>
          <w:b w:val="false"/>
          <w:i w:val="false"/>
          <w:color w:val="000000"/>
          <w:sz w:val="28"/>
        </w:rPr>
        <w:t>
      5) соблюдение проектных систем, проектов и технологических схем разработки и обустройства сооружений.</w:t>
      </w:r>
    </w:p>
    <w:bookmarkEnd w:id="886"/>
    <w:bookmarkStart w:name="z904" w:id="887"/>
    <w:p>
      <w:pPr>
        <w:spacing w:after="0"/>
        <w:ind w:left="0"/>
        <w:jc w:val="both"/>
      </w:pPr>
      <w:r>
        <w:rPr>
          <w:rFonts w:ascii="Times New Roman"/>
          <w:b w:val="false"/>
          <w:i w:val="false"/>
          <w:color w:val="000000"/>
          <w:sz w:val="28"/>
        </w:rPr>
        <w:t>
      175. Частный партнер 1 при возникновении непосредственной угрозы жизни и здоровью работников немедленно приостанавливает работы и обеспечивает транспортировку людей в безопасное место.</w:t>
      </w:r>
    </w:p>
    <w:bookmarkEnd w:id="887"/>
    <w:bookmarkStart w:name="z905" w:id="888"/>
    <w:p>
      <w:pPr>
        <w:spacing w:after="0"/>
        <w:ind w:left="0"/>
        <w:jc w:val="both"/>
      </w:pPr>
      <w:r>
        <w:rPr>
          <w:rFonts w:ascii="Times New Roman"/>
          <w:b w:val="false"/>
          <w:i w:val="false"/>
          <w:color w:val="000000"/>
          <w:sz w:val="28"/>
        </w:rPr>
        <w:t>
      176. При возникновении непосредственной угрозы жизни и здоровью населения частный партнер 1 незамедлительно информирует об этом местные исполнительные органы соответствующей сферы.</w:t>
      </w:r>
    </w:p>
    <w:bookmarkEnd w:id="888"/>
    <w:bookmarkStart w:name="z906" w:id="889"/>
    <w:p>
      <w:pPr>
        <w:spacing w:after="0"/>
        <w:ind w:left="0"/>
        <w:jc w:val="both"/>
      </w:pPr>
      <w:r>
        <w:rPr>
          <w:rFonts w:ascii="Times New Roman"/>
          <w:b w:val="false"/>
          <w:i w:val="false"/>
          <w:color w:val="000000"/>
          <w:sz w:val="28"/>
        </w:rPr>
        <w:t>
      177. При возникновении угрозы жизни и здоровью населения в зоне влияния деятельности по Договору частный партнер 1 приостанавливает работы и не возобновляет их без создания безопасных для здоровья и жизни населения условий и предотвращения возникшей угрозы. При невозможности принятия мер для предотвращения угрозы частный партнер 1 возобновляет работы по Договору только после переселения населения из опасных зон.</w:t>
      </w:r>
    </w:p>
    <w:bookmarkEnd w:id="889"/>
    <w:bookmarkStart w:name="z907" w:id="890"/>
    <w:p>
      <w:pPr>
        <w:spacing w:after="0"/>
        <w:ind w:left="0"/>
        <w:jc w:val="both"/>
      </w:pPr>
      <w:r>
        <w:rPr>
          <w:rFonts w:ascii="Times New Roman"/>
          <w:b w:val="false"/>
          <w:i w:val="false"/>
          <w:color w:val="000000"/>
          <w:sz w:val="28"/>
        </w:rPr>
        <w:t>
      178. Частный партнер 1 возмещает вред, причиненный по его вине здоровью персонала частного партнера 1 в соответствии с законодательством.</w:t>
      </w:r>
    </w:p>
    <w:bookmarkEnd w:id="890"/>
    <w:bookmarkStart w:name="z908" w:id="891"/>
    <w:p>
      <w:pPr>
        <w:spacing w:after="0"/>
        <w:ind w:left="0"/>
        <w:jc w:val="both"/>
      </w:pPr>
      <w:r>
        <w:rPr>
          <w:rFonts w:ascii="Times New Roman"/>
          <w:b w:val="false"/>
          <w:i w:val="false"/>
          <w:color w:val="000000"/>
          <w:sz w:val="28"/>
        </w:rPr>
        <w:t>
      179. Частный партнер 1 разрабатывает программы мероприятий по предотвращению аварий и опасных ситуаций и утверждать их в составе проектных документов.</w:t>
      </w:r>
    </w:p>
    <w:bookmarkEnd w:id="891"/>
    <w:bookmarkStart w:name="z909" w:id="892"/>
    <w:p>
      <w:pPr>
        <w:spacing w:after="0"/>
        <w:ind w:left="0"/>
        <w:jc w:val="both"/>
      </w:pPr>
      <w:r>
        <w:rPr>
          <w:rFonts w:ascii="Times New Roman"/>
          <w:b w:val="false"/>
          <w:i w:val="false"/>
          <w:color w:val="000000"/>
          <w:sz w:val="28"/>
        </w:rPr>
        <w:t>
      180. Частный партнер 1 принимает надлежащие меры по обеспечению соблюдения техники безопасности согласно законодательству и обеспечивает своевременное предоставление отчетности.</w:t>
      </w:r>
    </w:p>
    <w:bookmarkEnd w:id="892"/>
    <w:bookmarkStart w:name="z910" w:id="893"/>
    <w:p>
      <w:pPr>
        <w:spacing w:after="0"/>
        <w:ind w:left="0"/>
        <w:jc w:val="left"/>
      </w:pPr>
      <w:r>
        <w:rPr>
          <w:rFonts w:ascii="Times New Roman"/>
          <w:b/>
          <w:i w:val="false"/>
          <w:color w:val="000000"/>
        </w:rPr>
        <w:t xml:space="preserve"> Глава 36. Уведомления</w:t>
      </w:r>
    </w:p>
    <w:bookmarkEnd w:id="893"/>
    <w:bookmarkStart w:name="z911" w:id="894"/>
    <w:p>
      <w:pPr>
        <w:spacing w:after="0"/>
        <w:ind w:left="0"/>
        <w:jc w:val="both"/>
      </w:pPr>
      <w:r>
        <w:rPr>
          <w:rFonts w:ascii="Times New Roman"/>
          <w:b w:val="false"/>
          <w:i w:val="false"/>
          <w:color w:val="000000"/>
          <w:sz w:val="28"/>
        </w:rPr>
        <w:t>
      181. Все уведомления в рамках Договора составляются в письменной форме на казахском и (или) русском языке.</w:t>
      </w:r>
    </w:p>
    <w:bookmarkEnd w:id="894"/>
    <w:bookmarkStart w:name="z912" w:id="895"/>
    <w:p>
      <w:pPr>
        <w:spacing w:after="0"/>
        <w:ind w:left="0"/>
        <w:jc w:val="both"/>
      </w:pPr>
      <w:r>
        <w:rPr>
          <w:rFonts w:ascii="Times New Roman"/>
          <w:b w:val="false"/>
          <w:i w:val="false"/>
          <w:color w:val="000000"/>
          <w:sz w:val="28"/>
        </w:rPr>
        <w:t>
      182. Любое уведомление считается полученным Стороной, если оно отправлено электронной почтой на адрес получателя с автоматическим подтверждением доставки.</w:t>
      </w:r>
    </w:p>
    <w:bookmarkEnd w:id="895"/>
    <w:bookmarkStart w:name="z913" w:id="896"/>
    <w:p>
      <w:pPr>
        <w:spacing w:after="0"/>
        <w:ind w:left="0"/>
        <w:jc w:val="both"/>
      </w:pPr>
      <w:r>
        <w:rPr>
          <w:rFonts w:ascii="Times New Roman"/>
          <w:b w:val="false"/>
          <w:i w:val="false"/>
          <w:color w:val="000000"/>
          <w:sz w:val="28"/>
        </w:rPr>
        <w:t>
      183. Любое уведомление или сообщение, направляемое государственным партнером частному партнеру 1 и частному партнеру 2 в соответствии с положениями Договора направляется соответственно частному партнеру 1 и частному партнеру 2 и (или) их уполномоченным представителям.</w:t>
      </w:r>
    </w:p>
    <w:bookmarkEnd w:id="896"/>
    <w:bookmarkStart w:name="z914" w:id="897"/>
    <w:p>
      <w:pPr>
        <w:spacing w:after="0"/>
        <w:ind w:left="0"/>
        <w:jc w:val="both"/>
      </w:pPr>
      <w:r>
        <w:rPr>
          <w:rFonts w:ascii="Times New Roman"/>
          <w:b w:val="false"/>
          <w:i w:val="false"/>
          <w:color w:val="000000"/>
          <w:sz w:val="28"/>
        </w:rPr>
        <w:t>
      184. Любое уведомление или сообщение, направляемое частным партнером 1 государственному партнеру в соответствии с положениями Договора, должно быть направлено государственному партнеру и (или) представителю государственного партнера, а также частному партнеру 2.</w:t>
      </w:r>
    </w:p>
    <w:bookmarkEnd w:id="897"/>
    <w:bookmarkStart w:name="z915" w:id="898"/>
    <w:p>
      <w:pPr>
        <w:spacing w:after="0"/>
        <w:ind w:left="0"/>
        <w:jc w:val="both"/>
      </w:pPr>
      <w:r>
        <w:rPr>
          <w:rFonts w:ascii="Times New Roman"/>
          <w:b w:val="false"/>
          <w:i w:val="false"/>
          <w:color w:val="000000"/>
          <w:sz w:val="28"/>
        </w:rPr>
        <w:t>
      185. Государственный партнер и представитель государственного партнера рассматривают любое действие представителя частного партнера 1 в связи с Договором как действие, напрямую одобренное частным партнером 1.</w:t>
      </w:r>
    </w:p>
    <w:bookmarkEnd w:id="898"/>
    <w:bookmarkStart w:name="z916" w:id="899"/>
    <w:p>
      <w:pPr>
        <w:spacing w:after="0"/>
        <w:ind w:left="0"/>
        <w:jc w:val="both"/>
      </w:pPr>
      <w:r>
        <w:rPr>
          <w:rFonts w:ascii="Times New Roman"/>
          <w:b w:val="false"/>
          <w:i w:val="false"/>
          <w:color w:val="000000"/>
          <w:sz w:val="28"/>
        </w:rPr>
        <w:t>
      186. Частный партнер 1 и представитель частного партнера 1 рассматривают любое действие представителя государственного партнера в связи с Договором как действие, напрямую одобренное государственным партнером.</w:t>
      </w:r>
    </w:p>
    <w:bookmarkEnd w:id="899"/>
    <w:bookmarkStart w:name="z917" w:id="900"/>
    <w:p>
      <w:pPr>
        <w:spacing w:after="0"/>
        <w:ind w:left="0"/>
        <w:jc w:val="left"/>
      </w:pPr>
      <w:r>
        <w:rPr>
          <w:rFonts w:ascii="Times New Roman"/>
          <w:b/>
          <w:i w:val="false"/>
          <w:color w:val="000000"/>
        </w:rPr>
        <w:t xml:space="preserve"> Глава 37. Заключительные положения</w:t>
      </w:r>
    </w:p>
    <w:bookmarkEnd w:id="900"/>
    <w:bookmarkStart w:name="z918" w:id="901"/>
    <w:p>
      <w:pPr>
        <w:spacing w:after="0"/>
        <w:ind w:left="0"/>
        <w:jc w:val="both"/>
      </w:pPr>
      <w:r>
        <w:rPr>
          <w:rFonts w:ascii="Times New Roman"/>
          <w:b w:val="false"/>
          <w:i w:val="false"/>
          <w:color w:val="000000"/>
          <w:sz w:val="28"/>
        </w:rPr>
        <w:t>
      187. Все приложения и дополнения к Договору подписываются уполномоченными представителями Сторон.</w:t>
      </w:r>
    </w:p>
    <w:bookmarkEnd w:id="901"/>
    <w:bookmarkStart w:name="z919" w:id="902"/>
    <w:p>
      <w:pPr>
        <w:spacing w:after="0"/>
        <w:ind w:left="0"/>
        <w:jc w:val="both"/>
      </w:pPr>
      <w:r>
        <w:rPr>
          <w:rFonts w:ascii="Times New Roman"/>
          <w:b w:val="false"/>
          <w:i w:val="false"/>
          <w:color w:val="000000"/>
          <w:sz w:val="28"/>
        </w:rPr>
        <w:t>
      188. Любая переписка по Договору направляется по следующим адресам:</w:t>
      </w:r>
    </w:p>
    <w:bookmarkEnd w:id="902"/>
    <w:bookmarkStart w:name="z920" w:id="903"/>
    <w:p>
      <w:pPr>
        <w:spacing w:after="0"/>
        <w:ind w:left="0"/>
        <w:jc w:val="both"/>
      </w:pPr>
      <w:r>
        <w:rPr>
          <w:rFonts w:ascii="Times New Roman"/>
          <w:b w:val="false"/>
          <w:i w:val="false"/>
          <w:color w:val="000000"/>
          <w:sz w:val="28"/>
        </w:rPr>
        <w:t>
      государственный партнер: __________;</w:t>
      </w:r>
    </w:p>
    <w:bookmarkEnd w:id="903"/>
    <w:bookmarkStart w:name="z921" w:id="904"/>
    <w:p>
      <w:pPr>
        <w:spacing w:after="0"/>
        <w:ind w:left="0"/>
        <w:jc w:val="both"/>
      </w:pPr>
      <w:r>
        <w:rPr>
          <w:rFonts w:ascii="Times New Roman"/>
          <w:b w:val="false"/>
          <w:i w:val="false"/>
          <w:color w:val="000000"/>
          <w:sz w:val="28"/>
        </w:rPr>
        <w:t>
      частный партнер 1: __________;</w:t>
      </w:r>
    </w:p>
    <w:bookmarkEnd w:id="904"/>
    <w:bookmarkStart w:name="z922" w:id="905"/>
    <w:p>
      <w:pPr>
        <w:spacing w:after="0"/>
        <w:ind w:left="0"/>
        <w:jc w:val="both"/>
      </w:pPr>
      <w:r>
        <w:rPr>
          <w:rFonts w:ascii="Times New Roman"/>
          <w:b w:val="false"/>
          <w:i w:val="false"/>
          <w:color w:val="000000"/>
          <w:sz w:val="28"/>
        </w:rPr>
        <w:t>
      частный партнер 2: __________.</w:t>
      </w:r>
    </w:p>
    <w:bookmarkEnd w:id="905"/>
    <w:bookmarkStart w:name="z923" w:id="906"/>
    <w:p>
      <w:pPr>
        <w:spacing w:after="0"/>
        <w:ind w:left="0"/>
        <w:jc w:val="both"/>
      </w:pPr>
      <w:r>
        <w:rPr>
          <w:rFonts w:ascii="Times New Roman"/>
          <w:b w:val="false"/>
          <w:i w:val="false"/>
          <w:color w:val="000000"/>
          <w:sz w:val="28"/>
        </w:rPr>
        <w:t>
      Переписка Сторон по Договору, изменяющая условия Договора не имеет юридической силы.</w:t>
      </w:r>
    </w:p>
    <w:bookmarkEnd w:id="906"/>
    <w:bookmarkStart w:name="z924" w:id="907"/>
    <w:p>
      <w:pPr>
        <w:spacing w:after="0"/>
        <w:ind w:left="0"/>
        <w:jc w:val="both"/>
      </w:pPr>
      <w:r>
        <w:rPr>
          <w:rFonts w:ascii="Times New Roman"/>
          <w:b w:val="false"/>
          <w:i w:val="false"/>
          <w:color w:val="000000"/>
          <w:sz w:val="28"/>
        </w:rPr>
        <w:t>
      189. Изменение юридического статуса либо организационно-правовой формы Сторон не прекращает действия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При этом Стороны информируют друг друга об изменении правового статуса, места расположения и реквизитов в течение 10 (десяти) рабочих дней в письменной форме.</w:t>
      </w:r>
    </w:p>
    <w:bookmarkEnd w:id="907"/>
    <w:bookmarkStart w:name="z925" w:id="908"/>
    <w:p>
      <w:pPr>
        <w:spacing w:after="0"/>
        <w:ind w:left="0"/>
        <w:jc w:val="both"/>
      </w:pPr>
      <w:r>
        <w:rPr>
          <w:rFonts w:ascii="Times New Roman"/>
          <w:b w:val="false"/>
          <w:i w:val="false"/>
          <w:color w:val="000000"/>
          <w:sz w:val="28"/>
        </w:rPr>
        <w:t>
      190. Договор представляет собой полное соглашение между Сторонами и заменяет собой все ранее существовавшие устные или письменные, выраженные или подразумеваемые договоренности, заявления или соглашения, имеющие какое-либо отношение к предмету Договора.</w:t>
      </w:r>
    </w:p>
    <w:bookmarkEnd w:id="908"/>
    <w:bookmarkStart w:name="z926" w:id="909"/>
    <w:p>
      <w:pPr>
        <w:spacing w:after="0"/>
        <w:ind w:left="0"/>
        <w:jc w:val="both"/>
      </w:pPr>
      <w:r>
        <w:rPr>
          <w:rFonts w:ascii="Times New Roman"/>
          <w:b w:val="false"/>
          <w:i w:val="false"/>
          <w:color w:val="000000"/>
          <w:sz w:val="28"/>
        </w:rPr>
        <w:t>
      191. Ни одна из Сторон не ответственна в отношении каких-либо устных или письменных, выраженных или подразумеваемых договоренностей, заявлений или соглашений, которые не изложены в Договоре.</w:t>
      </w:r>
    </w:p>
    <w:bookmarkEnd w:id="909"/>
    <w:bookmarkStart w:name="z927" w:id="910"/>
    <w:p>
      <w:pPr>
        <w:spacing w:after="0"/>
        <w:ind w:left="0"/>
        <w:jc w:val="both"/>
      </w:pPr>
      <w:r>
        <w:rPr>
          <w:rFonts w:ascii="Times New Roman"/>
          <w:b w:val="false"/>
          <w:i w:val="false"/>
          <w:color w:val="000000"/>
          <w:sz w:val="28"/>
        </w:rPr>
        <w:t>
      192. Каждая из Сторон также признает и соглашается с тем, что при заключении Договора она никаким образом не полагалась и не будет каким-либо образом полагаться на какие-либо устные или письменные, выраженные или подразумеваемые договоренности, заявления или соглашения, которые не изложены в типовом договоре.</w:t>
      </w:r>
    </w:p>
    <w:bookmarkEnd w:id="910"/>
    <w:bookmarkStart w:name="z928" w:id="911"/>
    <w:p>
      <w:pPr>
        <w:spacing w:after="0"/>
        <w:ind w:left="0"/>
        <w:jc w:val="both"/>
      </w:pPr>
      <w:r>
        <w:rPr>
          <w:rFonts w:ascii="Times New Roman"/>
          <w:b w:val="false"/>
          <w:i w:val="false"/>
          <w:color w:val="000000"/>
          <w:sz w:val="28"/>
        </w:rPr>
        <w:t>
      193. Права и средства правовой защиты Сторон по Договору являются дополнительными, но не заменяющими, к каким-либо правам или средствам правовой защиты, предусмотренным применимым правом.</w:t>
      </w:r>
    </w:p>
    <w:bookmarkEnd w:id="911"/>
    <w:bookmarkStart w:name="z929" w:id="912"/>
    <w:p>
      <w:pPr>
        <w:spacing w:after="0"/>
        <w:ind w:left="0"/>
        <w:jc w:val="both"/>
      </w:pPr>
      <w:r>
        <w:rPr>
          <w:rFonts w:ascii="Times New Roman"/>
          <w:b w:val="false"/>
          <w:i w:val="false"/>
          <w:color w:val="000000"/>
          <w:sz w:val="28"/>
        </w:rPr>
        <w:t>
      194. Все акты, оформляемые в соответствии с Договором или с законодательством, в обязательном порядке составляются в четырех оригинальных экземплярах, по два экземпляра на казахском и (или) русском языках для каждой Стороны.</w:t>
      </w:r>
    </w:p>
    <w:bookmarkEnd w:id="912"/>
    <w:bookmarkStart w:name="z930" w:id="913"/>
    <w:p>
      <w:pPr>
        <w:spacing w:after="0"/>
        <w:ind w:left="0"/>
        <w:jc w:val="both"/>
      </w:pPr>
      <w:r>
        <w:rPr>
          <w:rFonts w:ascii="Times New Roman"/>
          <w:b w:val="false"/>
          <w:i w:val="false"/>
          <w:color w:val="000000"/>
          <w:sz w:val="28"/>
        </w:rPr>
        <w:t>
      195. Все приложения и дополнительные соглашения к Договору имеют юридическую силу в период срока действия Договора и подписываются уполномоченными представителями Сторон.</w:t>
      </w:r>
    </w:p>
    <w:bookmarkEnd w:id="913"/>
    <w:bookmarkStart w:name="z931" w:id="914"/>
    <w:p>
      <w:pPr>
        <w:spacing w:after="0"/>
        <w:ind w:left="0"/>
        <w:jc w:val="left"/>
      </w:pPr>
      <w:r>
        <w:rPr>
          <w:rFonts w:ascii="Times New Roman"/>
          <w:b/>
          <w:i w:val="false"/>
          <w:color w:val="000000"/>
        </w:rPr>
        <w:t xml:space="preserve"> Глава 38. Адреса и реквизиты сторон</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 w:id="915"/>
    <w:p>
      <w:pPr>
        <w:spacing w:after="0"/>
        <w:ind w:left="0"/>
        <w:jc w:val="left"/>
      </w:pPr>
      <w:r>
        <w:rPr>
          <w:rFonts w:ascii="Times New Roman"/>
          <w:b/>
          <w:i w:val="false"/>
          <w:color w:val="000000"/>
        </w:rPr>
        <w:t xml:space="preserve"> Описание объекта ГЧП</w:t>
      </w:r>
    </w:p>
    <w:bookmarkEnd w:id="915"/>
    <w:bookmarkStart w:name="z935" w:id="916"/>
    <w:p>
      <w:pPr>
        <w:spacing w:after="0"/>
        <w:ind w:left="0"/>
        <w:jc w:val="both"/>
      </w:pPr>
      <w:r>
        <w:rPr>
          <w:rFonts w:ascii="Times New Roman"/>
          <w:b w:val="false"/>
          <w:i w:val="false"/>
          <w:color w:val="000000"/>
          <w:sz w:val="28"/>
        </w:rPr>
        <w:t>
      Объектом ГЧП является школа на ___ мест в __________ (указать наименование и местонахождение населенного пункта).</w:t>
      </w:r>
    </w:p>
    <w:bookmarkEnd w:id="916"/>
    <w:p>
      <w:pPr>
        <w:spacing w:after="0"/>
        <w:ind w:left="0"/>
        <w:jc w:val="both"/>
      </w:pPr>
      <w:bookmarkStart w:name="z936" w:id="917"/>
      <w:r>
        <w:rPr>
          <w:rFonts w:ascii="Times New Roman"/>
          <w:b w:val="false"/>
          <w:i w:val="false"/>
          <w:color w:val="000000"/>
          <w:sz w:val="28"/>
        </w:rPr>
        <w:t>
      Площадка под строительство школы на ___ мест выбрана в увязке с прилегающей территорией в соответствии с требованиями</w:t>
      </w:r>
    </w:p>
    <w:bookmarkEnd w:id="917"/>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(указать нормативные правовые акты соответствующей отрасли и/или нормативно-техническую документацию).</w:t>
      </w:r>
    </w:p>
    <w:bookmarkStart w:name="z937" w:id="918"/>
    <w:p>
      <w:pPr>
        <w:spacing w:after="0"/>
        <w:ind w:left="0"/>
        <w:jc w:val="both"/>
      </w:pPr>
      <w:r>
        <w:rPr>
          <w:rFonts w:ascii="Times New Roman"/>
          <w:b w:val="false"/>
          <w:i w:val="false"/>
          <w:color w:val="000000"/>
          <w:sz w:val="28"/>
        </w:rPr>
        <w:t>
      Основные технико-экономические показатели:</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(отопление, вентиляция,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919"/>
    <w:p>
      <w:pPr>
        <w:spacing w:after="0"/>
        <w:ind w:left="0"/>
        <w:jc w:val="left"/>
      </w:pPr>
      <w:r>
        <w:rPr>
          <w:rFonts w:ascii="Times New Roman"/>
          <w:b/>
          <w:i w:val="false"/>
          <w:color w:val="000000"/>
        </w:rPr>
        <w:t xml:space="preserve"> Описание объекта ГЧП (указать экспликацию помещений)</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920"/>
    <w:p>
      <w:pPr>
        <w:spacing w:after="0"/>
        <w:ind w:left="0"/>
        <w:jc w:val="left"/>
      </w:pPr>
      <w:r>
        <w:rPr>
          <w:rFonts w:ascii="Times New Roman"/>
          <w:b/>
          <w:i w:val="false"/>
          <w:color w:val="000000"/>
        </w:rPr>
        <w:t xml:space="preserve"> График осуществления проекта ГЧП*</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условия договора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 (двух) месяцев с даты регистрации договора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строительства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гг. (___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ГЧП частным партнером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(___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доведения объекта ГЧП до установленных Договором технико-экономических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 месяцев со дня финансового закрытия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начала реализации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___ месяцев со дня введения объекта ГЧП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r>
    </w:tbl>
    <w:bookmarkStart w:name="z942" w:id="921"/>
    <w:p>
      <w:pPr>
        <w:spacing w:after="0"/>
        <w:ind w:left="0"/>
        <w:jc w:val="both"/>
      </w:pPr>
      <w:r>
        <w:rPr>
          <w:rFonts w:ascii="Times New Roman"/>
          <w:b w:val="false"/>
          <w:i w:val="false"/>
          <w:color w:val="000000"/>
          <w:sz w:val="28"/>
        </w:rPr>
        <w:t>
      *Примечание: внесение изменений и дополнений в График осуществления проекта ГЧП согласовывается с государственным партнером.</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922"/>
    <w:p>
      <w:pPr>
        <w:spacing w:after="0"/>
        <w:ind w:left="0"/>
        <w:jc w:val="left"/>
      </w:pPr>
      <w:r>
        <w:rPr>
          <w:rFonts w:ascii="Times New Roman"/>
          <w:b/>
          <w:i w:val="false"/>
          <w:color w:val="000000"/>
        </w:rPr>
        <w:t xml:space="preserve"> Финансово-экономический план</w:t>
      </w:r>
    </w:p>
    <w:bookmarkEnd w:id="922"/>
    <w:bookmarkStart w:name="z946" w:id="923"/>
    <w:p>
      <w:pPr>
        <w:spacing w:after="0"/>
        <w:ind w:left="0"/>
        <w:jc w:val="both"/>
      </w:pPr>
      <w:r>
        <w:rPr>
          <w:rFonts w:ascii="Times New Roman"/>
          <w:b w:val="false"/>
          <w:i w:val="false"/>
          <w:color w:val="000000"/>
          <w:sz w:val="28"/>
        </w:rPr>
        <w:t>
      Всего для функционирования школы будет привлечено ___ сотрудника.</w:t>
      </w:r>
    </w:p>
    <w:bookmarkEnd w:id="923"/>
    <w:bookmarkStart w:name="z947" w:id="924"/>
    <w:p>
      <w:pPr>
        <w:spacing w:after="0"/>
        <w:ind w:left="0"/>
        <w:jc w:val="both"/>
      </w:pPr>
      <w:r>
        <w:rPr>
          <w:rFonts w:ascii="Times New Roman"/>
          <w:b w:val="false"/>
          <w:i w:val="false"/>
          <w:color w:val="000000"/>
          <w:sz w:val="28"/>
        </w:rPr>
        <w:t>
      Количество штатных единиц для школы, человек</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 управленческий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Разнорабочий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925"/>
    <w:p>
      <w:pPr>
        <w:spacing w:after="0"/>
        <w:ind w:left="0"/>
        <w:jc w:val="both"/>
      </w:pPr>
      <w:r>
        <w:rPr>
          <w:rFonts w:ascii="Times New Roman"/>
          <w:b w:val="false"/>
          <w:i w:val="false"/>
          <w:color w:val="000000"/>
          <w:sz w:val="28"/>
        </w:rPr>
        <w:t>
      Проектом планируется создание частным партнером 1 управляющей компании на весь период проекта ГЧП для управления проектом на этапах строительства и эксплуатации в количестве ___ человек.</w:t>
      </w:r>
    </w:p>
    <w:bookmarkEnd w:id="925"/>
    <w:bookmarkStart w:name="z949" w:id="926"/>
    <w:p>
      <w:pPr>
        <w:spacing w:after="0"/>
        <w:ind w:left="0"/>
        <w:jc w:val="both"/>
      </w:pPr>
      <w:r>
        <w:rPr>
          <w:rFonts w:ascii="Times New Roman"/>
          <w:b w:val="false"/>
          <w:i w:val="false"/>
          <w:color w:val="000000"/>
          <w:sz w:val="28"/>
        </w:rPr>
        <w:t>
      Финансово-экономические показатели реализации проекта ГЧП:</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строительно-монтажные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получение лицензий, патентов, разрешений и документов, предусмотренных в соответствии с действующим законодательством до дня введения объекта ГЧП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управление компанией в период создания (строительства) объекта ГЧП, включая технические и административные расходы в пределах нормативных значений в период создания объекта ГЧП, согласно Единому тарифно-квалификационному справочнику работ и профессий рабочих (ЕТКС) 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начисляемых вознаграждений по привлекаемым краткосрочным и долгосрочным займам, рассчитываемые по рыночной ставке вознаграждения.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все виды страхования, связанные с созданием объекта ГЧП согласно рыночным ценам на услуги страхования по результатам обследования рынка страховых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начисляемая в период строительства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показатели проекта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приведенная стоимость проекта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частного партнера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частного партнера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927"/>
    <w:p>
      <w:pPr>
        <w:spacing w:after="0"/>
        <w:ind w:left="0"/>
        <w:jc w:val="both"/>
      </w:pPr>
      <w:r>
        <w:rPr>
          <w:rFonts w:ascii="Times New Roman"/>
          <w:b w:val="false"/>
          <w:i w:val="false"/>
          <w:color w:val="000000"/>
          <w:sz w:val="28"/>
        </w:rPr>
        <w:t>
      * все расходы принимаются за период создания (строительства) объекта ГЧП</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3" w:id="928"/>
    <w:p>
      <w:pPr>
        <w:spacing w:after="0"/>
        <w:ind w:left="0"/>
        <w:jc w:val="left"/>
      </w:pPr>
      <w:r>
        <w:rPr>
          <w:rFonts w:ascii="Times New Roman"/>
          <w:b/>
          <w:i w:val="false"/>
          <w:color w:val="000000"/>
        </w:rPr>
        <w:t xml:space="preserve"> Описание земельного участка</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право временного безвозмездного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 "___"_________, 20__г.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безвозмездного землепользования земельным участком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6" w:id="929"/>
    <w:p>
      <w:pPr>
        <w:spacing w:after="0"/>
        <w:ind w:left="0"/>
        <w:jc w:val="left"/>
      </w:pPr>
      <w:r>
        <w:rPr>
          <w:rFonts w:ascii="Times New Roman"/>
          <w:b/>
          <w:i w:val="false"/>
          <w:color w:val="000000"/>
        </w:rPr>
        <w:t xml:space="preserve"> Источники проекта ГЧП и график финансирования ГЧП</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ГЧП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частного партнера 1 - ___ % от стоимости объекта ГЧП.</w:t>
            </w:r>
          </w:p>
          <w:p>
            <w:pPr>
              <w:spacing w:after="20"/>
              <w:ind w:left="20"/>
              <w:jc w:val="both"/>
            </w:pPr>
            <w:r>
              <w:rPr>
                <w:rFonts w:ascii="Times New Roman"/>
                <w:b w:val="false"/>
                <w:i w:val="false"/>
                <w:color w:val="000000"/>
                <w:sz w:val="20"/>
              </w:rPr>
              <w:t>Заемные средства - ___ % от стоимости создания объекта ГЧП.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сроком на ___ лет</w:t>
            </w:r>
          </w:p>
          <w:p>
            <w:pPr>
              <w:spacing w:after="20"/>
              <w:ind w:left="20"/>
              <w:jc w:val="both"/>
            </w:pPr>
            <w:r>
              <w:rPr>
                <w:rFonts w:ascii="Times New Roman"/>
                <w:b w:val="false"/>
                <w:i w:val="false"/>
                <w:color w:val="000000"/>
                <w:sz w:val="20"/>
              </w:rPr>
              <w:t>льготный период (в период строительства) - ___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bl>
    <w:bookmarkStart w:name="z958" w:id="930"/>
    <w:p>
      <w:pPr>
        <w:spacing w:after="0"/>
        <w:ind w:left="0"/>
        <w:jc w:val="left"/>
      </w:pPr>
      <w:r>
        <w:rPr>
          <w:rFonts w:ascii="Times New Roman"/>
          <w:b/>
          <w:i w:val="false"/>
          <w:color w:val="000000"/>
        </w:rPr>
        <w:t xml:space="preserve"> Требования к состоянию объекта ГЧП в случае досрочного расторжения после дня введения объекта ГЧП в эксплуатацию</w:t>
      </w:r>
    </w:p>
    <w:bookmarkEnd w:id="930"/>
    <w:bookmarkStart w:name="z959" w:id="931"/>
    <w:p>
      <w:pPr>
        <w:spacing w:after="0"/>
        <w:ind w:left="0"/>
        <w:jc w:val="both"/>
      </w:pPr>
      <w:r>
        <w:rPr>
          <w:rFonts w:ascii="Times New Roman"/>
          <w:b w:val="false"/>
          <w:i w:val="false"/>
          <w:color w:val="000000"/>
          <w:sz w:val="28"/>
        </w:rPr>
        <w:t>
      1. В случае досрочного прекращения Договора в согласованный сторонами срок, но не более 1 (одного) месяца до наступления такого случая, стороны обеспечивают создание комиссии по оценке состояния объекта ГЧП.</w:t>
      </w:r>
    </w:p>
    <w:bookmarkEnd w:id="931"/>
    <w:bookmarkStart w:name="z960" w:id="932"/>
    <w:p>
      <w:pPr>
        <w:spacing w:after="0"/>
        <w:ind w:left="0"/>
        <w:jc w:val="both"/>
      </w:pPr>
      <w:r>
        <w:rPr>
          <w:rFonts w:ascii="Times New Roman"/>
          <w:b w:val="false"/>
          <w:i w:val="false"/>
          <w:color w:val="000000"/>
          <w:sz w:val="28"/>
        </w:rPr>
        <w:t>
      2. В состав комиссии входят уполномоченные представители от частного партнера 1, частного партнера 2 и государственного партнера. Стороны привлекают к участию в работе комиссии экспертов.</w:t>
      </w:r>
    </w:p>
    <w:bookmarkEnd w:id="932"/>
    <w:bookmarkStart w:name="z961" w:id="933"/>
    <w:p>
      <w:pPr>
        <w:spacing w:after="0"/>
        <w:ind w:left="0"/>
        <w:jc w:val="both"/>
      </w:pPr>
      <w:r>
        <w:rPr>
          <w:rFonts w:ascii="Times New Roman"/>
          <w:b w:val="false"/>
          <w:i w:val="false"/>
          <w:color w:val="000000"/>
          <w:sz w:val="28"/>
        </w:rPr>
        <w:t xml:space="preserve">
      3. В случае обнаружения в объекте ГЧП каких-либо дефектов или недостатков, делающих невозможным дальнейшую эксплуатацию передаваемого имущества по причинам ненадлежащего выполнения частным партнером 1 его обязательств, частный партнер 1 обязуется по письменному требованию государственного партнера, уплатить гарантию на техническое обслуживание, достаточную для того, чтобы привести объект ГЧП в состояние, пригодное для его дальнейшей эксплуатации. Размер гарантии на техническое обслуживание и сроки ее уплаты устанавливаются сторонами. </w:t>
      </w:r>
    </w:p>
    <w:bookmarkEnd w:id="933"/>
    <w:bookmarkStart w:name="z962" w:id="934"/>
    <w:p>
      <w:pPr>
        <w:spacing w:after="0"/>
        <w:ind w:left="0"/>
        <w:jc w:val="both"/>
      </w:pPr>
      <w:r>
        <w:rPr>
          <w:rFonts w:ascii="Times New Roman"/>
          <w:b w:val="false"/>
          <w:i w:val="false"/>
          <w:color w:val="000000"/>
          <w:sz w:val="28"/>
        </w:rPr>
        <w:t>
      4. К объекту ГЧП предъявляются требования пригодности для эксплуатации согласно его профилю и отсутствие обременений правами третьих лиц.</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bl>
    <w:bookmarkStart w:name="z964" w:id="935"/>
    <w:p>
      <w:pPr>
        <w:spacing w:after="0"/>
        <w:ind w:left="0"/>
        <w:jc w:val="left"/>
      </w:pPr>
      <w:r>
        <w:rPr>
          <w:rFonts w:ascii="Times New Roman"/>
          <w:b/>
          <w:i w:val="false"/>
          <w:color w:val="000000"/>
        </w:rPr>
        <w:t xml:space="preserve"> Расчет дефектных очков нарушения индикаторов качества предоставляемых услуг и критериев эксплуатации объекта ГЧП</w:t>
      </w:r>
    </w:p>
    <w:bookmarkEnd w:id="935"/>
    <w:bookmarkStart w:name="z965" w:id="936"/>
    <w:p>
      <w:pPr>
        <w:spacing w:after="0"/>
        <w:ind w:left="0"/>
        <w:jc w:val="both"/>
      </w:pPr>
      <w:r>
        <w:rPr>
          <w:rFonts w:ascii="Times New Roman"/>
          <w:b w:val="false"/>
          <w:i w:val="false"/>
          <w:color w:val="000000"/>
          <w:sz w:val="28"/>
        </w:rPr>
        <w:t>
      1. Отчет</w:t>
      </w:r>
    </w:p>
    <w:bookmarkEnd w:id="936"/>
    <w:bookmarkStart w:name="z966" w:id="937"/>
    <w:p>
      <w:pPr>
        <w:spacing w:after="0"/>
        <w:ind w:left="0"/>
        <w:jc w:val="both"/>
      </w:pPr>
      <w:r>
        <w:rPr>
          <w:rFonts w:ascii="Times New Roman"/>
          <w:b w:val="false"/>
          <w:i w:val="false"/>
          <w:color w:val="000000"/>
          <w:sz w:val="28"/>
        </w:rPr>
        <w:t>
      1) частный партнер 1 ежеквартально/ежегодно письменно направляет отчет сопроводительным письмом государственному партнеру о наличии/отсутствии любого дефекта или иного нарушения в соответствии с пунктом 2 (дефектные очки) настоящего приложения;</w:t>
      </w:r>
    </w:p>
    <w:bookmarkEnd w:id="937"/>
    <w:bookmarkStart w:name="z967" w:id="938"/>
    <w:p>
      <w:pPr>
        <w:spacing w:after="0"/>
        <w:ind w:left="0"/>
        <w:jc w:val="both"/>
      </w:pPr>
      <w:r>
        <w:rPr>
          <w:rFonts w:ascii="Times New Roman"/>
          <w:b w:val="false"/>
          <w:i w:val="false"/>
          <w:color w:val="000000"/>
          <w:sz w:val="28"/>
        </w:rPr>
        <w:t>
      2) отчет содержит достаточно подробное описание дефекта или иного нарушения и соответствующий срок устранения нарушения;</w:t>
      </w:r>
    </w:p>
    <w:bookmarkEnd w:id="938"/>
    <w:bookmarkStart w:name="z968" w:id="939"/>
    <w:p>
      <w:pPr>
        <w:spacing w:after="0"/>
        <w:ind w:left="0"/>
        <w:jc w:val="both"/>
      </w:pPr>
      <w:r>
        <w:rPr>
          <w:rFonts w:ascii="Times New Roman"/>
          <w:b w:val="false"/>
          <w:i w:val="false"/>
          <w:color w:val="000000"/>
          <w:sz w:val="28"/>
        </w:rPr>
        <w:t>
      3) государственный партнер по истечению 10 (десяти) календарных дней со дня получения отчета направляет уведомление частному партнеру 1 о подтверждении наличия/отсутствия дефектов. Достоверность отчета проверяется представителем государственного партнера;</w:t>
      </w:r>
    </w:p>
    <w:bookmarkEnd w:id="939"/>
    <w:bookmarkStart w:name="z969" w:id="940"/>
    <w:p>
      <w:pPr>
        <w:spacing w:after="0"/>
        <w:ind w:left="0"/>
        <w:jc w:val="both"/>
      </w:pPr>
      <w:r>
        <w:rPr>
          <w:rFonts w:ascii="Times New Roman"/>
          <w:b w:val="false"/>
          <w:i w:val="false"/>
          <w:color w:val="000000"/>
          <w:sz w:val="28"/>
        </w:rPr>
        <w:t>
      4) частный партнер 1 устраняет или не допускает выявленные дефекты по итогам следующего периода отчета;</w:t>
      </w:r>
    </w:p>
    <w:bookmarkEnd w:id="940"/>
    <w:bookmarkStart w:name="z970" w:id="941"/>
    <w:p>
      <w:pPr>
        <w:spacing w:after="0"/>
        <w:ind w:left="0"/>
        <w:jc w:val="both"/>
      </w:pPr>
      <w:r>
        <w:rPr>
          <w:rFonts w:ascii="Times New Roman"/>
          <w:b w:val="false"/>
          <w:i w:val="false"/>
          <w:color w:val="000000"/>
          <w:sz w:val="28"/>
        </w:rPr>
        <w:t>
      5) в случае не устранения или допущения выявленных дефектов по итогам следующего периода отчета государственный партнер начисляет дефектные очки и уведомляет об этом частного партнера 1.</w:t>
      </w:r>
    </w:p>
    <w:bookmarkEnd w:id="941"/>
    <w:bookmarkStart w:name="z971" w:id="942"/>
    <w:p>
      <w:pPr>
        <w:spacing w:after="0"/>
        <w:ind w:left="0"/>
        <w:jc w:val="both"/>
      </w:pPr>
      <w:r>
        <w:rPr>
          <w:rFonts w:ascii="Times New Roman"/>
          <w:b w:val="false"/>
          <w:i w:val="false"/>
          <w:color w:val="000000"/>
          <w:sz w:val="28"/>
        </w:rPr>
        <w:t>
      2. Дефектные очки</w:t>
      </w:r>
    </w:p>
    <w:bookmarkEnd w:id="942"/>
    <w:bookmarkStart w:name="z972" w:id="943"/>
    <w:p>
      <w:pPr>
        <w:spacing w:after="0"/>
        <w:ind w:left="0"/>
        <w:jc w:val="both"/>
      </w:pPr>
      <w:r>
        <w:rPr>
          <w:rFonts w:ascii="Times New Roman"/>
          <w:b w:val="false"/>
          <w:i w:val="false"/>
          <w:color w:val="000000"/>
          <w:sz w:val="28"/>
        </w:rPr>
        <w:t>
      1) если частный партнер 1 по итогам следующего периода отчета не устранил выявленные дефекты, государственный партнер начисляет дефектные очки;</w:t>
      </w:r>
    </w:p>
    <w:bookmarkEnd w:id="943"/>
    <w:bookmarkStart w:name="z973" w:id="944"/>
    <w:p>
      <w:pPr>
        <w:spacing w:after="0"/>
        <w:ind w:left="0"/>
        <w:jc w:val="both"/>
      </w:pPr>
      <w:r>
        <w:rPr>
          <w:rFonts w:ascii="Times New Roman"/>
          <w:b w:val="false"/>
          <w:i w:val="false"/>
          <w:color w:val="000000"/>
          <w:sz w:val="28"/>
        </w:rPr>
        <w:t>
      2) при обнаружении незначительного дефекта, сумма штрафных санкций за такой дефект составит 5 (пять) дефектных очков;</w:t>
      </w:r>
    </w:p>
    <w:bookmarkEnd w:id="944"/>
    <w:bookmarkStart w:name="z974" w:id="945"/>
    <w:p>
      <w:pPr>
        <w:spacing w:after="0"/>
        <w:ind w:left="0"/>
        <w:jc w:val="both"/>
      </w:pPr>
      <w:r>
        <w:rPr>
          <w:rFonts w:ascii="Times New Roman"/>
          <w:b w:val="false"/>
          <w:i w:val="false"/>
          <w:color w:val="000000"/>
          <w:sz w:val="28"/>
        </w:rPr>
        <w:t>
      3) при обнаружении существенного дефекта, сумма штрафных санкций за такой дефект составит 10 (десять) дефектных очков;</w:t>
      </w:r>
    </w:p>
    <w:bookmarkEnd w:id="945"/>
    <w:bookmarkStart w:name="z975" w:id="946"/>
    <w:p>
      <w:pPr>
        <w:spacing w:after="0"/>
        <w:ind w:left="0"/>
        <w:jc w:val="both"/>
      </w:pPr>
      <w:r>
        <w:rPr>
          <w:rFonts w:ascii="Times New Roman"/>
          <w:b w:val="false"/>
          <w:i w:val="false"/>
          <w:color w:val="000000"/>
          <w:sz w:val="28"/>
        </w:rPr>
        <w:t>
      4) при обнаружении опасного дефекта, сумма штрафных санкций за такой дефект составит 15 (пятнадцать) дефектных очков;</w:t>
      </w:r>
    </w:p>
    <w:bookmarkEnd w:id="946"/>
    <w:bookmarkStart w:name="z976" w:id="947"/>
    <w:p>
      <w:pPr>
        <w:spacing w:after="0"/>
        <w:ind w:left="0"/>
        <w:jc w:val="both"/>
      </w:pPr>
      <w:r>
        <w:rPr>
          <w:rFonts w:ascii="Times New Roman"/>
          <w:b w:val="false"/>
          <w:i w:val="false"/>
          <w:color w:val="000000"/>
          <w:sz w:val="28"/>
        </w:rPr>
        <w:t>
      5) количество дефектных очков представляет собой максимальное количество, оплачиваемое в отношении одного нарушения;</w:t>
      </w:r>
    </w:p>
    <w:bookmarkEnd w:id="947"/>
    <w:bookmarkStart w:name="z977" w:id="948"/>
    <w:p>
      <w:pPr>
        <w:spacing w:after="0"/>
        <w:ind w:left="0"/>
        <w:jc w:val="both"/>
      </w:pPr>
      <w:r>
        <w:rPr>
          <w:rFonts w:ascii="Times New Roman"/>
          <w:b w:val="false"/>
          <w:i w:val="false"/>
          <w:color w:val="000000"/>
          <w:sz w:val="28"/>
        </w:rPr>
        <w:t>
      6) дефектные очки будут начисляться путем сложения всех начисленных дефектных очков с указанием соответствующих деталей в отчете;</w:t>
      </w:r>
    </w:p>
    <w:bookmarkEnd w:id="948"/>
    <w:bookmarkStart w:name="z978" w:id="949"/>
    <w:p>
      <w:pPr>
        <w:spacing w:after="0"/>
        <w:ind w:left="0"/>
        <w:jc w:val="both"/>
      </w:pPr>
      <w:r>
        <w:rPr>
          <w:rFonts w:ascii="Times New Roman"/>
          <w:b w:val="false"/>
          <w:i w:val="false"/>
          <w:color w:val="000000"/>
          <w:sz w:val="28"/>
        </w:rPr>
        <w:t>
      7) частный партнер 1 может оспорить уведомление о начислении дефектных очков или количество соответствующих дефектных очков, направив государственному партнеру мотивированное возражение в течение 10 (десяти) календарных дней после получения подобного уведомления;</w:t>
      </w:r>
    </w:p>
    <w:bookmarkEnd w:id="949"/>
    <w:bookmarkStart w:name="z979" w:id="950"/>
    <w:p>
      <w:pPr>
        <w:spacing w:after="0"/>
        <w:ind w:left="0"/>
        <w:jc w:val="both"/>
      </w:pPr>
      <w:r>
        <w:rPr>
          <w:rFonts w:ascii="Times New Roman"/>
          <w:b w:val="false"/>
          <w:i w:val="false"/>
          <w:color w:val="000000"/>
          <w:sz w:val="28"/>
        </w:rPr>
        <w:t>
      8) если государственный партнер и частный партнер 1 не приходят к соглашению по любому такому вопросу в течение 10 (десяти) календарных дней с даты такого возражения со стороны частного партнера 1, любая из сторон может воспользоваться порядком разрешения споров.</w:t>
      </w:r>
    </w:p>
    <w:bookmarkEnd w:id="950"/>
    <w:bookmarkStart w:name="z980" w:id="951"/>
    <w:p>
      <w:pPr>
        <w:spacing w:after="0"/>
        <w:ind w:left="0"/>
        <w:jc w:val="left"/>
      </w:pPr>
      <w:r>
        <w:rPr>
          <w:rFonts w:ascii="Times New Roman"/>
          <w:b/>
          <w:i w:val="false"/>
          <w:color w:val="000000"/>
        </w:rPr>
        <w:t xml:space="preserve"> Индикаторы качества услуг</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дефекта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объекте ГЧП налажен учет проверок качества оказания услуг, имеется книга (журнал) регистрации жалоб на качество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частным партнером 1 обязательств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книги жалоб с печатью администрации объекта ГЧП (страницы пронумеровываются и прошнуровываются)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нарушения санитарных, норм и требований к содержанию объекта ГЧП со стороны соответствующих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 1 вместе с отчетом об исполнении обязательств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2 (двух) фактов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текущего ремонта объекта ГЧП частным партнером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соответствующих служб представленный частным партнером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1 (одного) факта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неоснащение материально-технического фонда объекта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соответствующих служб представленный частным партнером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1 (одного) факта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наличия дефектов либо нарушений при эксплуатации объекта ГЧП со стороны соответствующих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соответствующих служб представленный частным партнером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индикатора не превышает 2 (двух) фактов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w:t>
            </w:r>
          </w:p>
        </w:tc>
      </w:tr>
    </w:tbl>
    <w:bookmarkStart w:name="z981" w:id="952"/>
    <w:p>
      <w:pPr>
        <w:spacing w:after="0"/>
        <w:ind w:left="0"/>
        <w:jc w:val="left"/>
      </w:pPr>
      <w:r>
        <w:rPr>
          <w:rFonts w:ascii="Times New Roman"/>
          <w:b/>
          <w:i w:val="false"/>
          <w:color w:val="000000"/>
        </w:rPr>
        <w:t xml:space="preserve"> Дефектные очки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дефектных 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представления отчета о наличии/отсутствии любого дефекта или иного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дефектных очков за каждый день просрочки, за каждый не представленный отчет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допуске государственного партнера либо уполномоченных органов на объект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дефектных очков в день за каждый день не предоставления допуска или воспрепятствования деятельности представителей уполномоченных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намеренное предоставление частным партнером 1 недостоверной информации государственному партнеру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дефектных очков за каждый выявленный случай предоставления недостоверной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текущего ремонта в соответствующий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дефектных очков за каждый выявленный случай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договору</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в области</w:t>
            </w:r>
            <w:r>
              <w:br/>
            </w:r>
            <w:r>
              <w:rPr>
                <w:rFonts w:ascii="Times New Roman"/>
                <w:b w:val="false"/>
                <w:i w:val="false"/>
                <w:color w:val="000000"/>
                <w:sz w:val="20"/>
              </w:rPr>
              <w:t>образования</w:t>
            </w:r>
          </w:p>
        </w:tc>
      </w:tr>
    </w:tbl>
    <w:bookmarkStart w:name="z983" w:id="953"/>
    <w:p>
      <w:pPr>
        <w:spacing w:after="0"/>
        <w:ind w:left="0"/>
        <w:jc w:val="left"/>
      </w:pPr>
      <w:r>
        <w:rPr>
          <w:rFonts w:ascii="Times New Roman"/>
          <w:b/>
          <w:i w:val="false"/>
          <w:color w:val="000000"/>
        </w:rPr>
        <w:t xml:space="preserve"> Распределение рисков между государственным партнером, частным партнером 1 и частным партнером 2</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государственного партнера до начала строительных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добросовестно соблюдает условия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1 до начала строительных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добросовестно соблюдает условия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частного партнера 1 или частного партнера 2 от заключения договора консорциума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нового частного партнера 1 или частного партнера 2 и его замена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привлечение или несвоевременное привлечение финансовых средств для создания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1 необходимо заключить соглашение с банком о выделении необходимого размера финансирования для реализации проекта ГЧП (в случае необходимости)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подведение инженерных коммуникаций в зоне постройки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обеспечивает своевременное подведение всех инженерных коммуникаций к участку для строительства объекта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прочих документов на строительство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содействует частному партнеру 1 по скорейшему получению всех разрешительных документов на строительство объекта ГЧП.</w:t>
            </w:r>
          </w:p>
          <w:p>
            <w:pPr>
              <w:spacing w:after="20"/>
              <w:ind w:left="20"/>
              <w:jc w:val="both"/>
            </w:pPr>
            <w:r>
              <w:rPr>
                <w:rFonts w:ascii="Times New Roman"/>
                <w:b w:val="false"/>
                <w:i w:val="false"/>
                <w:color w:val="000000"/>
                <w:sz w:val="20"/>
              </w:rPr>
              <w:t>Частный партнер 1 предварительно ознакамливается с пакетом документации, требуемым соответствующим государственным органом, для получения разрешительных документов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строительства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государственного партнера или частного партнера 1 после начала строительных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и частный партнер 1:</w:t>
            </w:r>
          </w:p>
          <w:p>
            <w:pPr>
              <w:spacing w:after="20"/>
              <w:ind w:left="20"/>
              <w:jc w:val="both"/>
            </w:pP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2) добросовестно соблюдают все условия в соответствии с Договором и ПСД;</w:t>
            </w:r>
          </w:p>
          <w:p>
            <w:pPr>
              <w:spacing w:after="20"/>
              <w:ind w:left="20"/>
              <w:jc w:val="both"/>
            </w:pPr>
            <w:r>
              <w:rPr>
                <w:rFonts w:ascii="Times New Roman"/>
                <w:b w:val="false"/>
                <w:i w:val="false"/>
                <w:color w:val="000000"/>
                <w:sz w:val="20"/>
              </w:rPr>
              <w:t xml:space="preserve">3) проводят замену стороны в Договоре.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строительства (рост цен на строительные материалы, транспортировку, цен на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частным партнером 1 своих денежных потоков, а также поставок необходимых товаров, работ и услуг, с учетом возможного изменения конъюнктуры цен на соответствующих рынках.</w:t>
            </w:r>
          </w:p>
          <w:p>
            <w:pPr>
              <w:spacing w:after="20"/>
              <w:ind w:left="20"/>
              <w:jc w:val="both"/>
            </w:pPr>
            <w:r>
              <w:rPr>
                <w:rFonts w:ascii="Times New Roman"/>
                <w:b w:val="false"/>
                <w:i w:val="false"/>
                <w:color w:val="000000"/>
                <w:sz w:val="20"/>
              </w:rPr>
              <w:t>Привлечение подрядчика с положительным имиджем, опытом работы в строительстве, наличием квалифицированных кадров и необходимого технического оборудования.</w:t>
            </w:r>
          </w:p>
          <w:p>
            <w:pPr>
              <w:spacing w:after="20"/>
              <w:ind w:left="20"/>
              <w:jc w:val="both"/>
            </w:pPr>
            <w:r>
              <w:rPr>
                <w:rFonts w:ascii="Times New Roman"/>
                <w:b w:val="false"/>
                <w:i w:val="false"/>
                <w:color w:val="000000"/>
                <w:sz w:val="20"/>
              </w:rPr>
              <w:t>Соблюдение графика строительства, своевременная оплата товаров /работ и услуг.</w:t>
            </w:r>
          </w:p>
          <w:p>
            <w:pPr>
              <w:spacing w:after="20"/>
              <w:ind w:left="20"/>
              <w:jc w:val="both"/>
            </w:pPr>
            <w:r>
              <w:rPr>
                <w:rFonts w:ascii="Times New Roman"/>
                <w:b w:val="false"/>
                <w:i w:val="false"/>
                <w:color w:val="000000"/>
                <w:sz w:val="20"/>
              </w:rPr>
              <w:t>Обеспечение своевременного контроля со стороны частного партнера 1 за ходом и качеством строительства.</w:t>
            </w:r>
          </w:p>
          <w:p>
            <w:pPr>
              <w:spacing w:after="20"/>
              <w:ind w:left="20"/>
              <w:jc w:val="both"/>
            </w:pPr>
            <w:r>
              <w:rPr>
                <w:rFonts w:ascii="Times New Roman"/>
                <w:b w:val="false"/>
                <w:i w:val="false"/>
                <w:color w:val="000000"/>
                <w:sz w:val="20"/>
              </w:rPr>
              <w:t>Применение таких инструментов как страхование надлежащего исполнения строительно-подрядного контракта, заключение контрактов с фиксированной ценой, включая поставку сырья и материалов.</w:t>
            </w:r>
          </w:p>
          <w:p>
            <w:pPr>
              <w:spacing w:after="20"/>
              <w:ind w:left="20"/>
              <w:jc w:val="both"/>
            </w:pPr>
            <w:r>
              <w:rPr>
                <w:rFonts w:ascii="Times New Roman"/>
                <w:b w:val="false"/>
                <w:i w:val="false"/>
                <w:color w:val="000000"/>
                <w:sz w:val="20"/>
              </w:rPr>
              <w:t>Привлечение независимого инженера для контроля над качеством работ от лица частного партнера 1. Обеспечение сохранности товарно-материальных ценностей в местах хранения, в том числе посредством договора с охранными организациями.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ставок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предусматривает создание резервов проектной компанией для покрытия непредвиденных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 1 или субподрядчиков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снижения рисков банкротства частного партнера 1 необходимо применить страхование бизнеса и создание специальных резервных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процентной ставки займа после заключения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частным партнером 1 договора займа с финансовой организацией на приемлемых условиях, в том числе с фиксированной процентной ставкой.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страховой выплаты страховщиком в случае нанесения ущерба объекту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обусловлены опасностью, которая не подлежала страхованию, таким образом, частному партнеру 1 следует внимательно ознакомиться с условиями полиса, покрывающего все необходимые риски. Частному партнеру 1 необходимо заключить договор о страховании на весь срок проекта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инфляции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частного партнера 1:</w:t>
            </w:r>
          </w:p>
          <w:p>
            <w:pPr>
              <w:spacing w:after="20"/>
              <w:ind w:left="20"/>
              <w:jc w:val="both"/>
            </w:pPr>
            <w:r>
              <w:rPr>
                <w:rFonts w:ascii="Times New Roman"/>
                <w:b w:val="false"/>
                <w:i w:val="false"/>
                <w:color w:val="000000"/>
                <w:sz w:val="20"/>
              </w:rPr>
              <w:t>1) создание резервов для покрытия непредвиденных расходов;</w:t>
            </w:r>
          </w:p>
          <w:p>
            <w:pPr>
              <w:spacing w:after="20"/>
              <w:ind w:left="20"/>
              <w:jc w:val="both"/>
            </w:pPr>
            <w:r>
              <w:rPr>
                <w:rFonts w:ascii="Times New Roman"/>
                <w:b w:val="false"/>
                <w:i w:val="false"/>
                <w:color w:val="000000"/>
                <w:sz w:val="20"/>
              </w:rPr>
              <w:t>2) страхование данного риска;</w:t>
            </w:r>
          </w:p>
          <w:p>
            <w:pPr>
              <w:spacing w:after="20"/>
              <w:ind w:left="20"/>
              <w:jc w:val="both"/>
            </w:pPr>
            <w:r>
              <w:rPr>
                <w:rFonts w:ascii="Times New Roman"/>
                <w:b w:val="false"/>
                <w:i w:val="false"/>
                <w:color w:val="000000"/>
                <w:sz w:val="20"/>
              </w:rPr>
              <w:t>3) оптимизация расходов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строительства, в связи с несвоевременным выполнением работ подрядчиком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строительной компании с положительным имиджем, опытом работы в строительстве, наличием квалифицированных кадров и необходимого технического оборудования.</w:t>
            </w:r>
          </w:p>
          <w:p>
            <w:pPr>
              <w:spacing w:after="20"/>
              <w:ind w:left="20"/>
              <w:jc w:val="both"/>
            </w:pPr>
            <w:r>
              <w:rPr>
                <w:rFonts w:ascii="Times New Roman"/>
                <w:b w:val="false"/>
                <w:i w:val="false"/>
                <w:color w:val="000000"/>
                <w:sz w:val="20"/>
              </w:rPr>
              <w:t>Тщательная проработка условий договора с подрядчиками/субподрядчиками.</w:t>
            </w:r>
          </w:p>
          <w:p>
            <w:pPr>
              <w:spacing w:after="20"/>
              <w:ind w:left="20"/>
              <w:jc w:val="both"/>
            </w:pPr>
            <w:r>
              <w:rPr>
                <w:rFonts w:ascii="Times New Roman"/>
                <w:b w:val="false"/>
                <w:i w:val="false"/>
                <w:color w:val="000000"/>
                <w:sz w:val="20"/>
              </w:rPr>
              <w:t>Предусмотреть применение штрафных санкций и предоставление обеспечения исполнения обязательств по строительству объекта ГЧП.</w:t>
            </w:r>
          </w:p>
          <w:p>
            <w:pPr>
              <w:spacing w:after="20"/>
              <w:ind w:left="20"/>
              <w:jc w:val="both"/>
            </w:pPr>
            <w:r>
              <w:rPr>
                <w:rFonts w:ascii="Times New Roman"/>
                <w:b w:val="false"/>
                <w:i w:val="false"/>
                <w:color w:val="000000"/>
                <w:sz w:val="20"/>
              </w:rPr>
              <w:t>Организация своевременного контроля за ходом, качеством и графиком строительства.</w:t>
            </w:r>
          </w:p>
          <w:p>
            <w:pPr>
              <w:spacing w:after="20"/>
              <w:ind w:left="20"/>
              <w:jc w:val="both"/>
            </w:pPr>
            <w:r>
              <w:rPr>
                <w:rFonts w:ascii="Times New Roman"/>
                <w:b w:val="false"/>
                <w:i w:val="false"/>
                <w:color w:val="000000"/>
                <w:sz w:val="20"/>
              </w:rPr>
              <w:t>Тщательная проработка проектных работ с учетом масштаба строительства.</w:t>
            </w:r>
          </w:p>
          <w:p>
            <w:pPr>
              <w:spacing w:after="20"/>
              <w:ind w:left="20"/>
              <w:jc w:val="both"/>
            </w:pPr>
            <w:r>
              <w:rPr>
                <w:rFonts w:ascii="Times New Roman"/>
                <w:b w:val="false"/>
                <w:i w:val="false"/>
                <w:color w:val="000000"/>
                <w:sz w:val="20"/>
              </w:rPr>
              <w:t>Обеспечение сохранности товарно-материальных ценностей в местах хранения, в том числе посредством договора с охранными организациями.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строительства, в связи с несвоевременным предоставлением земельного участка государственным партнером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выделения земельного участка и надлежащее оформление прав пользования 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некачественного оборудования и (или) строительных материалов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предусмотреть в договоре поставки оборудования гарантийный период в течение, которого поставщик заменяет некачественное оборудование и/или строительные материалы либо исправить за свой счет.</w:t>
            </w:r>
          </w:p>
          <w:p>
            <w:pPr>
              <w:spacing w:after="20"/>
              <w:ind w:left="20"/>
              <w:jc w:val="both"/>
            </w:pPr>
            <w:r>
              <w:rPr>
                <w:rFonts w:ascii="Times New Roman"/>
                <w:b w:val="false"/>
                <w:i w:val="false"/>
                <w:color w:val="000000"/>
                <w:sz w:val="20"/>
              </w:rPr>
              <w:t>Предусмотреть оплату части платежа только после подписания акта приема-передачи и установки оборудования.</w:t>
            </w:r>
          </w:p>
          <w:p>
            <w:pPr>
              <w:spacing w:after="20"/>
              <w:ind w:left="20"/>
              <w:jc w:val="both"/>
            </w:pPr>
            <w:r>
              <w:rPr>
                <w:rFonts w:ascii="Times New Roman"/>
                <w:b w:val="false"/>
                <w:i w:val="false"/>
                <w:color w:val="000000"/>
                <w:sz w:val="20"/>
              </w:rPr>
              <w:t>Проверка соответствия оборудования паспорту во время поставки.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 ходе строительства с участием или без участия третьих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1 необходимо:</w:t>
            </w:r>
          </w:p>
          <w:p>
            <w:pPr>
              <w:spacing w:after="20"/>
              <w:ind w:left="20"/>
              <w:jc w:val="both"/>
            </w:pPr>
            <w:r>
              <w:rPr>
                <w:rFonts w:ascii="Times New Roman"/>
                <w:b w:val="false"/>
                <w:i w:val="false"/>
                <w:color w:val="000000"/>
                <w:sz w:val="20"/>
              </w:rPr>
              <w:t>1) соблюдать правила пожарной безопасности, а также техники безопасности;</w:t>
            </w:r>
          </w:p>
          <w:p>
            <w:pPr>
              <w:spacing w:after="20"/>
              <w:ind w:left="20"/>
              <w:jc w:val="both"/>
            </w:pPr>
            <w:r>
              <w:rPr>
                <w:rFonts w:ascii="Times New Roman"/>
                <w:b w:val="false"/>
                <w:i w:val="false"/>
                <w:color w:val="000000"/>
                <w:sz w:val="20"/>
              </w:rPr>
              <w:t>2) проводить инструктаж рабочих по правилам техники безопасности;</w:t>
            </w:r>
          </w:p>
          <w:p>
            <w:pPr>
              <w:spacing w:after="20"/>
              <w:ind w:left="20"/>
              <w:jc w:val="both"/>
            </w:pPr>
            <w:r>
              <w:rPr>
                <w:rFonts w:ascii="Times New Roman"/>
                <w:b w:val="false"/>
                <w:i w:val="false"/>
                <w:color w:val="000000"/>
                <w:sz w:val="20"/>
              </w:rPr>
              <w:t>3)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материалов и оборудований экологическим стандартам и нормам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и/или применение разрешенных, допущенных, сертифицированных, стандартизированных материалов и оборудований. Закуп частным партнером 1 или субподрядчиком материалов и оборудований для строительства с учетом специфики строительства объекта ГЧП.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природных катастроф и разрушительных явлений, в том числе землетрясения, урагана, наводнения, оползней, техногенных и экологических бедствий, катаклизмов, пожара, эпидемий, а также неблагоприятные климатических условий, приводящих к невозможности обеспечения безопасной эксплуатации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p>
            <w:pPr>
              <w:spacing w:after="20"/>
              <w:ind w:left="20"/>
              <w:jc w:val="both"/>
            </w:pPr>
            <w:r>
              <w:rPr>
                <w:rFonts w:ascii="Times New Roman"/>
                <w:b w:val="false"/>
                <w:i w:val="false"/>
                <w:color w:val="000000"/>
                <w:sz w:val="20"/>
              </w:rPr>
              <w:t>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частного партнера 1 (нарушение трудового законодательства, массовое увольнение, митинги)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трудового законодательства, создание профсоюза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материально-технического обеспечения объекта ГЧП Национальному проекту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и частный партнер 2 принимают необходимые меры по приведению материально-технического обеспечения объекта ГЧП в соответствие с Национальным проектом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акта терроризма, революции, мятежа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p>
            <w:pPr>
              <w:spacing w:after="20"/>
              <w:ind w:left="20"/>
              <w:jc w:val="both"/>
            </w:pPr>
            <w:r>
              <w:rPr>
                <w:rFonts w:ascii="Times New Roman"/>
                <w:b w:val="false"/>
                <w:i w:val="false"/>
                <w:color w:val="000000"/>
                <w:sz w:val="20"/>
              </w:rPr>
              <w:t>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военных действий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беспорядков, забастовок, предпринятых лицами, не являющимися персоналом частного партнера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эксплуатации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1/ государственного партнера после даты начала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2) добросовестно соблюдают все условия в соответствии с Договором и ПСД;</w:t>
            </w:r>
          </w:p>
          <w:p>
            <w:pPr>
              <w:spacing w:after="20"/>
              <w:ind w:left="20"/>
              <w:jc w:val="both"/>
            </w:pPr>
            <w:r>
              <w:rPr>
                <w:rFonts w:ascii="Times New Roman"/>
                <w:b w:val="false"/>
                <w:i w:val="false"/>
                <w:color w:val="000000"/>
                <w:sz w:val="20"/>
              </w:rPr>
              <w:t>3) проводят замену стороны в Договоре.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по инициативе частного партнера 2 после даты начала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1) проводят встречи по решению возникших проблем;</w:t>
            </w:r>
          </w:p>
          <w:p>
            <w:pPr>
              <w:spacing w:after="20"/>
              <w:ind w:left="20"/>
              <w:jc w:val="both"/>
            </w:pPr>
            <w:r>
              <w:rPr>
                <w:rFonts w:ascii="Times New Roman"/>
                <w:b w:val="false"/>
                <w:i w:val="false"/>
                <w:color w:val="000000"/>
                <w:sz w:val="20"/>
              </w:rPr>
              <w:t>2) добросовестно соблюдают все условия в соответствии с Договором и договором консорциума;</w:t>
            </w:r>
          </w:p>
          <w:p>
            <w:pPr>
              <w:spacing w:after="20"/>
              <w:ind w:left="20"/>
              <w:jc w:val="both"/>
            </w:pPr>
            <w:r>
              <w:rPr>
                <w:rFonts w:ascii="Times New Roman"/>
                <w:b w:val="false"/>
                <w:i w:val="false"/>
                <w:color w:val="000000"/>
                <w:sz w:val="20"/>
              </w:rPr>
              <w:t>3) проводят замену стороны в договоре ГЧП и договоре консорциума.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ставок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предусматривает создание резервов для покрытия непредвиденных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инфляции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частного партнера 1:</w:t>
            </w:r>
          </w:p>
          <w:p>
            <w:pPr>
              <w:spacing w:after="20"/>
              <w:ind w:left="20"/>
              <w:jc w:val="both"/>
            </w:pPr>
            <w:r>
              <w:rPr>
                <w:rFonts w:ascii="Times New Roman"/>
                <w:b w:val="false"/>
                <w:i w:val="false"/>
                <w:color w:val="000000"/>
                <w:sz w:val="20"/>
              </w:rPr>
              <w:t>1) создание резервов для покрытия непредвиденных расходов;</w:t>
            </w:r>
          </w:p>
          <w:p>
            <w:pPr>
              <w:spacing w:after="20"/>
              <w:ind w:left="20"/>
              <w:jc w:val="both"/>
            </w:pPr>
            <w:r>
              <w:rPr>
                <w:rFonts w:ascii="Times New Roman"/>
                <w:b w:val="false"/>
                <w:i w:val="false"/>
                <w:color w:val="000000"/>
                <w:sz w:val="20"/>
              </w:rPr>
              <w:t>2) страхование данного риска;</w:t>
            </w:r>
          </w:p>
          <w:p>
            <w:pPr>
              <w:spacing w:after="20"/>
              <w:ind w:left="20"/>
              <w:jc w:val="both"/>
            </w:pPr>
            <w:r>
              <w:rPr>
                <w:rFonts w:ascii="Times New Roman"/>
                <w:b w:val="false"/>
                <w:i w:val="false"/>
                <w:color w:val="000000"/>
                <w:sz w:val="20"/>
              </w:rPr>
              <w:t>3) оптимизация расходов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разграничения полномочий частного партнера 1 и частного партнера 2 при управлении проектом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утверждение схемы взаимодействия между частными партнерами 1 и 2 с четким распределением зон ответственности частного партнера 1 и частного партнера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техническое обслуживание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исправного состояния здания, в том числе отдельных конструктивных элементов здания, материалов и систем инженерного оборудования, энергетики, водоснабжения, водоотвода, связи.</w:t>
            </w:r>
          </w:p>
          <w:p>
            <w:pPr>
              <w:spacing w:after="20"/>
              <w:ind w:left="20"/>
              <w:jc w:val="both"/>
            </w:pPr>
            <w:r>
              <w:rPr>
                <w:rFonts w:ascii="Times New Roman"/>
                <w:b w:val="false"/>
                <w:i w:val="false"/>
                <w:color w:val="000000"/>
                <w:sz w:val="20"/>
              </w:rPr>
              <w:t>Организация вспомогательных работ по зданию, в том числе уборка и очистка помещений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 ходе эксплуатации здания с участием или без участия третьих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частному партнеру 1 необходимо:</w:t>
            </w:r>
          </w:p>
          <w:p>
            <w:pPr>
              <w:spacing w:after="20"/>
              <w:ind w:left="20"/>
              <w:jc w:val="both"/>
            </w:pPr>
            <w:r>
              <w:rPr>
                <w:rFonts w:ascii="Times New Roman"/>
                <w:b w:val="false"/>
                <w:i w:val="false"/>
                <w:color w:val="000000"/>
                <w:sz w:val="20"/>
              </w:rPr>
              <w:t>1) соблюдать правила пожарной безопасности, а также техники безопасности;</w:t>
            </w:r>
          </w:p>
          <w:p>
            <w:pPr>
              <w:spacing w:after="20"/>
              <w:ind w:left="20"/>
              <w:jc w:val="both"/>
            </w:pPr>
            <w:r>
              <w:rPr>
                <w:rFonts w:ascii="Times New Roman"/>
                <w:b w:val="false"/>
                <w:i w:val="false"/>
                <w:color w:val="000000"/>
                <w:sz w:val="20"/>
              </w:rPr>
              <w:t>2) проводить инструктаж рабочих по правилам техники безопасности;</w:t>
            </w:r>
          </w:p>
          <w:p>
            <w:pPr>
              <w:spacing w:after="20"/>
              <w:ind w:left="20"/>
              <w:jc w:val="both"/>
            </w:pPr>
            <w:r>
              <w:rPr>
                <w:rFonts w:ascii="Times New Roman"/>
                <w:b w:val="false"/>
                <w:i w:val="false"/>
                <w:color w:val="000000"/>
                <w:sz w:val="20"/>
              </w:rPr>
              <w:t>3)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частного партнера 1 (нарушение трудового законодательства, массовое увольнение, митинги)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трудового законодательства, создание профсоюза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санитарно-гигиенических правил и 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строгое соблюдение санитарно-гигиенических правил и норм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неполучение/несвоевременное получение частным партнером 2 лицензии на образовательную деятельность на объект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 осуществляет консультирование частного партнера 2 по вопросам получения лицензии на образовательную деятельность на объект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материально-технического обеспечения объекта ГЧП Национальному проекту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и частный партнер 2 принимают необходимые меры по приведению материально-технического обеспечения объекта ГЧП в соответствие с Национальным проектом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загруженности объекта ГЧП его производственной мощности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1 и частный партнер 2 принимают необходимые меры по качественному оказанию услуг для обеспечения необходимого объема потребления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акта терроризма, революции, мятежа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w:t>
            </w:r>
          </w:p>
          <w:p>
            <w:pPr>
              <w:spacing w:after="20"/>
              <w:ind w:left="20"/>
              <w:jc w:val="both"/>
            </w:pPr>
            <w:r>
              <w:rPr>
                <w:rFonts w:ascii="Times New Roman"/>
                <w:b w:val="false"/>
                <w:i w:val="false"/>
                <w:color w:val="000000"/>
                <w:sz w:val="20"/>
              </w:rPr>
              <w:t>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военных действий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беспорядков, забастовок, предпринятых лицами, не являющимися персоналом частного партнера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стихийный риск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природных катастроф и разрушительных явлений, в том числе землетрясения, урагана, наводнения, оползней, техногенных и экологических бедствий, катаклизмов, пожара, эпидемий, а также неблагоприятные климатических условий, приводящих к невозможности обеспечения безопасной эксплуатации объекта ГЧП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которая подверглась воздействию обстоятельства непреодолимой силы (форс-мажора), должна приложить все разумные усилия, чтобы исправить положение, вызванное таким обстоятельством, и уменьшить его последствия, частному партнеру 1 необходимо застраховать имущество, строящийся объект ГЧП, оборудование и строительные материалы.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сторон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государственного партнера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частного партнера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