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7bae" w14:textId="d707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для исчисления выслуги лет летному составу Вооруженных Сил Республики Казахстан на льготных условиях при назначении пенсионных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июня 2024 года № 612. Зарегистрирован в Министерстве юстиции Республики Казахстан 14 июня 2024 года № 34494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29 августа 2023 года № 733, в целях упорядочения исчисления выслуги лет летному составу при назначении пенсии,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выслуги лет летному составу Вооруженных Сил Республики Казахстан на льготных условиях при назначении пенсионных выплат.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приказы Министра обороны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определению условий для исчисления выслуги лет летному составу Вооруженных Сил Республики Казахстан на льготных условиях при назначении пенсии" (зарегистрирован в Реестре государственной регистрации нормативных правовых актов под № 11901);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12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обороны Республики Казахстан от 7 июля 2015 года № 383 "Об утверждении Инструкции по определению условий для исчисления выслуги лет летному составу Вооруженных Сил Республики Казахстан на льготных условиях при назначении пенсии" (зарегистрирован в Реестре государственной регистрации нормативных правовых актов под № 21645).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довести до заинтересованных должностных лиц и структурных подразделений.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 612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исчисления выслуги лет летному составу Вооруженных Сил Республики Казахстан на льготных условиях при назначении пенсионных выплат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условия для исчисления выслуги лет летному составу Вооруженных Сил Республики Казахстан на льготных условиях при назначении пенсионных выплат (далее - Условия) определяет условия для исчисления выслуги лет на льготных условиях при назначении пенсионных выплат летному составу Вооруженных Сил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Ежегодная норма налета летному составу Вооруженных Сил Республики Казахстан определяется организационно-методическими указаниями по планированию оперативной, мобилизационной и боевой подготовки Вооруженных Сил Республики Казахстан на соответствующий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итогам года соответствующий руководитель (первый заместитель Министра обороны - начальник Генерального штаба Вооруженных Сил Республики Казахстан, командир войсковой части, начальник военного учебного заведения), в пределах своей компетенции, издает приказ о выполнении подчиненным летным составом установленной нормы налета, которая заносится в лист учета летной работы.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выполнении нормы налета летным составом Вооруженных Сил Республики Казахстан республиканское государственное учреждение, производящее исчисление выслуги лет, производит подсчет выслуги лет на льготных условиях при назначении пенсии.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для исчисления выслуги лет летному составу Вооруженных Сил Республики Казахстан на льготных условиях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Исчисление выслуги лет один месяц службы за два месяца производится при выполнении нормы налета: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самолетах истребительной, истребительно-бомбардировочной, бомбардировочной, штурмовой, разведывательной авиации и учебных реактивных, турбореактивных самолетах;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военно-транспортных, транспортных, специальных самолетах с реактивными и турбовинтовыми двигателями;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вертолетах всех предназначений с турбовинтовыми (турбовальными) двигателями.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выслуги лет один месяц службы за полтора месяца производится при выполнении нормы налета на самолетах с поршневыми двигателями и беспилотных воздушных судах.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случаях, когда летный состав находился на летной работе неполный календарный год, норма налета часов определяется пропорционально времени фактического нахождения на летной работе.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