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4760" w14:textId="2b54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национальной экономики Республики Казахстан от 12 мая 2023 года № 63 "Об утверждении критериев оценки степени риска и проверочных листов в области поддержки и защиты субъектов предпринимательства" и Заместителя Премьер-Министра - Министра национальной экономики Республики Казахстан от 18 марта 2024 года № 11 "О внесении изменений в приказ Министра национальной экономики Республики Казахстан от 12 мая 2023 года № 63 "Об утверждении критериев оценки степени риска и проверочных листов в области поддержки и защиты субъектов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13 июня 2024 года № 33. Зарегистрирован в Министерстве юстиции Республики Казахстан 14 июня 2024 года № 34493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мая 2023 года № 63 "Об утверждении критериев оценки степени риска и проверочных листов в области поддержки и защиты субъектов предпринимательства" (зарегистрированный в Реестре государственной регистрации нормативных правовых актов за № 32489);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18 марта 2024 года № 11 "О внесении изменений в приказ Министра национальной экономики Республики Казахстан от 12 мая 2023 года № 63 "Об утверждении критериев оценки степени риска и проверочных листов в области поддержки и защиты субъектов предпринимательства" (зарегистрированный в Реестре государственной регистрации нормативных правовых актов за № 34163).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