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883ed" w14:textId="41883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предназначенных для сбора административных данных в области жилищных отношений</w:t>
      </w:r>
    </w:p>
    <w:p>
      <w:pPr>
        <w:spacing w:after="0"/>
        <w:ind w:left="0"/>
        <w:jc w:val="both"/>
      </w:pPr>
      <w:r>
        <w:rPr>
          <w:rFonts w:ascii="Times New Roman"/>
          <w:b w:val="false"/>
          <w:i w:val="false"/>
          <w:color w:val="000000"/>
          <w:sz w:val="28"/>
        </w:rPr>
        <w:t>Приказ и.о. Министра промышленности и строительства Республики Казахстан от 7 июня 2024 года № 212. Зарегистрирован в Министерстве юстиции Республики Казахстан 10 июня 2024 года № 34477.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ПРИКАЗЫВАЮ:</w:t>
      </w:r>
    </w:p>
    <w:bookmarkEnd w:id="0"/>
    <w:bookmarkStart w:name="z5" w:id="1"/>
    <w:p>
      <w:pPr>
        <w:spacing w:after="0"/>
        <w:ind w:left="0"/>
        <w:jc w:val="both"/>
      </w:pPr>
      <w:r>
        <w:rPr>
          <w:rFonts w:ascii="Times New Roman"/>
          <w:b w:val="false"/>
          <w:i w:val="false"/>
          <w:color w:val="000000"/>
          <w:sz w:val="28"/>
        </w:rPr>
        <w:t>
      1. Утвердить прилагаемые формы, предназначенные для сбора административных данных в области жилищных отношений:</w:t>
      </w:r>
    </w:p>
    <w:bookmarkEnd w:id="1"/>
    <w:bookmarkStart w:name="z58" w:id="2"/>
    <w:p>
      <w:pPr>
        <w:spacing w:after="0"/>
        <w:ind w:left="0"/>
        <w:jc w:val="both"/>
      </w:pPr>
      <w:r>
        <w:rPr>
          <w:rFonts w:ascii="Times New Roman"/>
          <w:b w:val="false"/>
          <w:i w:val="false"/>
          <w:color w:val="000000"/>
          <w:sz w:val="28"/>
        </w:rPr>
        <w:t xml:space="preserve">
      1) форму, предназначенную для сбора административных данных в области жилищных отношений "Сводная информация по освоению средств для осуществления субсидирования части арендной платы за жилище, арендованное в частном жилищном фонде",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59" w:id="3"/>
    <w:p>
      <w:pPr>
        <w:spacing w:after="0"/>
        <w:ind w:left="0"/>
        <w:jc w:val="both"/>
      </w:pPr>
      <w:r>
        <w:rPr>
          <w:rFonts w:ascii="Times New Roman"/>
          <w:b w:val="false"/>
          <w:i w:val="false"/>
          <w:color w:val="000000"/>
          <w:sz w:val="28"/>
        </w:rPr>
        <w:t xml:space="preserve">
      2) форму, предназначенную для сбора административных данных в области жилищных отношений "Отчет по принятым обязательствам и прогнозному остатку средств для осуществления субсидирования",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both"/>
      </w:pPr>
      <w:r>
        <w:rPr>
          <w:rFonts w:ascii="Times New Roman"/>
          <w:b w:val="false"/>
          <w:i w:val="false"/>
          <w:color w:val="000000"/>
          <w:sz w:val="28"/>
        </w:rPr>
        <w:t xml:space="preserve">
      3) форму, предназначенную для сбора административных данных в области жилищных отношений "Отчет по обеспечению арендным жильем граждан Республики Казахстан, кандасов нуждающихся в жилище из государственного жилищного фонда",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320" w:id="4"/>
    <w:p>
      <w:pPr>
        <w:spacing w:after="0"/>
        <w:ind w:left="0"/>
        <w:jc w:val="both"/>
      </w:pPr>
      <w:r>
        <w:rPr>
          <w:rFonts w:ascii="Times New Roman"/>
          <w:b w:val="false"/>
          <w:i w:val="false"/>
          <w:color w:val="000000"/>
          <w:sz w:val="28"/>
        </w:rPr>
        <w:t xml:space="preserve">
      4) форму, предназначенную для сбора административных данных в области жилищных отношений "Отчет по предоставлению жилищных сертификатов"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промышленности и строительства РК от 22.10.2025 </w:t>
      </w:r>
      <w:r>
        <w:rPr>
          <w:rFonts w:ascii="Times New Roman"/>
          <w:b w:val="false"/>
          <w:i w:val="false"/>
          <w:color w:val="000000"/>
          <w:sz w:val="28"/>
        </w:rPr>
        <w:t>№ 447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5"/>
    <w:bookmarkStart w:name="z9"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0"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7"/>
    <w:bookmarkStart w:name="z11"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8"/>
    <w:bookmarkStart w:name="z12"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промышленности</w:t>
            </w: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bookmarkStart w:name="z14"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2024 года № 212</w:t>
            </w:r>
          </w:p>
        </w:tc>
      </w:tr>
    </w:tbl>
    <w:bookmarkStart w:name="z17" w:id="12"/>
    <w:p>
      <w:pPr>
        <w:spacing w:after="0"/>
        <w:ind w:left="0"/>
        <w:jc w:val="left"/>
      </w:pPr>
      <w:r>
        <w:rPr>
          <w:rFonts w:ascii="Times New Roman"/>
          <w:b/>
          <w:i w:val="false"/>
          <w:color w:val="000000"/>
        </w:rPr>
        <w:t xml:space="preserve"> Форма, предназначенная для сбора административных данных в области жилищных отношений</w:t>
      </w:r>
      <w:r>
        <w:br/>
      </w:r>
      <w:r>
        <w:rPr>
          <w:rFonts w:ascii="Times New Roman"/>
          <w:b/>
          <w:i w:val="false"/>
          <w:color w:val="000000"/>
        </w:rPr>
        <w:t>"Сводная информация по освоению средств для осуществления субсидирования части</w:t>
      </w:r>
      <w:r>
        <w:br/>
      </w:r>
      <w:r>
        <w:rPr>
          <w:rFonts w:ascii="Times New Roman"/>
          <w:b/>
          <w:i w:val="false"/>
          <w:color w:val="000000"/>
        </w:rPr>
        <w:t>арендной платы за жилище, арендованное в частном жилищном фонде"</w:t>
      </w:r>
    </w:p>
    <w:bookmarkEnd w:id="12"/>
    <w:p>
      <w:pPr>
        <w:spacing w:after="0"/>
        <w:ind w:left="0"/>
        <w:jc w:val="both"/>
      </w:pPr>
      <w:r>
        <w:rPr>
          <w:rFonts w:ascii="Times New Roman"/>
          <w:b w:val="false"/>
          <w:i w:val="false"/>
          <w:color w:val="ff0000"/>
          <w:sz w:val="28"/>
        </w:rPr>
        <w:t xml:space="preserve">
      Сноска. Приложение 1 - в редакции приказа Министра промышленности и строительства РК от 22.10.2025 </w:t>
      </w:r>
      <w:r>
        <w:rPr>
          <w:rFonts w:ascii="Times New Roman"/>
          <w:b w:val="false"/>
          <w:i w:val="false"/>
          <w:color w:val="ff0000"/>
          <w:sz w:val="28"/>
        </w:rPr>
        <w:t>№ 447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Представляется: в уполномоченный орган в сфере жилищных отношений.</w:t>
      </w:r>
    </w:p>
    <w:bookmarkEnd w:id="13"/>
    <w:p>
      <w:pPr>
        <w:spacing w:after="0"/>
        <w:ind w:left="0"/>
        <w:jc w:val="both"/>
      </w:pPr>
      <w:r>
        <w:rPr>
          <w:rFonts w:ascii="Times New Roman"/>
          <w:b w:val="false"/>
          <w:i w:val="false"/>
          <w:color w:val="000000"/>
          <w:sz w:val="28"/>
        </w:rPr>
        <w:t>
      Форма, предназначенная для сбора административных данных размещена на интернет – ресурсе: www.gov.kz</w:t>
      </w:r>
    </w:p>
    <w:p>
      <w:pPr>
        <w:spacing w:after="0"/>
        <w:ind w:left="0"/>
        <w:jc w:val="both"/>
      </w:pPr>
      <w:r>
        <w:rPr>
          <w:rFonts w:ascii="Times New Roman"/>
          <w:b w:val="false"/>
          <w:i w:val="false"/>
          <w:color w:val="000000"/>
          <w:sz w:val="28"/>
        </w:rPr>
        <w:t>
      Наименование административной формы: "Сводная информация по освоению средств для осуществления субсидирования части арендной платы за жилище, арендованное в частном жилищном фонде"</w:t>
      </w:r>
    </w:p>
    <w:p>
      <w:pPr>
        <w:spacing w:after="0"/>
        <w:ind w:left="0"/>
        <w:jc w:val="both"/>
      </w:pPr>
      <w:r>
        <w:rPr>
          <w:rFonts w:ascii="Times New Roman"/>
          <w:b w:val="false"/>
          <w:i w:val="false"/>
          <w:color w:val="000000"/>
          <w:sz w:val="28"/>
        </w:rPr>
        <w:t>
      Индекс: ОС – 1</w:t>
      </w:r>
    </w:p>
    <w:p>
      <w:pPr>
        <w:spacing w:after="0"/>
        <w:ind w:left="0"/>
        <w:jc w:val="both"/>
      </w:pPr>
      <w:r>
        <w:rPr>
          <w:rFonts w:ascii="Times New Roman"/>
          <w:b w:val="false"/>
          <w:i w:val="false"/>
          <w:color w:val="000000"/>
          <w:sz w:val="28"/>
        </w:rPr>
        <w:t>
      Периодичность: квартальная</w:t>
      </w:r>
    </w:p>
    <w:p>
      <w:pPr>
        <w:spacing w:after="0"/>
        <w:ind w:left="0"/>
        <w:jc w:val="both"/>
      </w:pPr>
      <w:r>
        <w:rPr>
          <w:rFonts w:ascii="Times New Roman"/>
          <w:b w:val="false"/>
          <w:i w:val="false"/>
          <w:color w:val="000000"/>
          <w:sz w:val="28"/>
        </w:rPr>
        <w:t>
      Отчетный период: _ квартал 202_ года</w:t>
      </w:r>
    </w:p>
    <w:p>
      <w:pPr>
        <w:spacing w:after="0"/>
        <w:ind w:left="0"/>
        <w:jc w:val="both"/>
      </w:pPr>
      <w:r>
        <w:rPr>
          <w:rFonts w:ascii="Times New Roman"/>
          <w:b w:val="false"/>
          <w:i w:val="false"/>
          <w:color w:val="000000"/>
          <w:sz w:val="28"/>
        </w:rPr>
        <w:t>
      Круг лиц, представляющих информацию: Акционерное общество "Отбасы банк"</w:t>
      </w:r>
    </w:p>
    <w:p>
      <w:pPr>
        <w:spacing w:after="0"/>
        <w:ind w:left="0"/>
        <w:jc w:val="both"/>
      </w:pPr>
      <w:r>
        <w:rPr>
          <w:rFonts w:ascii="Times New Roman"/>
          <w:b w:val="false"/>
          <w:i w:val="false"/>
          <w:color w:val="000000"/>
          <w:sz w:val="28"/>
        </w:rPr>
        <w:t>
      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
      до 25 (двадцать пять) числа месяца, следующего за отчетным периодом.</w:t>
      </w:r>
    </w:p>
    <w:p>
      <w:pPr>
        <w:spacing w:after="0"/>
        <w:ind w:left="0"/>
        <w:jc w:val="both"/>
      </w:pPr>
      <w:r>
        <w:rPr>
          <w:rFonts w:ascii="Times New Roman"/>
          <w:b w:val="false"/>
          <w:i w:val="false"/>
          <w:color w:val="000000"/>
          <w:sz w:val="28"/>
        </w:rPr>
        <w:t xml:space="preserve">
      БИН: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p>
            <w:pPr>
              <w:spacing w:after="20"/>
              <w:ind w:left="20"/>
              <w:jc w:val="both"/>
            </w:pPr>
            <w:r>
              <w:rPr>
                <w:rFonts w:ascii="Times New Roman"/>
                <w:b w:val="false"/>
                <w:i w:val="false"/>
                <w:color w:val="000000"/>
                <w:sz w:val="20"/>
              </w:rPr>
              <w:t>/Наименование банка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көзделген субсидиялар, мың теңге</w:t>
            </w:r>
          </w:p>
          <w:p>
            <w:pPr>
              <w:spacing w:after="20"/>
              <w:ind w:left="20"/>
              <w:jc w:val="both"/>
            </w:pPr>
            <w:r>
              <w:rPr>
                <w:rFonts w:ascii="Times New Roman"/>
                <w:b w:val="false"/>
                <w:i w:val="false"/>
                <w:color w:val="000000"/>
                <w:sz w:val="20"/>
              </w:rPr>
              <w:t>/Всего предусмотрено субсидий,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аударылған субсидиялар, мың теңге</w:t>
            </w:r>
          </w:p>
          <w:p>
            <w:pPr>
              <w:spacing w:after="20"/>
              <w:ind w:left="20"/>
              <w:jc w:val="both"/>
            </w:pPr>
            <w:r>
              <w:rPr>
                <w:rFonts w:ascii="Times New Roman"/>
                <w:b w:val="false"/>
                <w:i w:val="false"/>
                <w:color w:val="000000"/>
                <w:sz w:val="20"/>
              </w:rPr>
              <w:t>/Всего перечислено субсидий,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есепті кезеңнің басына дейінгі кезеңде жасалған қолданыстағы жалдау шарттары бойынша</w:t>
            </w:r>
          </w:p>
          <w:p>
            <w:pPr>
              <w:spacing w:after="20"/>
              <w:ind w:left="20"/>
              <w:jc w:val="both"/>
            </w:pPr>
            <w:r>
              <w:rPr>
                <w:rFonts w:ascii="Times New Roman"/>
                <w:b w:val="false"/>
                <w:i w:val="false"/>
                <w:color w:val="000000"/>
                <w:sz w:val="20"/>
              </w:rPr>
              <w:t>/по действующим договорам аренды, заключенным за период с начала года к началу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жасалған жалдау шарттары бойынша</w:t>
            </w:r>
          </w:p>
          <w:p>
            <w:pPr>
              <w:spacing w:after="20"/>
              <w:ind w:left="20"/>
              <w:jc w:val="both"/>
            </w:pPr>
            <w:r>
              <w:rPr>
                <w:rFonts w:ascii="Times New Roman"/>
                <w:b w:val="false"/>
                <w:i w:val="false"/>
                <w:color w:val="000000"/>
                <w:sz w:val="20"/>
              </w:rPr>
              <w:t>/по договорам аренды, заключенных в отчетном квартале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ішінде:/в том числе: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мерзімі өткен төлемдер бойынша өтелді, мың теңге</w:t>
            </w:r>
          </w:p>
          <w:p>
            <w:pPr>
              <w:spacing w:after="20"/>
              <w:ind w:left="20"/>
              <w:jc w:val="both"/>
            </w:pPr>
            <w:r>
              <w:rPr>
                <w:rFonts w:ascii="Times New Roman"/>
                <w:b w:val="false"/>
                <w:i w:val="false"/>
                <w:color w:val="000000"/>
                <w:sz w:val="20"/>
              </w:rPr>
              <w:t>/Возмещено по ранее просроченным платежам,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ішінде:/в том числе: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қолданыстағы жалдау шарттары бойынша</w:t>
            </w:r>
          </w:p>
          <w:p>
            <w:pPr>
              <w:spacing w:after="20"/>
              <w:ind w:left="20"/>
              <w:jc w:val="both"/>
            </w:pPr>
            <w:r>
              <w:rPr>
                <w:rFonts w:ascii="Times New Roman"/>
                <w:b w:val="false"/>
                <w:i w:val="false"/>
                <w:color w:val="000000"/>
                <w:sz w:val="20"/>
              </w:rPr>
              <w:t>/по действующим договорам аренды, заключенным к началу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p>
            <w:pPr>
              <w:spacing w:after="20"/>
              <w:ind w:left="20"/>
              <w:jc w:val="both"/>
            </w:pPr>
            <w:r>
              <w:rPr>
                <w:rFonts w:ascii="Times New Roman"/>
                <w:b w:val="false"/>
                <w:i w:val="false"/>
                <w:color w:val="000000"/>
                <w:sz w:val="20"/>
              </w:rPr>
              <w:t>/индивидуальный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жасалған жалдау шарттары бойынша</w:t>
            </w:r>
          </w:p>
          <w:p>
            <w:pPr>
              <w:spacing w:after="20"/>
              <w:ind w:left="20"/>
              <w:jc w:val="both"/>
            </w:pPr>
            <w:r>
              <w:rPr>
                <w:rFonts w:ascii="Times New Roman"/>
                <w:b w:val="false"/>
                <w:i w:val="false"/>
                <w:color w:val="000000"/>
                <w:sz w:val="20"/>
              </w:rPr>
              <w:t>/по договорам аренды, заключенных в отчетном квартале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p>
            <w:pPr>
              <w:spacing w:after="20"/>
              <w:ind w:left="20"/>
              <w:jc w:val="both"/>
            </w:pPr>
            <w:r>
              <w:rPr>
                <w:rFonts w:ascii="Times New Roman"/>
                <w:b w:val="false"/>
                <w:i w:val="false"/>
                <w:color w:val="000000"/>
                <w:sz w:val="20"/>
              </w:rPr>
              <w:t>/индивидуальный подоходный налог</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қолданыстағы жалдау шарттары бойынша</w:t>
            </w:r>
          </w:p>
          <w:p>
            <w:pPr>
              <w:spacing w:after="20"/>
              <w:ind w:left="20"/>
              <w:jc w:val="both"/>
            </w:pPr>
            <w:r>
              <w:rPr>
                <w:rFonts w:ascii="Times New Roman"/>
                <w:b w:val="false"/>
                <w:i w:val="false"/>
                <w:color w:val="000000"/>
                <w:sz w:val="20"/>
              </w:rPr>
              <w:t>/по действующим договорам аренды, заключенным к началу отчетного периода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жасалған жалдау шарттары бойынша</w:t>
            </w:r>
          </w:p>
          <w:p>
            <w:pPr>
              <w:spacing w:after="20"/>
              <w:ind w:left="20"/>
              <w:jc w:val="both"/>
            </w:pPr>
            <w:r>
              <w:rPr>
                <w:rFonts w:ascii="Times New Roman"/>
                <w:b w:val="false"/>
                <w:i w:val="false"/>
                <w:color w:val="000000"/>
                <w:sz w:val="20"/>
              </w:rPr>
              <w:t>/по договорам аренды, заключенных в отчетном квартале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субсидиялардың қалдығы,</w:t>
            </w:r>
          </w:p>
          <w:p>
            <w:pPr>
              <w:spacing w:after="20"/>
              <w:ind w:left="20"/>
              <w:jc w:val="both"/>
            </w:pPr>
            <w:r>
              <w:rPr>
                <w:rFonts w:ascii="Times New Roman"/>
                <w:b w:val="false"/>
                <w:i w:val="false"/>
                <w:color w:val="000000"/>
                <w:sz w:val="20"/>
              </w:rPr>
              <w:t>мың теңге</w:t>
            </w:r>
          </w:p>
          <w:p>
            <w:pPr>
              <w:spacing w:after="20"/>
              <w:ind w:left="20"/>
              <w:jc w:val="both"/>
            </w:pPr>
            <w:r>
              <w:rPr>
                <w:rFonts w:ascii="Times New Roman"/>
                <w:b w:val="false"/>
                <w:i w:val="false"/>
                <w:color w:val="000000"/>
                <w:sz w:val="20"/>
              </w:rPr>
              <w:t>(3-6-11-бағандар)/</w:t>
            </w:r>
          </w:p>
          <w:p>
            <w:pPr>
              <w:spacing w:after="20"/>
              <w:ind w:left="20"/>
              <w:jc w:val="both"/>
            </w:pPr>
            <w:r>
              <w:rPr>
                <w:rFonts w:ascii="Times New Roman"/>
                <w:b w:val="false"/>
                <w:i w:val="false"/>
                <w:color w:val="000000"/>
                <w:sz w:val="20"/>
              </w:rPr>
              <w:t>Остаток субсидий к выплатам,</w:t>
            </w:r>
          </w:p>
          <w:p>
            <w:pPr>
              <w:spacing w:after="20"/>
              <w:ind w:left="20"/>
              <w:jc w:val="both"/>
            </w:pPr>
            <w:r>
              <w:rPr>
                <w:rFonts w:ascii="Times New Roman"/>
                <w:b w:val="false"/>
                <w:i w:val="false"/>
                <w:color w:val="000000"/>
                <w:sz w:val="20"/>
              </w:rPr>
              <w:t>тысяч тенге (графы 3-6-11)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ішінде:/в том числе: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қолданыстағы жалдау шарттары бойынша</w:t>
            </w:r>
          </w:p>
          <w:p>
            <w:pPr>
              <w:spacing w:after="20"/>
              <w:ind w:left="20"/>
              <w:jc w:val="both"/>
            </w:pPr>
            <w:r>
              <w:rPr>
                <w:rFonts w:ascii="Times New Roman"/>
                <w:b w:val="false"/>
                <w:i w:val="false"/>
                <w:color w:val="000000"/>
                <w:sz w:val="20"/>
              </w:rPr>
              <w:t>/по действующим договорам аренды, заключенным к началу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жасалған жалдау шарттары бойынша</w:t>
            </w:r>
          </w:p>
          <w:p>
            <w:pPr>
              <w:spacing w:after="20"/>
              <w:ind w:left="20"/>
              <w:jc w:val="both"/>
            </w:pPr>
            <w:r>
              <w:rPr>
                <w:rFonts w:ascii="Times New Roman"/>
                <w:b w:val="false"/>
                <w:i w:val="false"/>
                <w:color w:val="000000"/>
                <w:sz w:val="20"/>
              </w:rPr>
              <w:t>/по договорам аренды, заключенным в отчетном квартале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/Наименование _________________________________________</w:t>
      </w:r>
    </w:p>
    <w:p>
      <w:pPr>
        <w:spacing w:after="0"/>
        <w:ind w:left="0"/>
        <w:jc w:val="both"/>
      </w:pPr>
      <w:r>
        <w:rPr>
          <w:rFonts w:ascii="Times New Roman"/>
          <w:b w:val="false"/>
          <w:i w:val="false"/>
          <w:color w:val="000000"/>
          <w:sz w:val="28"/>
        </w:rPr>
        <w:t>Мекен жайы/Адрес ____________________________________________</w:t>
      </w:r>
    </w:p>
    <w:p>
      <w:pPr>
        <w:spacing w:after="0"/>
        <w:ind w:left="0"/>
        <w:jc w:val="both"/>
      </w:pPr>
      <w:r>
        <w:rPr>
          <w:rFonts w:ascii="Times New Roman"/>
          <w:b w:val="false"/>
          <w:i w:val="false"/>
          <w:color w:val="000000"/>
          <w:sz w:val="28"/>
        </w:rPr>
        <w:t>Басшы немесе оның міндеттерін атқарушы/</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Орындаушы/Исполнитель: __________________________ 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Орындаушының байланыс нөмірі электрондық мекен жайы/</w:t>
      </w:r>
    </w:p>
    <w:p>
      <w:pPr>
        <w:spacing w:after="0"/>
        <w:ind w:left="0"/>
        <w:jc w:val="both"/>
      </w:pPr>
      <w:r>
        <w:rPr>
          <w:rFonts w:ascii="Times New Roman"/>
          <w:b w:val="false"/>
          <w:i w:val="false"/>
          <w:color w:val="000000"/>
          <w:sz w:val="28"/>
        </w:rPr>
        <w:t>Номер телефона, электронный адрес исполнителя: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Күні/Дата "____" ___________ 20__ жыл/год</w:t>
      </w:r>
    </w:p>
    <w:p>
      <w:pPr>
        <w:spacing w:after="0"/>
        <w:ind w:left="0"/>
        <w:jc w:val="both"/>
      </w:pPr>
      <w:r>
        <w:rPr>
          <w:rFonts w:ascii="Times New Roman"/>
          <w:b w:val="false"/>
          <w:i w:val="false"/>
          <w:color w:val="000000"/>
          <w:sz w:val="28"/>
        </w:rPr>
        <w:t>
      Ескертпе: тұрғын үй қатынастары саласындағы әкімшілік деректерді жинауға</w:t>
      </w:r>
    </w:p>
    <w:p>
      <w:pPr>
        <w:spacing w:after="0"/>
        <w:ind w:left="0"/>
        <w:jc w:val="both"/>
      </w:pPr>
      <w:r>
        <w:rPr>
          <w:rFonts w:ascii="Times New Roman"/>
          <w:b w:val="false"/>
          <w:i w:val="false"/>
          <w:color w:val="000000"/>
          <w:sz w:val="28"/>
        </w:rPr>
        <w:t>арналған нысанды толтыру бойынша түсініктеме "Жеке тұрғын үй қорынан жалға</w:t>
      </w:r>
    </w:p>
    <w:p>
      <w:pPr>
        <w:spacing w:after="0"/>
        <w:ind w:left="0"/>
        <w:jc w:val="both"/>
      </w:pPr>
      <w:r>
        <w:rPr>
          <w:rFonts w:ascii="Times New Roman"/>
          <w:b w:val="false"/>
          <w:i w:val="false"/>
          <w:color w:val="000000"/>
          <w:sz w:val="28"/>
        </w:rPr>
        <w:t>алынған тұрғын үй үшін жалдау ақысының бір бөлігін субсидиялау тәртібін жүзеге</w:t>
      </w:r>
    </w:p>
    <w:p>
      <w:pPr>
        <w:spacing w:after="0"/>
        <w:ind w:left="0"/>
        <w:jc w:val="both"/>
      </w:pPr>
      <w:r>
        <w:rPr>
          <w:rFonts w:ascii="Times New Roman"/>
          <w:b w:val="false"/>
          <w:i w:val="false"/>
          <w:color w:val="000000"/>
          <w:sz w:val="28"/>
        </w:rPr>
        <w:t>асыру үшін қаражатты игеру жөніндегі жиынтық ақпарат _____________</w:t>
      </w:r>
    </w:p>
    <w:p>
      <w:pPr>
        <w:spacing w:after="0"/>
        <w:ind w:left="0"/>
        <w:jc w:val="both"/>
      </w:pPr>
      <w:r>
        <w:rPr>
          <w:rFonts w:ascii="Times New Roman"/>
          <w:b w:val="false"/>
          <w:i w:val="false"/>
          <w:color w:val="000000"/>
          <w:sz w:val="28"/>
        </w:rPr>
        <w:t>бойынша _____________ жылғы жағдай бойынша " ___" ___________ 20___</w:t>
      </w:r>
    </w:p>
    <w:p>
      <w:pPr>
        <w:spacing w:after="0"/>
        <w:ind w:left="0"/>
        <w:jc w:val="both"/>
      </w:pPr>
      <w:r>
        <w:rPr>
          <w:rFonts w:ascii="Times New Roman"/>
          <w:b w:val="false"/>
          <w:i w:val="false"/>
          <w:color w:val="000000"/>
          <w:sz w:val="28"/>
        </w:rPr>
        <w:t>(есепті кезеңнен кейінгі тоқсанның 1-ші күні)" осы нысанға қосымшада келтірілген</w:t>
      </w:r>
    </w:p>
    <w:p>
      <w:pPr>
        <w:spacing w:after="0"/>
        <w:ind w:left="0"/>
        <w:jc w:val="both"/>
      </w:pPr>
      <w:r>
        <w:rPr>
          <w:rFonts w:ascii="Times New Roman"/>
          <w:b w:val="false"/>
          <w:i w:val="false"/>
          <w:color w:val="000000"/>
          <w:sz w:val="28"/>
        </w:rPr>
        <w:t>/Примечание: Пояснение по заполнению формы, предназначенной для сбора</w:t>
      </w:r>
    </w:p>
    <w:p>
      <w:pPr>
        <w:spacing w:after="0"/>
        <w:ind w:left="0"/>
        <w:jc w:val="both"/>
      </w:pPr>
      <w:r>
        <w:rPr>
          <w:rFonts w:ascii="Times New Roman"/>
          <w:b w:val="false"/>
          <w:i w:val="false"/>
          <w:color w:val="000000"/>
          <w:sz w:val="28"/>
        </w:rPr>
        <w:t>административных данных в сфере жилищных отношений "Сводная информация</w:t>
      </w:r>
    </w:p>
    <w:p>
      <w:pPr>
        <w:spacing w:after="0"/>
        <w:ind w:left="0"/>
        <w:jc w:val="both"/>
      </w:pPr>
      <w:r>
        <w:rPr>
          <w:rFonts w:ascii="Times New Roman"/>
          <w:b w:val="false"/>
          <w:i w:val="false"/>
          <w:color w:val="000000"/>
          <w:sz w:val="28"/>
        </w:rPr>
        <w:t>по освоению средств для осуществления субсидирования части арендной платы</w:t>
      </w:r>
    </w:p>
    <w:p>
      <w:pPr>
        <w:spacing w:after="0"/>
        <w:ind w:left="0"/>
        <w:jc w:val="both"/>
      </w:pPr>
      <w:r>
        <w:rPr>
          <w:rFonts w:ascii="Times New Roman"/>
          <w:b w:val="false"/>
          <w:i w:val="false"/>
          <w:color w:val="000000"/>
          <w:sz w:val="28"/>
        </w:rPr>
        <w:t>за жилище, арендованное в частном жилищном фонде с _____________</w:t>
      </w:r>
    </w:p>
    <w:p>
      <w:pPr>
        <w:spacing w:after="0"/>
        <w:ind w:left="0"/>
        <w:jc w:val="both"/>
      </w:pPr>
      <w:r>
        <w:rPr>
          <w:rFonts w:ascii="Times New Roman"/>
          <w:b w:val="false"/>
          <w:i w:val="false"/>
          <w:color w:val="000000"/>
          <w:sz w:val="28"/>
        </w:rPr>
        <w:t>по ____________ года по состоянию на " ___" ___________ 20___ года</w:t>
      </w:r>
    </w:p>
    <w:p>
      <w:pPr>
        <w:spacing w:after="0"/>
        <w:ind w:left="0"/>
        <w:jc w:val="both"/>
      </w:pPr>
      <w:r>
        <w:rPr>
          <w:rFonts w:ascii="Times New Roman"/>
          <w:b w:val="false"/>
          <w:i w:val="false"/>
          <w:color w:val="000000"/>
          <w:sz w:val="28"/>
        </w:rPr>
        <w:t>(1-ое число квартала, следующего за отчетным периодом)",</w:t>
      </w:r>
    </w:p>
    <w:p>
      <w:pPr>
        <w:spacing w:after="0"/>
        <w:ind w:left="0"/>
        <w:jc w:val="both"/>
      </w:pPr>
      <w:r>
        <w:rPr>
          <w:rFonts w:ascii="Times New Roman"/>
          <w:b w:val="false"/>
          <w:i w:val="false"/>
          <w:color w:val="000000"/>
          <w:sz w:val="28"/>
        </w:rPr>
        <w:t>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в области жилищных отношений</w:t>
            </w:r>
            <w:r>
              <w:br/>
            </w:r>
            <w:r>
              <w:rPr>
                <w:rFonts w:ascii="Times New Roman"/>
                <w:b w:val="false"/>
                <w:i w:val="false"/>
                <w:color w:val="000000"/>
                <w:sz w:val="20"/>
              </w:rPr>
              <w:t>"Сводная информация</w:t>
            </w:r>
            <w:r>
              <w:br/>
            </w:r>
            <w:r>
              <w:rPr>
                <w:rFonts w:ascii="Times New Roman"/>
                <w:b w:val="false"/>
                <w:i w:val="false"/>
                <w:color w:val="000000"/>
                <w:sz w:val="20"/>
              </w:rPr>
              <w:t>по освоению средств</w:t>
            </w:r>
            <w:r>
              <w:br/>
            </w:r>
            <w:r>
              <w:rPr>
                <w:rFonts w:ascii="Times New Roman"/>
                <w:b w:val="false"/>
                <w:i w:val="false"/>
                <w:color w:val="000000"/>
                <w:sz w:val="20"/>
              </w:rPr>
              <w:t>для осуществления субсидирования</w:t>
            </w:r>
            <w:r>
              <w:br/>
            </w:r>
            <w:r>
              <w:rPr>
                <w:rFonts w:ascii="Times New Roman"/>
                <w:b w:val="false"/>
                <w:i w:val="false"/>
                <w:color w:val="000000"/>
                <w:sz w:val="20"/>
              </w:rPr>
              <w:t>части арендной платы</w:t>
            </w:r>
            <w:r>
              <w:br/>
            </w:r>
            <w:r>
              <w:rPr>
                <w:rFonts w:ascii="Times New Roman"/>
                <w:b w:val="false"/>
                <w:i w:val="false"/>
                <w:color w:val="000000"/>
                <w:sz w:val="20"/>
              </w:rPr>
              <w:t>за жилище, арендованное</w:t>
            </w:r>
            <w:r>
              <w:br/>
            </w:r>
            <w:r>
              <w:rPr>
                <w:rFonts w:ascii="Times New Roman"/>
                <w:b w:val="false"/>
                <w:i w:val="false"/>
                <w:color w:val="000000"/>
                <w:sz w:val="20"/>
              </w:rPr>
              <w:t>в частном жилищном фонде"</w:t>
            </w:r>
          </w:p>
        </w:tc>
      </w:tr>
    </w:tbl>
    <w:bookmarkStart w:name="z163" w:id="14"/>
    <w:p>
      <w:pPr>
        <w:spacing w:after="0"/>
        <w:ind w:left="0"/>
        <w:jc w:val="left"/>
      </w:pPr>
      <w:r>
        <w:rPr>
          <w:rFonts w:ascii="Times New Roman"/>
          <w:b/>
          <w:i w:val="false"/>
          <w:color w:val="000000"/>
        </w:rPr>
        <w:t xml:space="preserve"> Пояснение по заполнению формы административных данных в области жилищных отношений "Сводная информация по освоению средств для осуществления субсидирования части арендной платы за жилище, арендованное в частном жилищном фонде"</w:t>
      </w:r>
    </w:p>
    <w:bookmarkEnd w:id="14"/>
    <w:bookmarkStart w:name="z185" w:id="1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в области жилищных отношений "Сводная информация по освоению средств для осуществления субсидирования части арендной платы за жилище, арендованное в частном жилищном фонде" (далее - Отчет).</w:t>
      </w:r>
    </w:p>
    <w:bookmarkEnd w:id="15"/>
    <w:p>
      <w:pPr>
        <w:spacing w:after="0"/>
        <w:ind w:left="0"/>
        <w:jc w:val="both"/>
      </w:pPr>
      <w:r>
        <w:rPr>
          <w:rFonts w:ascii="Times New Roman"/>
          <w:b w:val="false"/>
          <w:i w:val="false"/>
          <w:color w:val="000000"/>
          <w:sz w:val="28"/>
        </w:rPr>
        <w:t>
      2. Отчет заполняется Акционерным обществом "Отбасы банк" представляется в Комитет по делам строительства и жилищно-коммунального хозяйства Министерства промышленности и строительства Республики Казахстан.</w:t>
      </w:r>
    </w:p>
    <w:p>
      <w:pPr>
        <w:spacing w:after="0"/>
        <w:ind w:left="0"/>
        <w:jc w:val="both"/>
      </w:pPr>
      <w:r>
        <w:rPr>
          <w:rFonts w:ascii="Times New Roman"/>
          <w:b w:val="false"/>
          <w:i w:val="false"/>
          <w:color w:val="000000"/>
          <w:sz w:val="28"/>
        </w:rPr>
        <w:t>
      3. Отчет подписывается курирующим заместителем руководителя Акционерного общество "Отбасы банк либо лицом, исполняющим его обязанности, с указанием его фамилии и инициалов (при наличии подтверждающего документа об исполнении обязанностей руководителя структурного подразделения).</w:t>
      </w:r>
    </w:p>
    <w:p>
      <w:pPr>
        <w:spacing w:after="0"/>
        <w:ind w:left="0"/>
        <w:jc w:val="both"/>
      </w:pPr>
      <w:r>
        <w:rPr>
          <w:rFonts w:ascii="Times New Roman"/>
          <w:b w:val="false"/>
          <w:i w:val="false"/>
          <w:color w:val="000000"/>
          <w:sz w:val="28"/>
        </w:rPr>
        <w:t>
      4. Форма заполняется на государственном и русском языках.</w:t>
      </w:r>
    </w:p>
    <w:p>
      <w:pPr>
        <w:spacing w:after="0"/>
        <w:ind w:left="0"/>
        <w:jc w:val="both"/>
      </w:pPr>
      <w:r>
        <w:rPr>
          <w:rFonts w:ascii="Times New Roman"/>
          <w:b w:val="false"/>
          <w:i w:val="false"/>
          <w:color w:val="000000"/>
          <w:sz w:val="28"/>
        </w:rPr>
        <w:t>
      5. Форма заполняется следующим образом:</w:t>
      </w:r>
    </w:p>
    <w:p>
      <w:pPr>
        <w:spacing w:after="0"/>
        <w:ind w:left="0"/>
        <w:jc w:val="both"/>
      </w:pPr>
      <w:r>
        <w:rPr>
          <w:rFonts w:ascii="Times New Roman"/>
          <w:b w:val="false"/>
          <w:i w:val="false"/>
          <w:color w:val="000000"/>
          <w:sz w:val="28"/>
        </w:rPr>
        <w:t>
      6. В графе 1 заполняется порядковый номер.</w:t>
      </w:r>
    </w:p>
    <w:p>
      <w:pPr>
        <w:spacing w:after="0"/>
        <w:ind w:left="0"/>
        <w:jc w:val="both"/>
      </w:pPr>
      <w:r>
        <w:rPr>
          <w:rFonts w:ascii="Times New Roman"/>
          <w:b w:val="false"/>
          <w:i w:val="false"/>
          <w:color w:val="000000"/>
          <w:sz w:val="28"/>
        </w:rPr>
        <w:t>
      7. В графе 2 заполняется наименование банка.</w:t>
      </w:r>
    </w:p>
    <w:p>
      <w:pPr>
        <w:spacing w:after="0"/>
        <w:ind w:left="0"/>
        <w:jc w:val="both"/>
      </w:pPr>
      <w:r>
        <w:rPr>
          <w:rFonts w:ascii="Times New Roman"/>
          <w:b w:val="false"/>
          <w:i w:val="false"/>
          <w:color w:val="000000"/>
          <w:sz w:val="28"/>
        </w:rPr>
        <w:t>
      8. В графе 3 заполняется сумма всех предусмотренных субсидий в тысячах тенге.</w:t>
      </w:r>
    </w:p>
    <w:p>
      <w:pPr>
        <w:spacing w:after="0"/>
        <w:ind w:left="0"/>
        <w:jc w:val="both"/>
      </w:pPr>
      <w:r>
        <w:rPr>
          <w:rFonts w:ascii="Times New Roman"/>
          <w:b w:val="false"/>
          <w:i w:val="false"/>
          <w:color w:val="000000"/>
          <w:sz w:val="28"/>
        </w:rPr>
        <w:t>
      9. В графе 4 заполняется сумма предусмотренных субсидий, в том числе по действующим договорам аренды, заключенным за период с начала года к началу отчетного периода.</w:t>
      </w:r>
    </w:p>
    <w:p>
      <w:pPr>
        <w:spacing w:after="0"/>
        <w:ind w:left="0"/>
        <w:jc w:val="both"/>
      </w:pPr>
      <w:r>
        <w:rPr>
          <w:rFonts w:ascii="Times New Roman"/>
          <w:b w:val="false"/>
          <w:i w:val="false"/>
          <w:color w:val="000000"/>
          <w:sz w:val="28"/>
        </w:rPr>
        <w:t>
      10. В графе 5 заполняется сумма предусмотренных субсидий в том числе по договорам аренды, заключенных в отчетном квартале.</w:t>
      </w:r>
    </w:p>
    <w:p>
      <w:pPr>
        <w:spacing w:after="0"/>
        <w:ind w:left="0"/>
        <w:jc w:val="both"/>
      </w:pPr>
      <w:r>
        <w:rPr>
          <w:rFonts w:ascii="Times New Roman"/>
          <w:b w:val="false"/>
          <w:i w:val="false"/>
          <w:color w:val="000000"/>
          <w:sz w:val="28"/>
        </w:rPr>
        <w:t>
      11. В графе 6 заполняется сумма всех перечисленных субсидий в тысячах тенге.</w:t>
      </w:r>
    </w:p>
    <w:p>
      <w:pPr>
        <w:spacing w:after="0"/>
        <w:ind w:left="0"/>
        <w:jc w:val="both"/>
      </w:pPr>
      <w:r>
        <w:rPr>
          <w:rFonts w:ascii="Times New Roman"/>
          <w:b w:val="false"/>
          <w:i w:val="false"/>
          <w:color w:val="000000"/>
          <w:sz w:val="28"/>
        </w:rPr>
        <w:t>
      12. В графе 7 заполняется сумма перечисленных субсидий в том числе по действующим договорам аренды, заключенным к началу отчетного периода.</w:t>
      </w:r>
    </w:p>
    <w:p>
      <w:pPr>
        <w:spacing w:after="0"/>
        <w:ind w:left="0"/>
        <w:jc w:val="both"/>
      </w:pPr>
      <w:r>
        <w:rPr>
          <w:rFonts w:ascii="Times New Roman"/>
          <w:b w:val="false"/>
          <w:i w:val="false"/>
          <w:color w:val="000000"/>
          <w:sz w:val="28"/>
        </w:rPr>
        <w:t>
      13. В графе 8 заполняется сумма индивидуального подоходного налога из перечисленных субсидий в том числе по действующим договорам аренды, заключенным к началу отчетного периода.</w:t>
      </w:r>
    </w:p>
    <w:p>
      <w:pPr>
        <w:spacing w:after="0"/>
        <w:ind w:left="0"/>
        <w:jc w:val="both"/>
      </w:pPr>
      <w:r>
        <w:rPr>
          <w:rFonts w:ascii="Times New Roman"/>
          <w:b w:val="false"/>
          <w:i w:val="false"/>
          <w:color w:val="000000"/>
          <w:sz w:val="28"/>
        </w:rPr>
        <w:t>
      14. В графе 9 заполняется сумма перечисленных субсидий в том числе по договорам аренды, заключенных в отчетном квартале.</w:t>
      </w:r>
    </w:p>
    <w:p>
      <w:pPr>
        <w:spacing w:after="0"/>
        <w:ind w:left="0"/>
        <w:jc w:val="both"/>
      </w:pPr>
      <w:r>
        <w:rPr>
          <w:rFonts w:ascii="Times New Roman"/>
          <w:b w:val="false"/>
          <w:i w:val="false"/>
          <w:color w:val="000000"/>
          <w:sz w:val="28"/>
        </w:rPr>
        <w:t>
      15. В графе 10 заполняется сумма индивидуального подоходного налога по договорам аренды, заключенных в отчетном квартале.</w:t>
      </w:r>
    </w:p>
    <w:p>
      <w:pPr>
        <w:spacing w:after="0"/>
        <w:ind w:left="0"/>
        <w:jc w:val="both"/>
      </w:pPr>
      <w:r>
        <w:rPr>
          <w:rFonts w:ascii="Times New Roman"/>
          <w:b w:val="false"/>
          <w:i w:val="false"/>
          <w:color w:val="000000"/>
          <w:sz w:val="28"/>
        </w:rPr>
        <w:t>
      16. В графе 11 заполняется сумма возмещения по ранее просроченным платежам в тысячах тенге.</w:t>
      </w:r>
    </w:p>
    <w:p>
      <w:pPr>
        <w:spacing w:after="0"/>
        <w:ind w:left="0"/>
        <w:jc w:val="both"/>
      </w:pPr>
      <w:r>
        <w:rPr>
          <w:rFonts w:ascii="Times New Roman"/>
          <w:b w:val="false"/>
          <w:i w:val="false"/>
          <w:color w:val="000000"/>
          <w:sz w:val="28"/>
        </w:rPr>
        <w:t>
      17. В графе 12 заполняется сумма возмещения по ранее просроченным платежам в том числе по действующим договорам аренды, заключенным к началу отчетного периода.</w:t>
      </w:r>
    </w:p>
    <w:p>
      <w:pPr>
        <w:spacing w:after="0"/>
        <w:ind w:left="0"/>
        <w:jc w:val="both"/>
      </w:pPr>
      <w:r>
        <w:rPr>
          <w:rFonts w:ascii="Times New Roman"/>
          <w:b w:val="false"/>
          <w:i w:val="false"/>
          <w:color w:val="000000"/>
          <w:sz w:val="28"/>
        </w:rPr>
        <w:t>
      18. В графе 13 заполняется сумма возмещения по ранее просроченным платежам в том числе по договорам аренды, заключенных в отчетном квартале.</w:t>
      </w:r>
    </w:p>
    <w:p>
      <w:pPr>
        <w:spacing w:after="0"/>
        <w:ind w:left="0"/>
        <w:jc w:val="both"/>
      </w:pPr>
      <w:r>
        <w:rPr>
          <w:rFonts w:ascii="Times New Roman"/>
          <w:b w:val="false"/>
          <w:i w:val="false"/>
          <w:color w:val="000000"/>
          <w:sz w:val="28"/>
        </w:rPr>
        <w:t>
      19. В графе 14 заполняется остаток субсидий к выплатам в тысячах тенге.</w:t>
      </w:r>
    </w:p>
    <w:p>
      <w:pPr>
        <w:spacing w:after="0"/>
        <w:ind w:left="0"/>
        <w:jc w:val="both"/>
      </w:pPr>
      <w:r>
        <w:rPr>
          <w:rFonts w:ascii="Times New Roman"/>
          <w:b w:val="false"/>
          <w:i w:val="false"/>
          <w:color w:val="000000"/>
          <w:sz w:val="28"/>
        </w:rPr>
        <w:t>
      20. В графе 15 заполняется субсидий к выплатам в том числе по действующим договорам аренды, заключенным к началу отчетного периода.</w:t>
      </w:r>
    </w:p>
    <w:p>
      <w:pPr>
        <w:spacing w:after="0"/>
        <w:ind w:left="0"/>
        <w:jc w:val="both"/>
      </w:pPr>
      <w:r>
        <w:rPr>
          <w:rFonts w:ascii="Times New Roman"/>
          <w:b w:val="false"/>
          <w:i w:val="false"/>
          <w:color w:val="000000"/>
          <w:sz w:val="28"/>
        </w:rPr>
        <w:t>
      21. В графе 16 заполняется остаток субсидий к выплатам в том числе по договорам аренды, заключенным в отчетном квартале.</w:t>
      </w:r>
    </w:p>
    <w:p>
      <w:pPr>
        <w:spacing w:after="0"/>
        <w:ind w:left="0"/>
        <w:jc w:val="both"/>
      </w:pPr>
      <w:r>
        <w:rPr>
          <w:rFonts w:ascii="Times New Roman"/>
          <w:b w:val="false"/>
          <w:i w:val="false"/>
          <w:color w:val="000000"/>
          <w:sz w:val="28"/>
        </w:rPr>
        <w:t>
      22. В графе 17 заполняется примечание,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2024 года № 212</w:t>
            </w:r>
          </w:p>
        </w:tc>
      </w:tr>
    </w:tbl>
    <w:bookmarkStart w:name="z43" w:id="16"/>
    <w:p>
      <w:pPr>
        <w:spacing w:after="0"/>
        <w:ind w:left="0"/>
        <w:jc w:val="left"/>
      </w:pPr>
      <w:r>
        <w:rPr>
          <w:rFonts w:ascii="Times New Roman"/>
          <w:b/>
          <w:i w:val="false"/>
          <w:color w:val="000000"/>
        </w:rPr>
        <w:t xml:space="preserve"> Форма, предназначенная для сбора административных данных в области жилищных отношений "Отчет по принятым обязательствам и прогнозному остатку средств для осуществления субсидирования"</w:t>
      </w:r>
    </w:p>
    <w:bookmarkEnd w:id="16"/>
    <w:p>
      <w:pPr>
        <w:spacing w:after="0"/>
        <w:ind w:left="0"/>
        <w:jc w:val="both"/>
      </w:pPr>
      <w:r>
        <w:rPr>
          <w:rFonts w:ascii="Times New Roman"/>
          <w:b w:val="false"/>
          <w:i w:val="false"/>
          <w:color w:val="ff0000"/>
          <w:sz w:val="28"/>
        </w:rPr>
        <w:t xml:space="preserve">
      Сноска. Приложение 2 - в редакции приказа Министра промышленности и строительства РК от 22.10.2025 </w:t>
      </w:r>
      <w:r>
        <w:rPr>
          <w:rFonts w:ascii="Times New Roman"/>
          <w:b w:val="false"/>
          <w:i w:val="false"/>
          <w:color w:val="ff0000"/>
          <w:sz w:val="28"/>
        </w:rPr>
        <w:t>№ 447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1" w:id="17"/>
    <w:p>
      <w:pPr>
        <w:spacing w:after="0"/>
        <w:ind w:left="0"/>
        <w:jc w:val="both"/>
      </w:pPr>
      <w:r>
        <w:rPr>
          <w:rFonts w:ascii="Times New Roman"/>
          <w:b w:val="false"/>
          <w:i w:val="false"/>
          <w:color w:val="000000"/>
          <w:sz w:val="28"/>
        </w:rPr>
        <w:t>
      Представляется: в уполномоченный орган в сфере жилищных отношений.</w:t>
      </w:r>
    </w:p>
    <w:bookmarkEnd w:id="17"/>
    <w:bookmarkStart w:name="z322" w:id="18"/>
    <w:p>
      <w:pPr>
        <w:spacing w:after="0"/>
        <w:ind w:left="0"/>
        <w:jc w:val="both"/>
      </w:pPr>
      <w:r>
        <w:rPr>
          <w:rFonts w:ascii="Times New Roman"/>
          <w:b w:val="false"/>
          <w:i w:val="false"/>
          <w:color w:val="000000"/>
          <w:sz w:val="28"/>
        </w:rPr>
        <w:t>
      Форма, предназначенная для сбора административных данных размещена на интернет – ресурсе: www.gov.kz</w:t>
      </w:r>
    </w:p>
    <w:bookmarkEnd w:id="18"/>
    <w:bookmarkStart w:name="z323" w:id="19"/>
    <w:p>
      <w:pPr>
        <w:spacing w:after="0"/>
        <w:ind w:left="0"/>
        <w:jc w:val="both"/>
      </w:pPr>
      <w:r>
        <w:rPr>
          <w:rFonts w:ascii="Times New Roman"/>
          <w:b w:val="false"/>
          <w:i w:val="false"/>
          <w:color w:val="000000"/>
          <w:sz w:val="28"/>
        </w:rPr>
        <w:t>
      Наименование административной формы: "Отчет по принятым обязательствам и прогнозному остатку средств для осуществления субсидирования"</w:t>
      </w:r>
    </w:p>
    <w:bookmarkEnd w:id="19"/>
    <w:bookmarkStart w:name="z324" w:id="20"/>
    <w:p>
      <w:pPr>
        <w:spacing w:after="0"/>
        <w:ind w:left="0"/>
        <w:jc w:val="both"/>
      </w:pPr>
      <w:r>
        <w:rPr>
          <w:rFonts w:ascii="Times New Roman"/>
          <w:b w:val="false"/>
          <w:i w:val="false"/>
          <w:color w:val="000000"/>
          <w:sz w:val="28"/>
        </w:rPr>
        <w:t>
      Индекс: ОПО - 1</w:t>
      </w:r>
    </w:p>
    <w:bookmarkEnd w:id="20"/>
    <w:bookmarkStart w:name="z325" w:id="21"/>
    <w:p>
      <w:pPr>
        <w:spacing w:after="0"/>
        <w:ind w:left="0"/>
        <w:jc w:val="both"/>
      </w:pPr>
      <w:r>
        <w:rPr>
          <w:rFonts w:ascii="Times New Roman"/>
          <w:b w:val="false"/>
          <w:i w:val="false"/>
          <w:color w:val="000000"/>
          <w:sz w:val="28"/>
        </w:rPr>
        <w:t>
      Периодичность: квартальная</w:t>
      </w:r>
    </w:p>
    <w:bookmarkEnd w:id="21"/>
    <w:bookmarkStart w:name="z326" w:id="22"/>
    <w:p>
      <w:pPr>
        <w:spacing w:after="0"/>
        <w:ind w:left="0"/>
        <w:jc w:val="both"/>
      </w:pPr>
      <w:r>
        <w:rPr>
          <w:rFonts w:ascii="Times New Roman"/>
          <w:b w:val="false"/>
          <w:i w:val="false"/>
          <w:color w:val="000000"/>
          <w:sz w:val="28"/>
        </w:rPr>
        <w:t>
      Отчетный период: _ квартал 202_ года</w:t>
      </w:r>
    </w:p>
    <w:bookmarkEnd w:id="22"/>
    <w:bookmarkStart w:name="z327" w:id="23"/>
    <w:p>
      <w:pPr>
        <w:spacing w:after="0"/>
        <w:ind w:left="0"/>
        <w:jc w:val="both"/>
      </w:pPr>
      <w:r>
        <w:rPr>
          <w:rFonts w:ascii="Times New Roman"/>
          <w:b w:val="false"/>
          <w:i w:val="false"/>
          <w:color w:val="000000"/>
          <w:sz w:val="28"/>
        </w:rPr>
        <w:t>
      Круг лиц, представляющих информацию: Акционерное общество "Отбасы банк"</w:t>
      </w:r>
    </w:p>
    <w:bookmarkEnd w:id="23"/>
    <w:bookmarkStart w:name="z328" w:id="24"/>
    <w:p>
      <w:pPr>
        <w:spacing w:after="0"/>
        <w:ind w:left="0"/>
        <w:jc w:val="both"/>
      </w:pPr>
      <w:r>
        <w:rPr>
          <w:rFonts w:ascii="Times New Roman"/>
          <w:b w:val="false"/>
          <w:i w:val="false"/>
          <w:color w:val="000000"/>
          <w:sz w:val="28"/>
        </w:rPr>
        <w:t>
      Срок представления формы административных данных: ежеквартально</w:t>
      </w:r>
    </w:p>
    <w:bookmarkEnd w:id="24"/>
    <w:bookmarkStart w:name="z329" w:id="25"/>
    <w:p>
      <w:pPr>
        <w:spacing w:after="0"/>
        <w:ind w:left="0"/>
        <w:jc w:val="both"/>
      </w:pPr>
      <w:r>
        <w:rPr>
          <w:rFonts w:ascii="Times New Roman"/>
          <w:b w:val="false"/>
          <w:i w:val="false"/>
          <w:color w:val="000000"/>
          <w:sz w:val="28"/>
        </w:rPr>
        <w:t>
      до 25 (двадцать пять) числа месяца, следующего за отчетным периодом.</w:t>
      </w:r>
    </w:p>
    <w:bookmarkEnd w:id="25"/>
    <w:bookmarkStart w:name="z330" w:id="26"/>
    <w:p>
      <w:pPr>
        <w:spacing w:after="0"/>
        <w:ind w:left="0"/>
        <w:jc w:val="both"/>
      </w:pPr>
      <w:r>
        <w:rPr>
          <w:rFonts w:ascii="Times New Roman"/>
          <w:b w:val="false"/>
          <w:i w:val="false"/>
          <w:color w:val="000000"/>
          <w:sz w:val="28"/>
        </w:rPr>
        <w:t xml:space="preserve">
      БИН: </w:t>
      </w:r>
    </w:p>
    <w:bookmarkEnd w:id="26"/>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қалдық (мың теңге)/Остаток на начало периода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түскен қаражат (мың теңге)/Поступило средств на текущий год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 (мың теңге)/Перечислено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қалдық (мың теңге)/Остаток на конец периода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асырылған субсидияларды есепке алмағанда, барлық кезең үшін субсидиялар бойынша қабылданған міндеттемелердің қалдығы (мың теңге)/Остаток принятых обязательств по субсидированию за весь период без учета осуществленных субсидий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жүзеге асыруға арналған қаражаттың болжамды қалдығы</w:t>
            </w:r>
          </w:p>
          <w:p>
            <w:pPr>
              <w:spacing w:after="20"/>
              <w:ind w:left="20"/>
              <w:jc w:val="both"/>
            </w:pPr>
            <w:r>
              <w:rPr>
                <w:rFonts w:ascii="Times New Roman"/>
                <w:b w:val="false"/>
                <w:i w:val="false"/>
                <w:color w:val="000000"/>
                <w:sz w:val="20"/>
              </w:rPr>
              <w:t>(5-6 бағандар) (мың теңге)/Прогнозный остаток средств для осуществления субсидирования</w:t>
            </w:r>
          </w:p>
          <w:p>
            <w:pPr>
              <w:spacing w:after="20"/>
              <w:ind w:left="20"/>
              <w:jc w:val="both"/>
            </w:pPr>
            <w:r>
              <w:rPr>
                <w:rFonts w:ascii="Times New Roman"/>
                <w:b w:val="false"/>
                <w:i w:val="false"/>
                <w:color w:val="000000"/>
                <w:sz w:val="20"/>
              </w:rPr>
              <w:t>(графа 5-6)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3" w:id="29"/>
      <w:r>
        <w:rPr>
          <w:rFonts w:ascii="Times New Roman"/>
          <w:b w:val="false"/>
          <w:i w:val="false"/>
          <w:color w:val="000000"/>
          <w:sz w:val="28"/>
        </w:rPr>
        <w:t>
      Атауы /Наименование ________________________________________</w:t>
      </w:r>
    </w:p>
    <w:bookmarkEnd w:id="29"/>
    <w:p>
      <w:pPr>
        <w:spacing w:after="0"/>
        <w:ind w:left="0"/>
        <w:jc w:val="both"/>
      </w:pPr>
      <w:r>
        <w:rPr>
          <w:rFonts w:ascii="Times New Roman"/>
          <w:b w:val="false"/>
          <w:i w:val="false"/>
          <w:color w:val="000000"/>
          <w:sz w:val="28"/>
        </w:rPr>
        <w:t>Мекен жайы/Адрес ___________________________________________</w:t>
      </w:r>
    </w:p>
    <w:p>
      <w:pPr>
        <w:spacing w:after="0"/>
        <w:ind w:left="0"/>
        <w:jc w:val="both"/>
      </w:pPr>
      <w:r>
        <w:rPr>
          <w:rFonts w:ascii="Times New Roman"/>
          <w:b w:val="false"/>
          <w:i w:val="false"/>
          <w:color w:val="000000"/>
          <w:sz w:val="28"/>
        </w:rPr>
        <w:t>Басшы немесе оның міндеттерін атқарушы/</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Орындаушы/Исполнитель: _________________________ 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Орындаушының байланыс нөмірі электрондық мекен жайы/</w:t>
      </w:r>
    </w:p>
    <w:p>
      <w:pPr>
        <w:spacing w:after="0"/>
        <w:ind w:left="0"/>
        <w:jc w:val="both"/>
      </w:pPr>
      <w:r>
        <w:rPr>
          <w:rFonts w:ascii="Times New Roman"/>
          <w:b w:val="false"/>
          <w:i w:val="false"/>
          <w:color w:val="000000"/>
          <w:sz w:val="28"/>
        </w:rPr>
        <w:t>Номер телефона, электронный адрес исполнителя:</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Күні/Дата "____" ___________ 20__ жыл/год</w:t>
      </w:r>
    </w:p>
    <w:p>
      <w:pPr>
        <w:spacing w:after="0"/>
        <w:ind w:left="0"/>
        <w:jc w:val="both"/>
      </w:pPr>
      <w:r>
        <w:rPr>
          <w:rFonts w:ascii="Times New Roman"/>
          <w:b w:val="false"/>
          <w:i w:val="false"/>
          <w:color w:val="000000"/>
          <w:sz w:val="28"/>
        </w:rPr>
        <w:t>Ескертпе: тұрғын үй қатынастары саласындағы әкімшілік деректерді жинауға</w:t>
      </w:r>
    </w:p>
    <w:p>
      <w:pPr>
        <w:spacing w:after="0"/>
        <w:ind w:left="0"/>
        <w:jc w:val="both"/>
      </w:pPr>
      <w:r>
        <w:rPr>
          <w:rFonts w:ascii="Times New Roman"/>
          <w:b w:val="false"/>
          <w:i w:val="false"/>
          <w:color w:val="000000"/>
          <w:sz w:val="28"/>
        </w:rPr>
        <w:t>арналған нысанды толтыру бойынша түсініктеме "Қабылданған міндеттемелер</w:t>
      </w:r>
    </w:p>
    <w:p>
      <w:pPr>
        <w:spacing w:after="0"/>
        <w:ind w:left="0"/>
        <w:jc w:val="both"/>
      </w:pPr>
      <w:r>
        <w:rPr>
          <w:rFonts w:ascii="Times New Roman"/>
          <w:b w:val="false"/>
          <w:i w:val="false"/>
          <w:color w:val="000000"/>
          <w:sz w:val="28"/>
        </w:rPr>
        <w:t>бойынша есеп және субсидияларды жүзеге асыру үшін қаражаттың болжамды</w:t>
      </w:r>
    </w:p>
    <w:p>
      <w:pPr>
        <w:spacing w:after="0"/>
        <w:ind w:left="0"/>
        <w:jc w:val="both"/>
      </w:pPr>
      <w:r>
        <w:rPr>
          <w:rFonts w:ascii="Times New Roman"/>
          <w:b w:val="false"/>
          <w:i w:val="false"/>
          <w:color w:val="000000"/>
          <w:sz w:val="28"/>
        </w:rPr>
        <w:t>қалдығы" _____________ бойынша_____________жылғы жағдай бойынша</w:t>
      </w:r>
    </w:p>
    <w:p>
      <w:pPr>
        <w:spacing w:after="0"/>
        <w:ind w:left="0"/>
        <w:jc w:val="both"/>
      </w:pPr>
      <w:r>
        <w:rPr>
          <w:rFonts w:ascii="Times New Roman"/>
          <w:b w:val="false"/>
          <w:i w:val="false"/>
          <w:color w:val="000000"/>
          <w:sz w:val="28"/>
        </w:rPr>
        <w:t>" ___" ___________ 20___ (есепті кезеңнен кейінгі тоқсанның 1-ші күні)"</w:t>
      </w:r>
    </w:p>
    <w:p>
      <w:pPr>
        <w:spacing w:after="0"/>
        <w:ind w:left="0"/>
        <w:jc w:val="both"/>
      </w:pPr>
      <w:r>
        <w:rPr>
          <w:rFonts w:ascii="Times New Roman"/>
          <w:b w:val="false"/>
          <w:i w:val="false"/>
          <w:color w:val="000000"/>
          <w:sz w:val="28"/>
        </w:rPr>
        <w:t>осы нысанға қосымшада келтірілген/</w:t>
      </w:r>
    </w:p>
    <w:p>
      <w:pPr>
        <w:spacing w:after="0"/>
        <w:ind w:left="0"/>
        <w:jc w:val="both"/>
      </w:pPr>
      <w:r>
        <w:rPr>
          <w:rFonts w:ascii="Times New Roman"/>
          <w:b w:val="false"/>
          <w:i w:val="false"/>
          <w:color w:val="000000"/>
          <w:sz w:val="28"/>
        </w:rPr>
        <w:t>Примечание: Пояснение по заполнению формы, предназначенной для сбора</w:t>
      </w:r>
    </w:p>
    <w:p>
      <w:pPr>
        <w:spacing w:after="0"/>
        <w:ind w:left="0"/>
        <w:jc w:val="both"/>
      </w:pPr>
      <w:r>
        <w:rPr>
          <w:rFonts w:ascii="Times New Roman"/>
          <w:b w:val="false"/>
          <w:i w:val="false"/>
          <w:color w:val="000000"/>
          <w:sz w:val="28"/>
        </w:rPr>
        <w:t>административных данных в сфере жилищных отношений "Отчет по принятым</w:t>
      </w:r>
    </w:p>
    <w:p>
      <w:pPr>
        <w:spacing w:after="0"/>
        <w:ind w:left="0"/>
        <w:jc w:val="both"/>
      </w:pPr>
      <w:r>
        <w:rPr>
          <w:rFonts w:ascii="Times New Roman"/>
          <w:b w:val="false"/>
          <w:i w:val="false"/>
          <w:color w:val="000000"/>
          <w:sz w:val="28"/>
        </w:rPr>
        <w:t>обязательствам и прогнозному остатку средств для осуществления субсидирования"</w:t>
      </w:r>
    </w:p>
    <w:p>
      <w:pPr>
        <w:spacing w:after="0"/>
        <w:ind w:left="0"/>
        <w:jc w:val="both"/>
      </w:pPr>
      <w:r>
        <w:rPr>
          <w:rFonts w:ascii="Times New Roman"/>
          <w:b w:val="false"/>
          <w:i w:val="false"/>
          <w:color w:val="000000"/>
          <w:sz w:val="28"/>
        </w:rPr>
        <w:t>за период с _____________ по ____________ года по состоянию</w:t>
      </w:r>
    </w:p>
    <w:p>
      <w:pPr>
        <w:spacing w:after="0"/>
        <w:ind w:left="0"/>
        <w:jc w:val="both"/>
      </w:pPr>
      <w:r>
        <w:rPr>
          <w:rFonts w:ascii="Times New Roman"/>
          <w:b w:val="false"/>
          <w:i w:val="false"/>
          <w:color w:val="000000"/>
          <w:sz w:val="28"/>
        </w:rPr>
        <w:t>на " ___" ___________ 20___ года (1-ое число квартала, следующего за отчетным</w:t>
      </w:r>
    </w:p>
    <w:p>
      <w:pPr>
        <w:spacing w:after="0"/>
        <w:ind w:left="0"/>
        <w:jc w:val="both"/>
      </w:pPr>
      <w:r>
        <w:rPr>
          <w:rFonts w:ascii="Times New Roman"/>
          <w:b w:val="false"/>
          <w:i w:val="false"/>
          <w:color w:val="000000"/>
          <w:sz w:val="28"/>
        </w:rPr>
        <w:t>периодом)",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в области жилищных отношений</w:t>
            </w:r>
            <w:r>
              <w:br/>
            </w:r>
            <w:r>
              <w:rPr>
                <w:rFonts w:ascii="Times New Roman"/>
                <w:b w:val="false"/>
                <w:i w:val="false"/>
                <w:color w:val="000000"/>
                <w:sz w:val="20"/>
              </w:rPr>
              <w:t>"Отчет по принятым</w:t>
            </w:r>
            <w:r>
              <w:br/>
            </w:r>
            <w:r>
              <w:rPr>
                <w:rFonts w:ascii="Times New Roman"/>
                <w:b w:val="false"/>
                <w:i w:val="false"/>
                <w:color w:val="000000"/>
                <w:sz w:val="20"/>
              </w:rPr>
              <w:t>обязательствам и прогнозному</w:t>
            </w:r>
            <w:r>
              <w:br/>
            </w:r>
            <w:r>
              <w:rPr>
                <w:rFonts w:ascii="Times New Roman"/>
                <w:b w:val="false"/>
                <w:i w:val="false"/>
                <w:color w:val="000000"/>
                <w:sz w:val="20"/>
              </w:rPr>
              <w:t>остатку средств</w:t>
            </w:r>
            <w:r>
              <w:br/>
            </w:r>
            <w:r>
              <w:rPr>
                <w:rFonts w:ascii="Times New Roman"/>
                <w:b w:val="false"/>
                <w:i w:val="false"/>
                <w:color w:val="000000"/>
                <w:sz w:val="20"/>
              </w:rPr>
              <w:t>для осуществления субсидирования"</w:t>
            </w:r>
          </w:p>
        </w:tc>
      </w:tr>
    </w:tbl>
    <w:bookmarkStart w:name="z233" w:id="30"/>
    <w:p>
      <w:pPr>
        <w:spacing w:after="0"/>
        <w:ind w:left="0"/>
        <w:jc w:val="left"/>
      </w:pPr>
      <w:r>
        <w:rPr>
          <w:rFonts w:ascii="Times New Roman"/>
          <w:b/>
          <w:i w:val="false"/>
          <w:color w:val="000000"/>
        </w:rPr>
        <w:t xml:space="preserve"> Пояснение по заполнению формы административных данных в области жилищных отношений "Отчет по принятым обязательствам и прогнозному остатку средств для осуществления субсидирования"</w:t>
      </w:r>
    </w:p>
    <w:bookmarkEnd w:id="30"/>
    <w:bookmarkStart w:name="z364" w:id="3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в области жилищных отношений "Отчет по принятым обязательствам и прогнозному остатку средств для осуществления субсидирования" (далее - Отчет).</w:t>
      </w:r>
    </w:p>
    <w:bookmarkEnd w:id="31"/>
    <w:bookmarkStart w:name="z365" w:id="32"/>
    <w:p>
      <w:pPr>
        <w:spacing w:after="0"/>
        <w:ind w:left="0"/>
        <w:jc w:val="both"/>
      </w:pPr>
      <w:r>
        <w:rPr>
          <w:rFonts w:ascii="Times New Roman"/>
          <w:b w:val="false"/>
          <w:i w:val="false"/>
          <w:color w:val="000000"/>
          <w:sz w:val="28"/>
        </w:rPr>
        <w:t>
      2. Отчет заполняется Акционерным обществом "Отбасы банк" представляется в Комитет по делам строительства и жилищно-коммунального хозяйства Министерства промышленности и строительства Республики Казахстан.</w:t>
      </w:r>
    </w:p>
    <w:bookmarkEnd w:id="32"/>
    <w:bookmarkStart w:name="z366" w:id="33"/>
    <w:p>
      <w:pPr>
        <w:spacing w:after="0"/>
        <w:ind w:left="0"/>
        <w:jc w:val="both"/>
      </w:pPr>
      <w:r>
        <w:rPr>
          <w:rFonts w:ascii="Times New Roman"/>
          <w:b w:val="false"/>
          <w:i w:val="false"/>
          <w:color w:val="000000"/>
          <w:sz w:val="28"/>
        </w:rPr>
        <w:t>
      3. Отчет подписывается курирующим заместителем руководителя Акционерного общество "Отбасы банк" либо лицом, исполняющим его обязанности, с указанием его фамилии и инициалов (при наличии подтверждающего документа об исполнении обязанностей руководителя структурного подразделения).</w:t>
      </w:r>
    </w:p>
    <w:bookmarkEnd w:id="33"/>
    <w:bookmarkStart w:name="z367" w:id="34"/>
    <w:p>
      <w:pPr>
        <w:spacing w:after="0"/>
        <w:ind w:left="0"/>
        <w:jc w:val="both"/>
      </w:pPr>
      <w:r>
        <w:rPr>
          <w:rFonts w:ascii="Times New Roman"/>
          <w:b w:val="false"/>
          <w:i w:val="false"/>
          <w:color w:val="000000"/>
          <w:sz w:val="28"/>
        </w:rPr>
        <w:t>
      4. Форма заполняется на государственном и русском языках.</w:t>
      </w:r>
    </w:p>
    <w:bookmarkEnd w:id="34"/>
    <w:bookmarkStart w:name="z368" w:id="35"/>
    <w:p>
      <w:pPr>
        <w:spacing w:after="0"/>
        <w:ind w:left="0"/>
        <w:jc w:val="both"/>
      </w:pPr>
      <w:r>
        <w:rPr>
          <w:rFonts w:ascii="Times New Roman"/>
          <w:b w:val="false"/>
          <w:i w:val="false"/>
          <w:color w:val="000000"/>
          <w:sz w:val="28"/>
        </w:rPr>
        <w:t>
      5. Форма заполняется следующим образом:</w:t>
      </w:r>
    </w:p>
    <w:bookmarkEnd w:id="35"/>
    <w:bookmarkStart w:name="z369" w:id="36"/>
    <w:p>
      <w:pPr>
        <w:spacing w:after="0"/>
        <w:ind w:left="0"/>
        <w:jc w:val="both"/>
      </w:pPr>
      <w:r>
        <w:rPr>
          <w:rFonts w:ascii="Times New Roman"/>
          <w:b w:val="false"/>
          <w:i w:val="false"/>
          <w:color w:val="000000"/>
          <w:sz w:val="28"/>
        </w:rPr>
        <w:t>
      6. В графе 1 заполняется порядковый номер.</w:t>
      </w:r>
    </w:p>
    <w:bookmarkEnd w:id="36"/>
    <w:bookmarkStart w:name="z370" w:id="37"/>
    <w:p>
      <w:pPr>
        <w:spacing w:after="0"/>
        <w:ind w:left="0"/>
        <w:jc w:val="both"/>
      </w:pPr>
      <w:r>
        <w:rPr>
          <w:rFonts w:ascii="Times New Roman"/>
          <w:b w:val="false"/>
          <w:i w:val="false"/>
          <w:color w:val="000000"/>
          <w:sz w:val="28"/>
        </w:rPr>
        <w:t>
      7. В графе 2 заполняется остаток средств на начало периода.</w:t>
      </w:r>
    </w:p>
    <w:bookmarkEnd w:id="37"/>
    <w:bookmarkStart w:name="z371" w:id="38"/>
    <w:p>
      <w:pPr>
        <w:spacing w:after="0"/>
        <w:ind w:left="0"/>
        <w:jc w:val="both"/>
      </w:pPr>
      <w:r>
        <w:rPr>
          <w:rFonts w:ascii="Times New Roman"/>
          <w:b w:val="false"/>
          <w:i w:val="false"/>
          <w:color w:val="000000"/>
          <w:sz w:val="28"/>
        </w:rPr>
        <w:t>
      8. В графе 3 заполняются поступившие средства на текущий год.</w:t>
      </w:r>
    </w:p>
    <w:bookmarkEnd w:id="38"/>
    <w:bookmarkStart w:name="z372" w:id="39"/>
    <w:p>
      <w:pPr>
        <w:spacing w:after="0"/>
        <w:ind w:left="0"/>
        <w:jc w:val="both"/>
      </w:pPr>
      <w:r>
        <w:rPr>
          <w:rFonts w:ascii="Times New Roman"/>
          <w:b w:val="false"/>
          <w:i w:val="false"/>
          <w:color w:val="000000"/>
          <w:sz w:val="28"/>
        </w:rPr>
        <w:t>
      9. В графе 4 заполняется сумма перечисленных средств.</w:t>
      </w:r>
    </w:p>
    <w:bookmarkEnd w:id="39"/>
    <w:bookmarkStart w:name="z373" w:id="40"/>
    <w:p>
      <w:pPr>
        <w:spacing w:after="0"/>
        <w:ind w:left="0"/>
        <w:jc w:val="both"/>
      </w:pPr>
      <w:r>
        <w:rPr>
          <w:rFonts w:ascii="Times New Roman"/>
          <w:b w:val="false"/>
          <w:i w:val="false"/>
          <w:color w:val="000000"/>
          <w:sz w:val="28"/>
        </w:rPr>
        <w:t>
      10. В графе 5 заполняется остаток средств на конец периода.</w:t>
      </w:r>
    </w:p>
    <w:bookmarkEnd w:id="40"/>
    <w:bookmarkStart w:name="z374" w:id="41"/>
    <w:p>
      <w:pPr>
        <w:spacing w:after="0"/>
        <w:ind w:left="0"/>
        <w:jc w:val="both"/>
      </w:pPr>
      <w:r>
        <w:rPr>
          <w:rFonts w:ascii="Times New Roman"/>
          <w:b w:val="false"/>
          <w:i w:val="false"/>
          <w:color w:val="000000"/>
          <w:sz w:val="28"/>
        </w:rPr>
        <w:t>
      11. В графе 6 заполняется остаток принятых обязательств по субсидированию за весь период без учета осуществленных субсидий.</w:t>
      </w:r>
    </w:p>
    <w:bookmarkEnd w:id="41"/>
    <w:bookmarkStart w:name="z375" w:id="42"/>
    <w:p>
      <w:pPr>
        <w:spacing w:after="0"/>
        <w:ind w:left="0"/>
        <w:jc w:val="both"/>
      </w:pPr>
      <w:r>
        <w:rPr>
          <w:rFonts w:ascii="Times New Roman"/>
          <w:b w:val="false"/>
          <w:i w:val="false"/>
          <w:color w:val="000000"/>
          <w:sz w:val="28"/>
        </w:rPr>
        <w:t>
      12. В графе 7 заполняется прогнозный остаток средств для осуществления субсидирования (графа 5-6).</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2024 года № 212</w:t>
            </w:r>
          </w:p>
        </w:tc>
      </w:tr>
    </w:tbl>
    <w:bookmarkStart w:name="z247" w:id="43"/>
    <w:p>
      <w:pPr>
        <w:spacing w:after="0"/>
        <w:ind w:left="0"/>
        <w:jc w:val="left"/>
      </w:pPr>
      <w:r>
        <w:rPr>
          <w:rFonts w:ascii="Times New Roman"/>
          <w:b/>
          <w:i w:val="false"/>
          <w:color w:val="000000"/>
        </w:rPr>
        <w:t xml:space="preserve"> Форма, предназначенная для сбора административных данных в области жилищных отношений</w:t>
      </w:r>
      <w:r>
        <w:br/>
      </w:r>
      <w:r>
        <w:rPr>
          <w:rFonts w:ascii="Times New Roman"/>
          <w:b/>
          <w:i w:val="false"/>
          <w:color w:val="000000"/>
        </w:rPr>
        <w:t>"Отчет по обеспечению арендным жилищем граждан Республики Казахстан, кандасов нуждающихся в жилище"</w:t>
      </w:r>
    </w:p>
    <w:bookmarkEnd w:id="43"/>
    <w:p>
      <w:pPr>
        <w:spacing w:after="0"/>
        <w:ind w:left="0"/>
        <w:jc w:val="both"/>
      </w:pPr>
      <w:r>
        <w:rPr>
          <w:rFonts w:ascii="Times New Roman"/>
          <w:b w:val="false"/>
          <w:i w:val="false"/>
          <w:color w:val="ff0000"/>
          <w:sz w:val="28"/>
        </w:rPr>
        <w:t xml:space="preserve">
      Сноска. Приказ дополнен приложением 3 в соответствии с приказом и.о. Министра промышленности и строительства РК от 27.12.2024 </w:t>
      </w:r>
      <w:r>
        <w:rPr>
          <w:rFonts w:ascii="Times New Roman"/>
          <w:b w:val="false"/>
          <w:i w:val="false"/>
          <w:color w:val="ff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промышленности и строительства РК от 22.10.2025 </w:t>
      </w:r>
      <w:r>
        <w:rPr>
          <w:rFonts w:ascii="Times New Roman"/>
          <w:b w:val="false"/>
          <w:i w:val="false"/>
          <w:color w:val="ff0000"/>
          <w:sz w:val="28"/>
        </w:rPr>
        <w:t>№ 447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6" w:id="44"/>
    <w:p>
      <w:pPr>
        <w:spacing w:after="0"/>
        <w:ind w:left="0"/>
        <w:jc w:val="both"/>
      </w:pPr>
      <w:r>
        <w:rPr>
          <w:rFonts w:ascii="Times New Roman"/>
          <w:b w:val="false"/>
          <w:i w:val="false"/>
          <w:color w:val="000000"/>
          <w:sz w:val="28"/>
        </w:rPr>
        <w:t>
      Представляется: в уполномоченный орган в сфере жилищных отношений.</w:t>
      </w:r>
    </w:p>
    <w:bookmarkEnd w:id="44"/>
    <w:bookmarkStart w:name="z377" w:id="45"/>
    <w:p>
      <w:pPr>
        <w:spacing w:after="0"/>
        <w:ind w:left="0"/>
        <w:jc w:val="both"/>
      </w:pPr>
      <w:r>
        <w:rPr>
          <w:rFonts w:ascii="Times New Roman"/>
          <w:b w:val="false"/>
          <w:i w:val="false"/>
          <w:color w:val="000000"/>
          <w:sz w:val="28"/>
        </w:rPr>
        <w:t>
      Форма, предназначенная для сбора административных данных размещена на интернет – ресурсе: www.gov.kz</w:t>
      </w:r>
    </w:p>
    <w:bookmarkEnd w:id="45"/>
    <w:bookmarkStart w:name="z378" w:id="46"/>
    <w:p>
      <w:pPr>
        <w:spacing w:after="0"/>
        <w:ind w:left="0"/>
        <w:jc w:val="both"/>
      </w:pPr>
      <w:r>
        <w:rPr>
          <w:rFonts w:ascii="Times New Roman"/>
          <w:b w:val="false"/>
          <w:i w:val="false"/>
          <w:color w:val="000000"/>
          <w:sz w:val="28"/>
        </w:rPr>
        <w:t>
      Наименование административной формы: "Отчет по обеспечению арендным жилищем из Республиканского бюджета граждан Республики Казахстан, кандасов нуждающихся в жилище"</w:t>
      </w:r>
    </w:p>
    <w:bookmarkEnd w:id="46"/>
    <w:bookmarkStart w:name="z379" w:id="47"/>
    <w:p>
      <w:pPr>
        <w:spacing w:after="0"/>
        <w:ind w:left="0"/>
        <w:jc w:val="both"/>
      </w:pPr>
      <w:r>
        <w:rPr>
          <w:rFonts w:ascii="Times New Roman"/>
          <w:b w:val="false"/>
          <w:i w:val="false"/>
          <w:color w:val="000000"/>
          <w:sz w:val="28"/>
        </w:rPr>
        <w:t>
      Индекс: ОАЖ - 1</w:t>
      </w:r>
    </w:p>
    <w:bookmarkEnd w:id="47"/>
    <w:bookmarkStart w:name="z380" w:id="48"/>
    <w:p>
      <w:pPr>
        <w:spacing w:after="0"/>
        <w:ind w:left="0"/>
        <w:jc w:val="both"/>
      </w:pPr>
      <w:r>
        <w:rPr>
          <w:rFonts w:ascii="Times New Roman"/>
          <w:b w:val="false"/>
          <w:i w:val="false"/>
          <w:color w:val="000000"/>
          <w:sz w:val="28"/>
        </w:rPr>
        <w:t>
      Периодичность: квартальная</w:t>
      </w:r>
    </w:p>
    <w:bookmarkEnd w:id="48"/>
    <w:bookmarkStart w:name="z381" w:id="49"/>
    <w:p>
      <w:pPr>
        <w:spacing w:after="0"/>
        <w:ind w:left="0"/>
        <w:jc w:val="both"/>
      </w:pPr>
      <w:r>
        <w:rPr>
          <w:rFonts w:ascii="Times New Roman"/>
          <w:b w:val="false"/>
          <w:i w:val="false"/>
          <w:color w:val="000000"/>
          <w:sz w:val="28"/>
        </w:rPr>
        <w:t>
      Отчетный период_ квартал 202_ года</w:t>
      </w:r>
    </w:p>
    <w:bookmarkEnd w:id="49"/>
    <w:bookmarkStart w:name="z382" w:id="50"/>
    <w:p>
      <w:pPr>
        <w:spacing w:after="0"/>
        <w:ind w:left="0"/>
        <w:jc w:val="both"/>
      </w:pPr>
      <w:r>
        <w:rPr>
          <w:rFonts w:ascii="Times New Roman"/>
          <w:b w:val="false"/>
          <w:i w:val="false"/>
          <w:color w:val="000000"/>
          <w:sz w:val="28"/>
        </w:rPr>
        <w:t>
      Круг лиц, представляющих форму: местные исполнительные органы областей, городов республиканского значения, столицы.</w:t>
      </w:r>
    </w:p>
    <w:bookmarkEnd w:id="50"/>
    <w:bookmarkStart w:name="z383" w:id="51"/>
    <w:p>
      <w:pPr>
        <w:spacing w:after="0"/>
        <w:ind w:left="0"/>
        <w:jc w:val="both"/>
      </w:pPr>
      <w:r>
        <w:rPr>
          <w:rFonts w:ascii="Times New Roman"/>
          <w:b w:val="false"/>
          <w:i w:val="false"/>
          <w:color w:val="000000"/>
          <w:sz w:val="28"/>
        </w:rPr>
        <w:t>
      Срок представления формы: ежеквартально до 25 (двадцать пять) числа месяца, следующего за отчетным периодом.</w:t>
      </w:r>
    </w:p>
    <w:bookmarkEnd w:id="51"/>
    <w:bookmarkStart w:name="z384" w:id="52"/>
    <w:p>
      <w:pPr>
        <w:spacing w:after="0"/>
        <w:ind w:left="0"/>
        <w:jc w:val="both"/>
      </w:pPr>
      <w:r>
        <w:rPr>
          <w:rFonts w:ascii="Times New Roman"/>
          <w:b w:val="false"/>
          <w:i w:val="false"/>
          <w:color w:val="000000"/>
          <w:sz w:val="28"/>
        </w:rPr>
        <w:t xml:space="preserve">
      БИН: </w:t>
      </w:r>
    </w:p>
    <w:bookmarkEnd w:id="5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53"/>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коды /Код по классификатору административно-территориальных объектов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 /Наименование региона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тұрғынжайды беру тетігі бойынша жасалған тұрғынжайды жалдау шарттарының саны /Количество заключенных договоров найма жилья по механизму предоставления арендного жилища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 /Ветераны, приравненные по льготам к ветеранам Великой Отечественной войны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ардагерлері/Ветераны боевых действий на территории других государств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 /Лица с инвалидностью первой и второй группы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 /Семьи, имеющие или воспитывающие детей с инвалидностью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бекiтетiн аурулар тiзiмiнде аталған кейбiр созылмалы аурулардың ауыр түрлерiмен ауыратын адамдар/ Лица, страдающие тяжелыми формами некоторых хронических заболеваний, перечисленных в списке заболеваний, утверждаемом уполномоченным органом в области здравоохранения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0" w:id="55"/>
    <w:p>
      <w:pPr>
        <w:spacing w:after="0"/>
        <w:ind w:left="0"/>
        <w:jc w:val="both"/>
      </w:pPr>
      <w:r>
        <w:rPr>
          <w:rFonts w:ascii="Times New Roman"/>
          <w:b w:val="false"/>
          <w:i w:val="false"/>
          <w:color w:val="000000"/>
          <w:sz w:val="28"/>
        </w:rPr>
        <w:t>
      кестенің жалғасы /продолжение таблицы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56"/>
          <w:p>
            <w:pPr>
              <w:spacing w:after="20"/>
              <w:ind w:left="20"/>
              <w:jc w:val="both"/>
            </w:pPr>
            <w:r>
              <w:rPr>
                <w:rFonts w:ascii="Times New Roman"/>
                <w:b w:val="false"/>
                <w:i w:val="false"/>
                <w:color w:val="000000"/>
                <w:sz w:val="20"/>
              </w:rPr>
              <w:t>
</w:t>
            </w:r>
            <w:r>
              <w:rPr>
                <w:rFonts w:ascii="Times New Roman"/>
                <w:b w:val="false"/>
                <w:i w:val="false"/>
                <w:color w:val="000000"/>
                <w:sz w:val="20"/>
              </w:rPr>
              <w:t>Жасы бойынша зейнеткерлер/Пенсионеры по возрасту</w:t>
            </w:r>
          </w:p>
          <w:bookmarkEnd w:id="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дейiн ата-аналарынан айырылған жиырма тоғыз жасқа толмаған жетім балалар мен ата-анасының қамқорлығынсыз қалған балалар / Дети-сироты и дети, оставшиеся без попечения родителей, не достигшие двадцати девяти лет, потерявшие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Кандасы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зiлзалалар, табиғи және техногендi сипаттағы төтенше жағдайлар салдарынан тұрғын үйiнен айырылған адамдар / Лица, лишившиеся жилища в результате экологических бедствий, чрезвычайных ситуаций природного и техногенного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 Семьи лиц, погибших (умерших) при исполнении государственных или общественных обязанностей, воинской службы, при подготовке или осуществлении полета в космическое пространство, при спасании человеческой жизни, при охране правопорядка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отбасы/Неполные семьи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Жесір әйелдер (тұл ер адамдар)/ Вдовы (вдовцы)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5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5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0" w:id="59"/>
      <w:r>
        <w:rPr>
          <w:rFonts w:ascii="Times New Roman"/>
          <w:b w:val="false"/>
          <w:i w:val="false"/>
          <w:color w:val="000000"/>
          <w:sz w:val="28"/>
        </w:rPr>
        <w:t>
      Атауы/Наименование _____________________________________</w:t>
      </w:r>
    </w:p>
    <w:bookmarkEnd w:id="59"/>
    <w:p>
      <w:pPr>
        <w:spacing w:after="0"/>
        <w:ind w:left="0"/>
        <w:jc w:val="both"/>
      </w:pPr>
      <w:r>
        <w:rPr>
          <w:rFonts w:ascii="Times New Roman"/>
          <w:b w:val="false"/>
          <w:i w:val="false"/>
          <w:color w:val="000000"/>
          <w:sz w:val="28"/>
        </w:rPr>
        <w:t>Мекенжайы/Адрес _______________________________________</w:t>
      </w:r>
    </w:p>
    <w:p>
      <w:pPr>
        <w:spacing w:after="0"/>
        <w:ind w:left="0"/>
        <w:jc w:val="both"/>
      </w:pPr>
      <w:r>
        <w:rPr>
          <w:rFonts w:ascii="Times New Roman"/>
          <w:b w:val="false"/>
          <w:i w:val="false"/>
          <w:color w:val="000000"/>
          <w:sz w:val="28"/>
        </w:rPr>
        <w:t>Телефоны/Телефон ______________________________________</w:t>
      </w:r>
    </w:p>
    <w:p>
      <w:pPr>
        <w:spacing w:after="0"/>
        <w:ind w:left="0"/>
        <w:jc w:val="both"/>
      </w:pPr>
      <w:r>
        <w:rPr>
          <w:rFonts w:ascii="Times New Roman"/>
          <w:b w:val="false"/>
          <w:i w:val="false"/>
          <w:color w:val="000000"/>
          <w:sz w:val="28"/>
        </w:rPr>
        <w:t>Электрондық почта мекенжайы/</w:t>
      </w:r>
    </w:p>
    <w:p>
      <w:pPr>
        <w:spacing w:after="0"/>
        <w:ind w:left="0"/>
        <w:jc w:val="both"/>
      </w:pPr>
      <w:r>
        <w:rPr>
          <w:rFonts w:ascii="Times New Roman"/>
          <w:b w:val="false"/>
          <w:i w:val="false"/>
          <w:color w:val="000000"/>
          <w:sz w:val="28"/>
        </w:rPr>
        <w:t>Адрес электронной почты 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қолы,/ подпись, телефоны /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қолы/ подпись</w:t>
      </w:r>
    </w:p>
    <w:p>
      <w:pPr>
        <w:spacing w:after="0"/>
        <w:ind w:left="0"/>
        <w:jc w:val="both"/>
      </w:pPr>
      <w:r>
        <w:rPr>
          <w:rFonts w:ascii="Times New Roman"/>
          <w:b w:val="false"/>
          <w:i w:val="false"/>
          <w:color w:val="000000"/>
          <w:sz w:val="28"/>
        </w:rPr>
        <w:t>Күні/ Дата "____" ___________ 20__ жыл/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в области жилищных отношений</w:t>
            </w:r>
            <w:r>
              <w:br/>
            </w:r>
            <w:r>
              <w:rPr>
                <w:rFonts w:ascii="Times New Roman"/>
                <w:b w:val="false"/>
                <w:i w:val="false"/>
                <w:color w:val="000000"/>
                <w:sz w:val="20"/>
              </w:rPr>
              <w:t>"Отчет по обеспечению</w:t>
            </w:r>
            <w:r>
              <w:br/>
            </w:r>
            <w:r>
              <w:rPr>
                <w:rFonts w:ascii="Times New Roman"/>
                <w:b w:val="false"/>
                <w:i w:val="false"/>
                <w:color w:val="000000"/>
                <w:sz w:val="20"/>
              </w:rPr>
              <w:t>арендным жилищем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кандасов нуждающихся в жилище"</w:t>
            </w:r>
          </w:p>
        </w:tc>
      </w:tr>
    </w:tbl>
    <w:bookmarkStart w:name="z306" w:id="60"/>
    <w:p>
      <w:pPr>
        <w:spacing w:after="0"/>
        <w:ind w:left="0"/>
        <w:jc w:val="left"/>
      </w:pPr>
      <w:r>
        <w:rPr>
          <w:rFonts w:ascii="Times New Roman"/>
          <w:b/>
          <w:i w:val="false"/>
          <w:color w:val="000000"/>
        </w:rPr>
        <w:t xml:space="preserve"> Пояснение по заполнению формы административных данных в области жилищных отношений "Отчет по обеспечению арендным жилищем граждан Республики Казахстан, кандасов нуждающихся в жилище"</w:t>
      </w:r>
    </w:p>
    <w:bookmarkEnd w:id="60"/>
    <w:bookmarkStart w:name="z451" w:id="6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по обеспечению арендным жилищем граждан Республики Казахстан, кандасов нуждающихся в жилище" (далее - Отчет).</w:t>
      </w:r>
    </w:p>
    <w:bookmarkEnd w:id="61"/>
    <w:bookmarkStart w:name="z452" w:id="62"/>
    <w:p>
      <w:pPr>
        <w:spacing w:after="0"/>
        <w:ind w:left="0"/>
        <w:jc w:val="both"/>
      </w:pPr>
      <w:r>
        <w:rPr>
          <w:rFonts w:ascii="Times New Roman"/>
          <w:b w:val="false"/>
          <w:i w:val="false"/>
          <w:color w:val="000000"/>
          <w:sz w:val="28"/>
        </w:rPr>
        <w:t>
      2. Отчет заполняется соответствующими управлениями местных исполнительных органов областей, городов республиканского значения, столицы и представляется в Комитет по делам строительства и жилищно-коммунального хозяйства Министерства промышленности и строительства Республики Казахстан.</w:t>
      </w:r>
    </w:p>
    <w:bookmarkEnd w:id="62"/>
    <w:bookmarkStart w:name="z453" w:id="63"/>
    <w:p>
      <w:pPr>
        <w:spacing w:after="0"/>
        <w:ind w:left="0"/>
        <w:jc w:val="both"/>
      </w:pPr>
      <w:r>
        <w:rPr>
          <w:rFonts w:ascii="Times New Roman"/>
          <w:b w:val="false"/>
          <w:i w:val="false"/>
          <w:color w:val="000000"/>
          <w:sz w:val="28"/>
        </w:rPr>
        <w:t>
      3. Отчет подписывается курирующим заместителем акима области, города республиканского значения, столицы, либо лицом, исполняющим его обязанности, с указанием его фамилии и инициалов (при наличии подтверждающего документа об исполнении обязанностей руководителя структурного подразделения).</w:t>
      </w:r>
    </w:p>
    <w:bookmarkEnd w:id="63"/>
    <w:bookmarkStart w:name="z454" w:id="64"/>
    <w:p>
      <w:pPr>
        <w:spacing w:after="0"/>
        <w:ind w:left="0"/>
        <w:jc w:val="both"/>
      </w:pPr>
      <w:r>
        <w:rPr>
          <w:rFonts w:ascii="Times New Roman"/>
          <w:b w:val="false"/>
          <w:i w:val="false"/>
          <w:color w:val="000000"/>
          <w:sz w:val="28"/>
        </w:rPr>
        <w:t>
      4. Форма заполняется на государственном и русском языках.</w:t>
      </w:r>
    </w:p>
    <w:bookmarkEnd w:id="64"/>
    <w:bookmarkStart w:name="z455" w:id="65"/>
    <w:p>
      <w:pPr>
        <w:spacing w:after="0"/>
        <w:ind w:left="0"/>
        <w:jc w:val="both"/>
      </w:pPr>
      <w:r>
        <w:rPr>
          <w:rFonts w:ascii="Times New Roman"/>
          <w:b w:val="false"/>
          <w:i w:val="false"/>
          <w:color w:val="000000"/>
          <w:sz w:val="28"/>
        </w:rPr>
        <w:t>
      5. Форма заполняется следующим образом:</w:t>
      </w:r>
    </w:p>
    <w:bookmarkEnd w:id="65"/>
    <w:bookmarkStart w:name="z456" w:id="66"/>
    <w:p>
      <w:pPr>
        <w:spacing w:after="0"/>
        <w:ind w:left="0"/>
        <w:jc w:val="both"/>
      </w:pPr>
      <w:r>
        <w:rPr>
          <w:rFonts w:ascii="Times New Roman"/>
          <w:b w:val="false"/>
          <w:i w:val="false"/>
          <w:color w:val="000000"/>
          <w:sz w:val="28"/>
        </w:rPr>
        <w:t>
      6. в графе 1 указывается порядковый номер;</w:t>
      </w:r>
    </w:p>
    <w:bookmarkEnd w:id="66"/>
    <w:bookmarkStart w:name="z457" w:id="67"/>
    <w:p>
      <w:pPr>
        <w:spacing w:after="0"/>
        <w:ind w:left="0"/>
        <w:jc w:val="both"/>
      </w:pPr>
      <w:r>
        <w:rPr>
          <w:rFonts w:ascii="Times New Roman"/>
          <w:b w:val="false"/>
          <w:i w:val="false"/>
          <w:color w:val="000000"/>
          <w:sz w:val="28"/>
        </w:rPr>
        <w:t>
      7. в графе 2 указывается код по классификатору административно-территориальных объектов;</w:t>
      </w:r>
    </w:p>
    <w:bookmarkEnd w:id="67"/>
    <w:bookmarkStart w:name="z458" w:id="68"/>
    <w:p>
      <w:pPr>
        <w:spacing w:after="0"/>
        <w:ind w:left="0"/>
        <w:jc w:val="both"/>
      </w:pPr>
      <w:r>
        <w:rPr>
          <w:rFonts w:ascii="Times New Roman"/>
          <w:b w:val="false"/>
          <w:i w:val="false"/>
          <w:color w:val="000000"/>
          <w:sz w:val="28"/>
        </w:rPr>
        <w:t>
      8. в графе 3 указывается наименование региона;</w:t>
      </w:r>
    </w:p>
    <w:bookmarkEnd w:id="68"/>
    <w:bookmarkStart w:name="z459" w:id="69"/>
    <w:p>
      <w:pPr>
        <w:spacing w:after="0"/>
        <w:ind w:left="0"/>
        <w:jc w:val="both"/>
      </w:pPr>
      <w:r>
        <w:rPr>
          <w:rFonts w:ascii="Times New Roman"/>
          <w:b w:val="false"/>
          <w:i w:val="false"/>
          <w:color w:val="000000"/>
          <w:sz w:val="28"/>
        </w:rPr>
        <w:t>
      9. в графе 4 указывается общее количество заключенных договоров найма жилья по механизму предоставления арендного жилища.</w:t>
      </w:r>
    </w:p>
    <w:bookmarkEnd w:id="69"/>
    <w:bookmarkStart w:name="z460" w:id="70"/>
    <w:p>
      <w:pPr>
        <w:spacing w:after="0"/>
        <w:ind w:left="0"/>
        <w:jc w:val="both"/>
      </w:pPr>
      <w:r>
        <w:rPr>
          <w:rFonts w:ascii="Times New Roman"/>
          <w:b w:val="false"/>
          <w:i w:val="false"/>
          <w:color w:val="000000"/>
          <w:sz w:val="28"/>
        </w:rPr>
        <w:t>
      10. в графе 5 указывается количество заключенных договоров найма жилья по механизму предоставления арендного жилища по категории "Ветераны, приравненные по льготам к ветеранам Великой Отечественной войны";</w:t>
      </w:r>
    </w:p>
    <w:bookmarkEnd w:id="70"/>
    <w:bookmarkStart w:name="z461" w:id="71"/>
    <w:p>
      <w:pPr>
        <w:spacing w:after="0"/>
        <w:ind w:left="0"/>
        <w:jc w:val="both"/>
      </w:pPr>
      <w:r>
        <w:rPr>
          <w:rFonts w:ascii="Times New Roman"/>
          <w:b w:val="false"/>
          <w:i w:val="false"/>
          <w:color w:val="000000"/>
          <w:sz w:val="28"/>
        </w:rPr>
        <w:t>
      11. в графе 6 указывается количество заключенных договоров найма жилья по механизму предоставления арендного жилища по категории "Ветераны боевых действий на территории других государств";</w:t>
      </w:r>
    </w:p>
    <w:bookmarkEnd w:id="71"/>
    <w:bookmarkStart w:name="z462" w:id="72"/>
    <w:p>
      <w:pPr>
        <w:spacing w:after="0"/>
        <w:ind w:left="0"/>
        <w:jc w:val="both"/>
      </w:pPr>
      <w:r>
        <w:rPr>
          <w:rFonts w:ascii="Times New Roman"/>
          <w:b w:val="false"/>
          <w:i w:val="false"/>
          <w:color w:val="000000"/>
          <w:sz w:val="28"/>
        </w:rPr>
        <w:t>
      12. в графе 7 указывается количество заключенных договоров найма жилья по механизму предоставления арендного жилища по категории "Лица с инвалидностью первой и второй группы";</w:t>
      </w:r>
    </w:p>
    <w:bookmarkEnd w:id="72"/>
    <w:bookmarkStart w:name="z463" w:id="73"/>
    <w:p>
      <w:pPr>
        <w:spacing w:after="0"/>
        <w:ind w:left="0"/>
        <w:jc w:val="both"/>
      </w:pPr>
      <w:r>
        <w:rPr>
          <w:rFonts w:ascii="Times New Roman"/>
          <w:b w:val="false"/>
          <w:i w:val="false"/>
          <w:color w:val="000000"/>
          <w:sz w:val="28"/>
        </w:rPr>
        <w:t>
      13. в графе 8 указывается количество заключенных договоров найма жилья по механизму предоставления арендного жилища по категории "Семьи, имеющие или воспитывающие детей с инвалидностью";</w:t>
      </w:r>
    </w:p>
    <w:bookmarkEnd w:id="73"/>
    <w:bookmarkStart w:name="z464" w:id="74"/>
    <w:p>
      <w:pPr>
        <w:spacing w:after="0"/>
        <w:ind w:left="0"/>
        <w:jc w:val="both"/>
      </w:pPr>
      <w:r>
        <w:rPr>
          <w:rFonts w:ascii="Times New Roman"/>
          <w:b w:val="false"/>
          <w:i w:val="false"/>
          <w:color w:val="000000"/>
          <w:sz w:val="28"/>
        </w:rPr>
        <w:t>
      14. в графе 9 указывается количество заключенных договоров найма жилья по механизму предоставления арендного жилища по категории "Лица, страдающие тяжелыми формами некоторых хронических заболеваний, перечисленных в списке заболеваний, утверждаемом уполномоченным органом в области здравоохранения";</w:t>
      </w:r>
    </w:p>
    <w:bookmarkEnd w:id="74"/>
    <w:bookmarkStart w:name="z465" w:id="75"/>
    <w:p>
      <w:pPr>
        <w:spacing w:after="0"/>
        <w:ind w:left="0"/>
        <w:jc w:val="both"/>
      </w:pPr>
      <w:r>
        <w:rPr>
          <w:rFonts w:ascii="Times New Roman"/>
          <w:b w:val="false"/>
          <w:i w:val="false"/>
          <w:color w:val="000000"/>
          <w:sz w:val="28"/>
        </w:rPr>
        <w:t>
      15. в графе 10 указывается количество заключенных договоров найма жилья по механизму предоставления арендного жилища по категории "Пенсионеры по возрасту";</w:t>
      </w:r>
    </w:p>
    <w:bookmarkEnd w:id="75"/>
    <w:bookmarkStart w:name="z466" w:id="76"/>
    <w:p>
      <w:pPr>
        <w:spacing w:after="0"/>
        <w:ind w:left="0"/>
        <w:jc w:val="both"/>
      </w:pPr>
      <w:r>
        <w:rPr>
          <w:rFonts w:ascii="Times New Roman"/>
          <w:b w:val="false"/>
          <w:i w:val="false"/>
          <w:color w:val="000000"/>
          <w:sz w:val="28"/>
        </w:rPr>
        <w:t>
      16. в графе 11 указывается количество заключенных договоров найма жилья по механизму предоставления арендного жилища по категории "Дети-сироты и дети, оставшиеся без попечения родителей, не достигшие двадцати девяти лет, потерявшие родителей до совершеннолетия";</w:t>
      </w:r>
    </w:p>
    <w:bookmarkEnd w:id="76"/>
    <w:bookmarkStart w:name="z467" w:id="77"/>
    <w:p>
      <w:pPr>
        <w:spacing w:after="0"/>
        <w:ind w:left="0"/>
        <w:jc w:val="both"/>
      </w:pPr>
      <w:r>
        <w:rPr>
          <w:rFonts w:ascii="Times New Roman"/>
          <w:b w:val="false"/>
          <w:i w:val="false"/>
          <w:color w:val="000000"/>
          <w:sz w:val="28"/>
        </w:rPr>
        <w:t>
      17. в графе 12 указывается количество заключенных договоров найма жилья по механизму предоставления арендного жилища по категории "Кандасы" ;</w:t>
      </w:r>
    </w:p>
    <w:bookmarkEnd w:id="77"/>
    <w:bookmarkStart w:name="z468" w:id="78"/>
    <w:p>
      <w:pPr>
        <w:spacing w:after="0"/>
        <w:ind w:left="0"/>
        <w:jc w:val="both"/>
      </w:pPr>
      <w:r>
        <w:rPr>
          <w:rFonts w:ascii="Times New Roman"/>
          <w:b w:val="false"/>
          <w:i w:val="false"/>
          <w:color w:val="000000"/>
          <w:sz w:val="28"/>
        </w:rPr>
        <w:t>
      18. в графе 13 указывается количество заключенных договоров найма жилья по механизму предоставления арендного жилища по категории "Лица, лишившиеся жилища в результате экологических бедствий, чрезвычайных ситуаций природного и техногенного характера";</w:t>
      </w:r>
    </w:p>
    <w:bookmarkEnd w:id="78"/>
    <w:bookmarkStart w:name="z469" w:id="79"/>
    <w:p>
      <w:pPr>
        <w:spacing w:after="0"/>
        <w:ind w:left="0"/>
        <w:jc w:val="both"/>
      </w:pPr>
      <w:r>
        <w:rPr>
          <w:rFonts w:ascii="Times New Roman"/>
          <w:b w:val="false"/>
          <w:i w:val="false"/>
          <w:color w:val="000000"/>
          <w:sz w:val="28"/>
        </w:rPr>
        <w:t>
      19. в графе 14 указывается количество заключенных договоров найма жилья по механизму предоставления арендного жилища по категории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w:t>
      </w:r>
    </w:p>
    <w:bookmarkEnd w:id="79"/>
    <w:bookmarkStart w:name="z470" w:id="80"/>
    <w:p>
      <w:pPr>
        <w:spacing w:after="0"/>
        <w:ind w:left="0"/>
        <w:jc w:val="both"/>
      </w:pPr>
      <w:r>
        <w:rPr>
          <w:rFonts w:ascii="Times New Roman"/>
          <w:b w:val="false"/>
          <w:i w:val="false"/>
          <w:color w:val="000000"/>
          <w:sz w:val="28"/>
        </w:rPr>
        <w:t>
      20. в графе 15 указывается количество заключенных договоров найма жилья по механизму предоставления арендного жилища по категории "Семьи лиц, погибших (умерших) при исполнении государственных или общественных обязанностей, воинской службы, при подготовке или осуществлении полета в космическое пространство, при спасании человеческой жизни, при охране правопорядка";</w:t>
      </w:r>
    </w:p>
    <w:bookmarkEnd w:id="80"/>
    <w:bookmarkStart w:name="z471" w:id="81"/>
    <w:p>
      <w:pPr>
        <w:spacing w:after="0"/>
        <w:ind w:left="0"/>
        <w:jc w:val="both"/>
      </w:pPr>
      <w:r>
        <w:rPr>
          <w:rFonts w:ascii="Times New Roman"/>
          <w:b w:val="false"/>
          <w:i w:val="false"/>
          <w:color w:val="000000"/>
          <w:sz w:val="28"/>
        </w:rPr>
        <w:t>
      21. в графе 16 указывается количество заключенных договоров найма жилья по механизму предоставления арендного жилища по категории "Неполные семьи";</w:t>
      </w:r>
    </w:p>
    <w:bookmarkEnd w:id="81"/>
    <w:bookmarkStart w:name="z472" w:id="82"/>
    <w:p>
      <w:pPr>
        <w:spacing w:after="0"/>
        <w:ind w:left="0"/>
        <w:jc w:val="both"/>
      </w:pPr>
      <w:r>
        <w:rPr>
          <w:rFonts w:ascii="Times New Roman"/>
          <w:b w:val="false"/>
          <w:i w:val="false"/>
          <w:color w:val="000000"/>
          <w:sz w:val="28"/>
        </w:rPr>
        <w:t>
      22. в графе 17 указывается количество заключенных договоров найма жилья по механизму предоставления арендного жилища по категории "Вдовы (вдовцы).".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2024 года № 212</w:t>
            </w:r>
          </w:p>
        </w:tc>
      </w:tr>
    </w:tbl>
    <w:bookmarkStart w:name="z474" w:id="83"/>
    <w:p>
      <w:pPr>
        <w:spacing w:after="0"/>
        <w:ind w:left="0"/>
        <w:jc w:val="left"/>
      </w:pPr>
      <w:r>
        <w:rPr>
          <w:rFonts w:ascii="Times New Roman"/>
          <w:b/>
          <w:i w:val="false"/>
          <w:color w:val="000000"/>
        </w:rPr>
        <w:t xml:space="preserve"> Форма, предназначенная для сбора административных данных в области жилищных отношений "Отчет по предоставлению жилищных сертификатов"</w:t>
      </w:r>
    </w:p>
    <w:bookmarkEnd w:id="83"/>
    <w:p>
      <w:pPr>
        <w:spacing w:after="0"/>
        <w:ind w:left="0"/>
        <w:jc w:val="both"/>
      </w:pPr>
      <w:r>
        <w:rPr>
          <w:rFonts w:ascii="Times New Roman"/>
          <w:b w:val="false"/>
          <w:i w:val="false"/>
          <w:color w:val="ff0000"/>
          <w:sz w:val="28"/>
        </w:rPr>
        <w:t xml:space="preserve">
      Сноска. Приказ дополнен приложением 4 в соответствии с приказом Министра промышленности и строительства РК от 22.10.2025 </w:t>
      </w:r>
      <w:r>
        <w:rPr>
          <w:rFonts w:ascii="Times New Roman"/>
          <w:b w:val="false"/>
          <w:i w:val="false"/>
          <w:color w:val="ff0000"/>
          <w:sz w:val="28"/>
        </w:rPr>
        <w:t>№ 447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5" w:id="84"/>
    <w:p>
      <w:pPr>
        <w:spacing w:after="0"/>
        <w:ind w:left="0"/>
        <w:jc w:val="both"/>
      </w:pPr>
      <w:r>
        <w:rPr>
          <w:rFonts w:ascii="Times New Roman"/>
          <w:b w:val="false"/>
          <w:i w:val="false"/>
          <w:color w:val="000000"/>
          <w:sz w:val="28"/>
        </w:rPr>
        <w:t>
      Представляется: в уполномоченный орган в сфере жилищных отношений.</w:t>
      </w:r>
    </w:p>
    <w:bookmarkEnd w:id="84"/>
    <w:bookmarkStart w:name="z476" w:id="85"/>
    <w:p>
      <w:pPr>
        <w:spacing w:after="0"/>
        <w:ind w:left="0"/>
        <w:jc w:val="both"/>
      </w:pPr>
      <w:r>
        <w:rPr>
          <w:rFonts w:ascii="Times New Roman"/>
          <w:b w:val="false"/>
          <w:i w:val="false"/>
          <w:color w:val="000000"/>
          <w:sz w:val="28"/>
        </w:rPr>
        <w:t>
      Форма, предназначенная для сбора административных данных размещена на интернет – ресурсе: www.gov.kz</w:t>
      </w:r>
    </w:p>
    <w:bookmarkEnd w:id="85"/>
    <w:bookmarkStart w:name="z477" w:id="86"/>
    <w:p>
      <w:pPr>
        <w:spacing w:after="0"/>
        <w:ind w:left="0"/>
        <w:jc w:val="both"/>
      </w:pPr>
      <w:r>
        <w:rPr>
          <w:rFonts w:ascii="Times New Roman"/>
          <w:b w:val="false"/>
          <w:i w:val="false"/>
          <w:color w:val="000000"/>
          <w:sz w:val="28"/>
        </w:rPr>
        <w:t>
      Наименование административной формы: "Отчет по предоставлению жилищных сертификатов"</w:t>
      </w:r>
    </w:p>
    <w:bookmarkEnd w:id="86"/>
    <w:bookmarkStart w:name="z478" w:id="87"/>
    <w:p>
      <w:pPr>
        <w:spacing w:after="0"/>
        <w:ind w:left="0"/>
        <w:jc w:val="both"/>
      </w:pPr>
      <w:r>
        <w:rPr>
          <w:rFonts w:ascii="Times New Roman"/>
          <w:b w:val="false"/>
          <w:i w:val="false"/>
          <w:color w:val="000000"/>
          <w:sz w:val="28"/>
        </w:rPr>
        <w:t>
      Индекс: ЖС - 1</w:t>
      </w:r>
    </w:p>
    <w:bookmarkEnd w:id="87"/>
    <w:bookmarkStart w:name="z479" w:id="88"/>
    <w:p>
      <w:pPr>
        <w:spacing w:after="0"/>
        <w:ind w:left="0"/>
        <w:jc w:val="both"/>
      </w:pPr>
      <w:r>
        <w:rPr>
          <w:rFonts w:ascii="Times New Roman"/>
          <w:b w:val="false"/>
          <w:i w:val="false"/>
          <w:color w:val="000000"/>
          <w:sz w:val="28"/>
        </w:rPr>
        <w:t>
      Периодичность: квартальная</w:t>
      </w:r>
    </w:p>
    <w:bookmarkEnd w:id="88"/>
    <w:bookmarkStart w:name="z480" w:id="89"/>
    <w:p>
      <w:pPr>
        <w:spacing w:after="0"/>
        <w:ind w:left="0"/>
        <w:jc w:val="both"/>
      </w:pPr>
      <w:r>
        <w:rPr>
          <w:rFonts w:ascii="Times New Roman"/>
          <w:b w:val="false"/>
          <w:i w:val="false"/>
          <w:color w:val="000000"/>
          <w:sz w:val="28"/>
        </w:rPr>
        <w:t>
      Отчетный период: _ квартал 202_ года</w:t>
      </w:r>
    </w:p>
    <w:bookmarkEnd w:id="89"/>
    <w:bookmarkStart w:name="z481" w:id="90"/>
    <w:p>
      <w:pPr>
        <w:spacing w:after="0"/>
        <w:ind w:left="0"/>
        <w:jc w:val="both"/>
      </w:pPr>
      <w:r>
        <w:rPr>
          <w:rFonts w:ascii="Times New Roman"/>
          <w:b w:val="false"/>
          <w:i w:val="false"/>
          <w:color w:val="000000"/>
          <w:sz w:val="28"/>
        </w:rPr>
        <w:t>
      Круг лиц, представляющих форму: местные исполнительные органы областей, городов республиканского значения, столицы.</w:t>
      </w:r>
    </w:p>
    <w:bookmarkEnd w:id="90"/>
    <w:bookmarkStart w:name="z482" w:id="91"/>
    <w:p>
      <w:pPr>
        <w:spacing w:after="0"/>
        <w:ind w:left="0"/>
        <w:jc w:val="both"/>
      </w:pPr>
      <w:r>
        <w:rPr>
          <w:rFonts w:ascii="Times New Roman"/>
          <w:b w:val="false"/>
          <w:i w:val="false"/>
          <w:color w:val="000000"/>
          <w:sz w:val="28"/>
        </w:rPr>
        <w:t>
      Срок представления формы: ежеквартально до 25 (двадцать пять) числа месяца, следующего за отчетным периодом.</w:t>
      </w:r>
    </w:p>
    <w:bookmarkEnd w:id="91"/>
    <w:bookmarkStart w:name="z483" w:id="92"/>
    <w:p>
      <w:pPr>
        <w:spacing w:after="0"/>
        <w:ind w:left="0"/>
        <w:jc w:val="both"/>
      </w:pPr>
      <w:r>
        <w:rPr>
          <w:rFonts w:ascii="Times New Roman"/>
          <w:b w:val="false"/>
          <w:i w:val="false"/>
          <w:color w:val="000000"/>
          <w:sz w:val="28"/>
        </w:rPr>
        <w:t xml:space="preserve">
      БИН: </w:t>
      </w:r>
    </w:p>
    <w:bookmarkEnd w:id="9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9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94"/>
          <w:p>
            <w:pPr>
              <w:spacing w:after="20"/>
              <w:ind w:left="20"/>
              <w:jc w:val="both"/>
            </w:pPr>
            <w:r>
              <w:rPr>
                <w:rFonts w:ascii="Times New Roman"/>
                <w:b w:val="false"/>
                <w:i w:val="false"/>
                <w:color w:val="000000"/>
                <w:sz w:val="20"/>
              </w:rPr>
              <w:t>
Әкімшілік-аумақтық объектілер жіктеуіші бойынша коды /Код по классификатору административно-территориальных объектов</w:t>
            </w:r>
          </w:p>
          <w:bookmarkEnd w:id="94"/>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 /Наименование региона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сертификаттарының мөлшері/</w:t>
            </w:r>
          </w:p>
          <w:p>
            <w:pPr>
              <w:spacing w:after="20"/>
              <w:ind w:left="20"/>
              <w:jc w:val="both"/>
            </w:pPr>
            <w:r>
              <w:rPr>
                <w:rFonts w:ascii="Times New Roman"/>
                <w:b w:val="false"/>
                <w:i w:val="false"/>
                <w:color w:val="000000"/>
                <w:sz w:val="20"/>
              </w:rPr>
              <w:t>Размер жилищных сертификатов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 /Ветераны, приравненные по льготам к ветеранам Великой Отечественной войны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6" w:id="96"/>
    <w:p>
      <w:pPr>
        <w:spacing w:after="0"/>
        <w:ind w:left="0"/>
        <w:jc w:val="both"/>
      </w:pPr>
      <w:r>
        <w:rPr>
          <w:rFonts w:ascii="Times New Roman"/>
          <w:b w:val="false"/>
          <w:i w:val="false"/>
          <w:color w:val="000000"/>
          <w:sz w:val="28"/>
        </w:rPr>
        <w:t>
      кестенің жалғасы /продолжение таблицы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97"/>
          <w:p>
            <w:pPr>
              <w:spacing w:after="20"/>
              <w:ind w:left="20"/>
              <w:jc w:val="both"/>
            </w:pPr>
            <w:r>
              <w:rPr>
                <w:rFonts w:ascii="Times New Roman"/>
                <w:b w:val="false"/>
                <w:i w:val="false"/>
                <w:color w:val="000000"/>
                <w:sz w:val="20"/>
              </w:rPr>
              <w:t>
</w:t>
            </w:r>
            <w:r>
              <w:rPr>
                <w:rFonts w:ascii="Times New Roman"/>
                <w:b w:val="false"/>
                <w:i w:val="false"/>
                <w:color w:val="000000"/>
                <w:sz w:val="20"/>
              </w:rPr>
              <w:t>Тұрғын үй сертификаттарының мөлшері /</w:t>
            </w:r>
          </w:p>
          <w:bookmarkEnd w:id="97"/>
          <w:p>
            <w:pPr>
              <w:spacing w:after="20"/>
              <w:ind w:left="20"/>
              <w:jc w:val="both"/>
            </w:pPr>
            <w:r>
              <w:rPr>
                <w:rFonts w:ascii="Times New Roman"/>
                <w:b w:val="false"/>
                <w:i w:val="false"/>
                <w:color w:val="000000"/>
                <w:sz w:val="20"/>
              </w:rPr>
              <w:t>Размер жилищных сертификатов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98"/>
          <w:p>
            <w:pPr>
              <w:spacing w:after="20"/>
              <w:ind w:left="20"/>
              <w:jc w:val="both"/>
            </w:pPr>
            <w:r>
              <w:rPr>
                <w:rFonts w:ascii="Times New Roman"/>
                <w:b w:val="false"/>
                <w:i w:val="false"/>
                <w:color w:val="000000"/>
                <w:sz w:val="20"/>
              </w:rPr>
              <w:t>
</w:t>
            </w:r>
            <w:r>
              <w:rPr>
                <w:rFonts w:ascii="Times New Roman"/>
                <w:b w:val="false"/>
                <w:i w:val="false"/>
                <w:color w:val="000000"/>
                <w:sz w:val="20"/>
              </w:rPr>
              <w:t>Басқа мемлекеттердің аумағындағы ұрыс қимылдарының ардагерлері/Ветераны боевых действий на территории других государств</w:t>
            </w:r>
          </w:p>
          <w:bookmarkEnd w:id="9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 /Лица с инвалидностью первой и второй групп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 /Семьи, имеющие или воспитывающие детей с инвалидностью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бекiтетiн аурулар тiзiмiнде аталған кейбiр созылмалы аурулардың ауыр түрлерiмен ауыратын адамдар/ Лица, страдающие тяжелыми формами некоторых хронических заболеваний, перечисленных в списке заболеваний, утверждаемом уполномоченным органом в области здравоохранения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99"/>
          <w:p>
            <w:pPr>
              <w:spacing w:after="20"/>
              <w:ind w:left="20"/>
              <w:jc w:val="both"/>
            </w:pPr>
            <w:r>
              <w:rPr>
                <w:rFonts w:ascii="Times New Roman"/>
                <w:b w:val="false"/>
                <w:i w:val="false"/>
                <w:color w:val="000000"/>
                <w:sz w:val="20"/>
              </w:rPr>
              <w:t>
</w:t>
            </w:r>
            <w:r>
              <w:rPr>
                <w:rFonts w:ascii="Times New Roman"/>
                <w:b w:val="false"/>
                <w:i w:val="false"/>
                <w:color w:val="000000"/>
                <w:sz w:val="20"/>
              </w:rPr>
              <w:t>Саны/Количество</w:t>
            </w:r>
          </w:p>
          <w:bookmarkEnd w:id="9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0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4" w:id="101"/>
    <w:p>
      <w:pPr>
        <w:spacing w:after="0"/>
        <w:ind w:left="0"/>
        <w:jc w:val="both"/>
      </w:pPr>
      <w:r>
        <w:rPr>
          <w:rFonts w:ascii="Times New Roman"/>
          <w:b w:val="false"/>
          <w:i w:val="false"/>
          <w:color w:val="000000"/>
          <w:sz w:val="28"/>
        </w:rPr>
        <w:t>
      кестенің жалғасы /продолжение таблицы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02"/>
          <w:p>
            <w:pPr>
              <w:spacing w:after="20"/>
              <w:ind w:left="20"/>
              <w:jc w:val="both"/>
            </w:pPr>
            <w:r>
              <w:rPr>
                <w:rFonts w:ascii="Times New Roman"/>
                <w:b w:val="false"/>
                <w:i w:val="false"/>
                <w:color w:val="000000"/>
                <w:sz w:val="20"/>
              </w:rPr>
              <w:t>
</w:t>
            </w:r>
            <w:r>
              <w:rPr>
                <w:rFonts w:ascii="Times New Roman"/>
                <w:b w:val="false"/>
                <w:i w:val="false"/>
                <w:color w:val="000000"/>
                <w:sz w:val="20"/>
              </w:rPr>
              <w:t>Жасы бойынша зейнеткерлер/Пенсионеры по возрасту</w:t>
            </w:r>
          </w:p>
          <w:bookmarkEnd w:id="1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дейiн ата-аналарынан айырылған жиырма тоғыз жасқа толмаған жетім балалар мен ата-анасының қамқорлығынсыз қалған балалар / Дети-сироты и дети, оставшиеся без попечения родителей, не достигшие двадцати девяти лет, потерявшие родителей до совершеннолетия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Кандасы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зiлзалалар, табиғи және техногендi сипаттағы төтенше жағдайлар салдарынан тұрғын үйiнен айырылған адамдар / Лица, лишившиеся жилища в результате экологических бедствий, чрезвычайных ситуаций природного и техногенного характера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03"/>
          <w:p>
            <w:pPr>
              <w:spacing w:after="20"/>
              <w:ind w:left="20"/>
              <w:jc w:val="both"/>
            </w:pPr>
            <w:r>
              <w:rPr>
                <w:rFonts w:ascii="Times New Roman"/>
                <w:b w:val="false"/>
                <w:i w:val="false"/>
                <w:color w:val="000000"/>
                <w:sz w:val="20"/>
              </w:rPr>
              <w:t>
</w:t>
            </w:r>
            <w:r>
              <w:rPr>
                <w:rFonts w:ascii="Times New Roman"/>
                <w:b w:val="false"/>
                <w:i w:val="false"/>
                <w:color w:val="000000"/>
                <w:sz w:val="20"/>
              </w:rPr>
              <w:t>Саны/Количество</w:t>
            </w:r>
          </w:p>
          <w:bookmarkEnd w:id="10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10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1" w:id="105"/>
    <w:p>
      <w:pPr>
        <w:spacing w:after="0"/>
        <w:ind w:left="0"/>
        <w:jc w:val="both"/>
      </w:pPr>
      <w:r>
        <w:rPr>
          <w:rFonts w:ascii="Times New Roman"/>
          <w:b w:val="false"/>
          <w:i w:val="false"/>
          <w:color w:val="000000"/>
          <w:sz w:val="28"/>
        </w:rPr>
        <w:t>
      кестенің жалғасы /продолжение таблицы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106"/>
          <w:p>
            <w:pPr>
              <w:spacing w:after="20"/>
              <w:ind w:left="20"/>
              <w:jc w:val="both"/>
            </w:pPr>
            <w:r>
              <w:rPr>
                <w:rFonts w:ascii="Times New Roman"/>
                <w:b w:val="false"/>
                <w:i w:val="false"/>
                <w:color w:val="000000"/>
                <w:sz w:val="20"/>
              </w:rPr>
              <w:t>
</w:t>
            </w:r>
            <w:r>
              <w:rPr>
                <w:rFonts w:ascii="Times New Roman"/>
                <w:b w:val="false"/>
                <w:i w:val="false"/>
                <w:color w:val="000000"/>
                <w:sz w:val="20"/>
              </w:rPr>
              <w:t>"Алтын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w:t>
            </w:r>
          </w:p>
          <w:bookmarkEnd w:id="1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 Семьи лиц, погибших (умерших) при исполнении государственных или общественных обязанностей, воинской службы, при подготовке или осуществлении полета в космическое пространство, при спасании человеческой жизни, при охране правопорядка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отбасы/Неполные семьи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Жесір әйелдер (тұл ер адамдар)/ Вдовы (вдовцы)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107"/>
          <w:p>
            <w:pPr>
              <w:spacing w:after="20"/>
              <w:ind w:left="20"/>
              <w:jc w:val="both"/>
            </w:pPr>
            <w:r>
              <w:rPr>
                <w:rFonts w:ascii="Times New Roman"/>
                <w:b w:val="false"/>
                <w:i w:val="false"/>
                <w:color w:val="000000"/>
                <w:sz w:val="20"/>
              </w:rPr>
              <w:t>
</w:t>
            </w:r>
            <w:r>
              <w:rPr>
                <w:rFonts w:ascii="Times New Roman"/>
                <w:b w:val="false"/>
                <w:i w:val="false"/>
                <w:color w:val="000000"/>
                <w:sz w:val="20"/>
              </w:rPr>
              <w:t>Саны/Количество</w:t>
            </w:r>
          </w:p>
          <w:bookmarkEnd w:id="10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10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8" w:id="109"/>
      <w:r>
        <w:rPr>
          <w:rFonts w:ascii="Times New Roman"/>
          <w:b w:val="false"/>
          <w:i w:val="false"/>
          <w:color w:val="000000"/>
          <w:sz w:val="28"/>
        </w:rPr>
        <w:t>
      Атауы/Наименование _____________________________________</w:t>
      </w:r>
    </w:p>
    <w:bookmarkEnd w:id="109"/>
    <w:p>
      <w:pPr>
        <w:spacing w:after="0"/>
        <w:ind w:left="0"/>
        <w:jc w:val="both"/>
      </w:pPr>
      <w:r>
        <w:rPr>
          <w:rFonts w:ascii="Times New Roman"/>
          <w:b w:val="false"/>
          <w:i w:val="false"/>
          <w:color w:val="000000"/>
          <w:sz w:val="28"/>
        </w:rPr>
        <w:t>Мекенжайы/Адрес _______________________________________</w:t>
      </w:r>
    </w:p>
    <w:p>
      <w:pPr>
        <w:spacing w:after="0"/>
        <w:ind w:left="0"/>
        <w:jc w:val="both"/>
      </w:pPr>
      <w:r>
        <w:rPr>
          <w:rFonts w:ascii="Times New Roman"/>
          <w:b w:val="false"/>
          <w:i w:val="false"/>
          <w:color w:val="000000"/>
          <w:sz w:val="28"/>
        </w:rPr>
        <w:t>Телефоны/Телефон _______________________________________</w:t>
      </w:r>
    </w:p>
    <w:p>
      <w:pPr>
        <w:spacing w:after="0"/>
        <w:ind w:left="0"/>
        <w:jc w:val="both"/>
      </w:pPr>
      <w:r>
        <w:rPr>
          <w:rFonts w:ascii="Times New Roman"/>
          <w:b w:val="false"/>
          <w:i w:val="false"/>
          <w:color w:val="000000"/>
          <w:sz w:val="28"/>
        </w:rPr>
        <w:t>Электрондық почта мекенжайы/</w:t>
      </w:r>
    </w:p>
    <w:p>
      <w:pPr>
        <w:spacing w:after="0"/>
        <w:ind w:left="0"/>
        <w:jc w:val="both"/>
      </w:pPr>
      <w:r>
        <w:rPr>
          <w:rFonts w:ascii="Times New Roman"/>
          <w:b w:val="false"/>
          <w:i w:val="false"/>
          <w:color w:val="000000"/>
          <w:sz w:val="28"/>
        </w:rPr>
        <w:t>Адрес электронной почты 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қолы,/ подпись, телефоны /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қолы/ подпись</w:t>
      </w:r>
    </w:p>
    <w:p>
      <w:pPr>
        <w:spacing w:after="0"/>
        <w:ind w:left="0"/>
        <w:jc w:val="both"/>
      </w:pPr>
      <w:r>
        <w:rPr>
          <w:rFonts w:ascii="Times New Roman"/>
          <w:b w:val="false"/>
          <w:i w:val="false"/>
          <w:color w:val="000000"/>
          <w:sz w:val="28"/>
        </w:rPr>
        <w:t>Күні/ Дата "____" ___________ 20__ жыл/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в области жилищных отношений</w:t>
            </w:r>
            <w:r>
              <w:br/>
            </w:r>
            <w:r>
              <w:rPr>
                <w:rFonts w:ascii="Times New Roman"/>
                <w:b w:val="false"/>
                <w:i w:val="false"/>
                <w:color w:val="000000"/>
                <w:sz w:val="20"/>
              </w:rPr>
              <w:t>"Отчет по предоставлению</w:t>
            </w:r>
            <w:r>
              <w:br/>
            </w:r>
            <w:r>
              <w:rPr>
                <w:rFonts w:ascii="Times New Roman"/>
                <w:b w:val="false"/>
                <w:i w:val="false"/>
                <w:color w:val="000000"/>
                <w:sz w:val="20"/>
              </w:rPr>
              <w:t>жилищных сертификатов"</w:t>
            </w:r>
          </w:p>
        </w:tc>
      </w:tr>
    </w:tbl>
    <w:bookmarkStart w:name="z600" w:id="110"/>
    <w:p>
      <w:pPr>
        <w:spacing w:after="0"/>
        <w:ind w:left="0"/>
        <w:jc w:val="left"/>
      </w:pPr>
      <w:r>
        <w:rPr>
          <w:rFonts w:ascii="Times New Roman"/>
          <w:b/>
          <w:i w:val="false"/>
          <w:color w:val="000000"/>
        </w:rPr>
        <w:t xml:space="preserve"> Пояснение по заполнению формы административных данных в области жилищных отношений "Отчет по предоставлению жилищных сертификатов"</w:t>
      </w:r>
    </w:p>
    <w:bookmarkEnd w:id="110"/>
    <w:bookmarkStart w:name="z601" w:id="11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по предоставлению жилищных сертификатов" (далее - Отчет).</w:t>
      </w:r>
    </w:p>
    <w:bookmarkEnd w:id="111"/>
    <w:bookmarkStart w:name="z602" w:id="112"/>
    <w:p>
      <w:pPr>
        <w:spacing w:after="0"/>
        <w:ind w:left="0"/>
        <w:jc w:val="both"/>
      </w:pPr>
      <w:r>
        <w:rPr>
          <w:rFonts w:ascii="Times New Roman"/>
          <w:b w:val="false"/>
          <w:i w:val="false"/>
          <w:color w:val="000000"/>
          <w:sz w:val="28"/>
        </w:rPr>
        <w:t>
      2. Отчет заполняется соответствующими управлениями местных исполнительных органов областей, городов республиканского значения, столицы и представляется в Комитет по делам строительства и жилищно-коммунального хозяйства Министерства промышленности и строительства Республики Казахстан.</w:t>
      </w:r>
    </w:p>
    <w:bookmarkEnd w:id="112"/>
    <w:bookmarkStart w:name="z603" w:id="113"/>
    <w:p>
      <w:pPr>
        <w:spacing w:after="0"/>
        <w:ind w:left="0"/>
        <w:jc w:val="both"/>
      </w:pPr>
      <w:r>
        <w:rPr>
          <w:rFonts w:ascii="Times New Roman"/>
          <w:b w:val="false"/>
          <w:i w:val="false"/>
          <w:color w:val="000000"/>
          <w:sz w:val="28"/>
        </w:rPr>
        <w:t>
      3. Отчет подписывается курирующим заместителем акима области, города республиканского значения, столицы, либо лицом, исполняющим его обязанности, с указанием его фамилии и инициалов (при наличии подтверждающего документа об исполнении обязанностей руководителя структурного подразделения).</w:t>
      </w:r>
    </w:p>
    <w:bookmarkEnd w:id="113"/>
    <w:bookmarkStart w:name="z604" w:id="114"/>
    <w:p>
      <w:pPr>
        <w:spacing w:after="0"/>
        <w:ind w:left="0"/>
        <w:jc w:val="both"/>
      </w:pPr>
      <w:r>
        <w:rPr>
          <w:rFonts w:ascii="Times New Roman"/>
          <w:b w:val="false"/>
          <w:i w:val="false"/>
          <w:color w:val="000000"/>
          <w:sz w:val="28"/>
        </w:rPr>
        <w:t>
      4. Форма заполняется на государственном и русском языках.</w:t>
      </w:r>
    </w:p>
    <w:bookmarkEnd w:id="114"/>
    <w:bookmarkStart w:name="z605" w:id="115"/>
    <w:p>
      <w:pPr>
        <w:spacing w:after="0"/>
        <w:ind w:left="0"/>
        <w:jc w:val="both"/>
      </w:pPr>
      <w:r>
        <w:rPr>
          <w:rFonts w:ascii="Times New Roman"/>
          <w:b w:val="false"/>
          <w:i w:val="false"/>
          <w:color w:val="000000"/>
          <w:sz w:val="28"/>
        </w:rPr>
        <w:t>
      5. Форма заполняется следующим образом:</w:t>
      </w:r>
    </w:p>
    <w:bookmarkEnd w:id="115"/>
    <w:bookmarkStart w:name="z606" w:id="116"/>
    <w:p>
      <w:pPr>
        <w:spacing w:after="0"/>
        <w:ind w:left="0"/>
        <w:jc w:val="both"/>
      </w:pPr>
      <w:r>
        <w:rPr>
          <w:rFonts w:ascii="Times New Roman"/>
          <w:b w:val="false"/>
          <w:i w:val="false"/>
          <w:color w:val="000000"/>
          <w:sz w:val="28"/>
        </w:rPr>
        <w:t>
      6. в графе 1 указывается порядковый номер;</w:t>
      </w:r>
    </w:p>
    <w:bookmarkEnd w:id="116"/>
    <w:bookmarkStart w:name="z607" w:id="117"/>
    <w:p>
      <w:pPr>
        <w:spacing w:after="0"/>
        <w:ind w:left="0"/>
        <w:jc w:val="both"/>
      </w:pPr>
      <w:r>
        <w:rPr>
          <w:rFonts w:ascii="Times New Roman"/>
          <w:b w:val="false"/>
          <w:i w:val="false"/>
          <w:color w:val="000000"/>
          <w:sz w:val="28"/>
        </w:rPr>
        <w:t>
      7. в графе 2 указывается код по классификатору административно-территориальных объектов;</w:t>
      </w:r>
    </w:p>
    <w:bookmarkEnd w:id="117"/>
    <w:bookmarkStart w:name="z608" w:id="118"/>
    <w:p>
      <w:pPr>
        <w:spacing w:after="0"/>
        <w:ind w:left="0"/>
        <w:jc w:val="both"/>
      </w:pPr>
      <w:r>
        <w:rPr>
          <w:rFonts w:ascii="Times New Roman"/>
          <w:b w:val="false"/>
          <w:i w:val="false"/>
          <w:color w:val="000000"/>
          <w:sz w:val="28"/>
        </w:rPr>
        <w:t>
      8. в графе 3 указывается наименование региона;</w:t>
      </w:r>
    </w:p>
    <w:bookmarkEnd w:id="118"/>
    <w:bookmarkStart w:name="z609" w:id="119"/>
    <w:p>
      <w:pPr>
        <w:spacing w:after="0"/>
        <w:ind w:left="0"/>
        <w:jc w:val="both"/>
      </w:pPr>
      <w:r>
        <w:rPr>
          <w:rFonts w:ascii="Times New Roman"/>
          <w:b w:val="false"/>
          <w:i w:val="false"/>
          <w:color w:val="000000"/>
          <w:sz w:val="28"/>
        </w:rPr>
        <w:t>
      9. в графе 4 указывается общий размер и сумма жилищных сертификатов;</w:t>
      </w:r>
    </w:p>
    <w:bookmarkEnd w:id="119"/>
    <w:bookmarkStart w:name="z610" w:id="120"/>
    <w:p>
      <w:pPr>
        <w:spacing w:after="0"/>
        <w:ind w:left="0"/>
        <w:jc w:val="both"/>
      </w:pPr>
      <w:r>
        <w:rPr>
          <w:rFonts w:ascii="Times New Roman"/>
          <w:b w:val="false"/>
          <w:i w:val="false"/>
          <w:color w:val="000000"/>
          <w:sz w:val="28"/>
        </w:rPr>
        <w:t>
      10. в графе 5 указывается размер и сумма жилищных сертификатов по категории "Ветераны, приравненные по льготам к ветеранам Великой Отечественной войны";</w:t>
      </w:r>
    </w:p>
    <w:bookmarkEnd w:id="120"/>
    <w:bookmarkStart w:name="z611" w:id="121"/>
    <w:p>
      <w:pPr>
        <w:spacing w:after="0"/>
        <w:ind w:left="0"/>
        <w:jc w:val="both"/>
      </w:pPr>
      <w:r>
        <w:rPr>
          <w:rFonts w:ascii="Times New Roman"/>
          <w:b w:val="false"/>
          <w:i w:val="false"/>
          <w:color w:val="000000"/>
          <w:sz w:val="28"/>
        </w:rPr>
        <w:t>
      11. в графе 6 указывается размер и сумма жилищных сертификатов по категории "Ветераны боевых действий на территории других государств";</w:t>
      </w:r>
    </w:p>
    <w:bookmarkEnd w:id="121"/>
    <w:bookmarkStart w:name="z612" w:id="122"/>
    <w:p>
      <w:pPr>
        <w:spacing w:after="0"/>
        <w:ind w:left="0"/>
        <w:jc w:val="both"/>
      </w:pPr>
      <w:r>
        <w:rPr>
          <w:rFonts w:ascii="Times New Roman"/>
          <w:b w:val="false"/>
          <w:i w:val="false"/>
          <w:color w:val="000000"/>
          <w:sz w:val="28"/>
        </w:rPr>
        <w:t>
      12. в графе 7 указывается размер и сумма жилищных сертификатов по категории "Лица с инвалидностью первой и второй групп";</w:t>
      </w:r>
    </w:p>
    <w:bookmarkEnd w:id="122"/>
    <w:bookmarkStart w:name="z613" w:id="123"/>
    <w:p>
      <w:pPr>
        <w:spacing w:after="0"/>
        <w:ind w:left="0"/>
        <w:jc w:val="both"/>
      </w:pPr>
      <w:r>
        <w:rPr>
          <w:rFonts w:ascii="Times New Roman"/>
          <w:b w:val="false"/>
          <w:i w:val="false"/>
          <w:color w:val="000000"/>
          <w:sz w:val="28"/>
        </w:rPr>
        <w:t>
      13. в графе 8 указывается размер и сумма жилищных сертификатов по категории "Семьи, имеющие или воспитывающие детей с инвалидностью";</w:t>
      </w:r>
    </w:p>
    <w:bookmarkEnd w:id="123"/>
    <w:bookmarkStart w:name="z614" w:id="124"/>
    <w:p>
      <w:pPr>
        <w:spacing w:after="0"/>
        <w:ind w:left="0"/>
        <w:jc w:val="both"/>
      </w:pPr>
      <w:r>
        <w:rPr>
          <w:rFonts w:ascii="Times New Roman"/>
          <w:b w:val="false"/>
          <w:i w:val="false"/>
          <w:color w:val="000000"/>
          <w:sz w:val="28"/>
        </w:rPr>
        <w:t>
      14. в графе 9 указывается размер и сумма жилищных сертификатов по категории "Лица, страдающие тяжелыми формами некоторых хронических заболеваний, перечисленных в списке заболеваний, утверждаемом уполномоченным органом в области здравоохранения";</w:t>
      </w:r>
    </w:p>
    <w:bookmarkEnd w:id="124"/>
    <w:bookmarkStart w:name="z615" w:id="125"/>
    <w:p>
      <w:pPr>
        <w:spacing w:after="0"/>
        <w:ind w:left="0"/>
        <w:jc w:val="both"/>
      </w:pPr>
      <w:r>
        <w:rPr>
          <w:rFonts w:ascii="Times New Roman"/>
          <w:b w:val="false"/>
          <w:i w:val="false"/>
          <w:color w:val="000000"/>
          <w:sz w:val="28"/>
        </w:rPr>
        <w:t>
      15. в графе 10 указывается размер и сумма жилищных сертификатов по категории "Пенсионеры по возрасту";</w:t>
      </w:r>
    </w:p>
    <w:bookmarkEnd w:id="125"/>
    <w:bookmarkStart w:name="z616" w:id="126"/>
    <w:p>
      <w:pPr>
        <w:spacing w:after="0"/>
        <w:ind w:left="0"/>
        <w:jc w:val="both"/>
      </w:pPr>
      <w:r>
        <w:rPr>
          <w:rFonts w:ascii="Times New Roman"/>
          <w:b w:val="false"/>
          <w:i w:val="false"/>
          <w:color w:val="000000"/>
          <w:sz w:val="28"/>
        </w:rPr>
        <w:t>
      16. в графе 11 указывается размер и сумма жилищных сертификатов по категории "Дети-сироты и дети, оставшиеся без попечения родителей, не достигшие двадцати девяти лет, потерявшие родителей до совершеннолетия";</w:t>
      </w:r>
    </w:p>
    <w:bookmarkEnd w:id="126"/>
    <w:bookmarkStart w:name="z617" w:id="127"/>
    <w:p>
      <w:pPr>
        <w:spacing w:after="0"/>
        <w:ind w:left="0"/>
        <w:jc w:val="both"/>
      </w:pPr>
      <w:r>
        <w:rPr>
          <w:rFonts w:ascii="Times New Roman"/>
          <w:b w:val="false"/>
          <w:i w:val="false"/>
          <w:color w:val="000000"/>
          <w:sz w:val="28"/>
        </w:rPr>
        <w:t>
      17. в графе 12 указывается размер и сумма жилищных сертификатов по категории "Кандасы";</w:t>
      </w:r>
    </w:p>
    <w:bookmarkEnd w:id="127"/>
    <w:bookmarkStart w:name="z618" w:id="128"/>
    <w:p>
      <w:pPr>
        <w:spacing w:after="0"/>
        <w:ind w:left="0"/>
        <w:jc w:val="both"/>
      </w:pPr>
      <w:r>
        <w:rPr>
          <w:rFonts w:ascii="Times New Roman"/>
          <w:b w:val="false"/>
          <w:i w:val="false"/>
          <w:color w:val="000000"/>
          <w:sz w:val="28"/>
        </w:rPr>
        <w:t>
      18. в графе 13 указывается размер и сумма жилищных сертификатов по категории "Лица, лишившиеся жилища в результате экологических бедствий, чрезвычайных ситуаций природного и техногенного характера";</w:t>
      </w:r>
    </w:p>
    <w:bookmarkEnd w:id="128"/>
    <w:bookmarkStart w:name="z619" w:id="129"/>
    <w:p>
      <w:pPr>
        <w:spacing w:after="0"/>
        <w:ind w:left="0"/>
        <w:jc w:val="both"/>
      </w:pPr>
      <w:r>
        <w:rPr>
          <w:rFonts w:ascii="Times New Roman"/>
          <w:b w:val="false"/>
          <w:i w:val="false"/>
          <w:color w:val="000000"/>
          <w:sz w:val="28"/>
        </w:rPr>
        <w:t>
      19. в графе 14 указывается размер и сумма жилищных сертификатов по категории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w:t>
      </w:r>
    </w:p>
    <w:bookmarkEnd w:id="129"/>
    <w:bookmarkStart w:name="z620" w:id="130"/>
    <w:p>
      <w:pPr>
        <w:spacing w:after="0"/>
        <w:ind w:left="0"/>
        <w:jc w:val="both"/>
      </w:pPr>
      <w:r>
        <w:rPr>
          <w:rFonts w:ascii="Times New Roman"/>
          <w:b w:val="false"/>
          <w:i w:val="false"/>
          <w:color w:val="000000"/>
          <w:sz w:val="28"/>
        </w:rPr>
        <w:t>
      20. в графе 15 указывается размер и сумма жилищных сертификатов по категории "Семьи лиц, погибших (умерших) при исполнении государственных или общественных обязанностей, воинской службы, при подготовке или осуществлении полета в космическое пространство, при спасании человеческой жизни, при охране правопорядка";</w:t>
      </w:r>
    </w:p>
    <w:bookmarkEnd w:id="130"/>
    <w:bookmarkStart w:name="z621" w:id="131"/>
    <w:p>
      <w:pPr>
        <w:spacing w:after="0"/>
        <w:ind w:left="0"/>
        <w:jc w:val="both"/>
      </w:pPr>
      <w:r>
        <w:rPr>
          <w:rFonts w:ascii="Times New Roman"/>
          <w:b w:val="false"/>
          <w:i w:val="false"/>
          <w:color w:val="000000"/>
          <w:sz w:val="28"/>
        </w:rPr>
        <w:t>
      21. в графе 16 указывается размер и сумма жилищных сертификатов по категории "Неполные семьи";</w:t>
      </w:r>
    </w:p>
    <w:bookmarkEnd w:id="131"/>
    <w:bookmarkStart w:name="z622" w:id="132"/>
    <w:p>
      <w:pPr>
        <w:spacing w:after="0"/>
        <w:ind w:left="0"/>
        <w:jc w:val="both"/>
      </w:pPr>
      <w:r>
        <w:rPr>
          <w:rFonts w:ascii="Times New Roman"/>
          <w:b w:val="false"/>
          <w:i w:val="false"/>
          <w:color w:val="000000"/>
          <w:sz w:val="28"/>
        </w:rPr>
        <w:t>
      22. в графе 17 указывается размер и сумма жилищных сертификатов по категории "Вдовы (вдовцы)".</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