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b1e" w14:textId="1e4a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2021 года № 89 "Об утверждении Правил по управлению резервным запасом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июня 2024 года № 189. Зарегистрирован в Министерстве юстиции Республики Казахстан 10 июня 2024 года № 34473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2021 года № 89 "Об утверждении Правил по управлению резервным запасом зерна" (зарегистрирован в Реестре государственной регистрации нормативных правовых актов № 22387)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резервным запасом зерна,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управлению резервным запасом зерна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по управлению резервным запасом зерна.";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Оператор по результатам деятельности, связанной с управлением резервным запасом зерна, ежеквартально, в срок до 5 числа месяца, следующего за отчетным кварталом, представляет в уполномоченный орган отчет о наличии резервного запаса зерна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резервным запасом зерна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резервного запаса зерна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1-ЗЗ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квартал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оператор по зерновому рынку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ежеквартально, в срок до 5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квартала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наличии резервного запаса зерна" приведено в приложении к настоящей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запаса зерна"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наличии резервного запаса зерна"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наличии резервного запаса зерна" (далее – Форма).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бизнес-идентификационный номер хлебоприемного предприятия.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хлебоприемного предприятия.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адрес хлебоприемного предприятия.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код по классификатору административно-территориальных объектов.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объем зерна, хранящегося на хлебоприемном предприятии, в тоннах.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