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68360" w14:textId="ff683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информации и коммуникаций Республики Казахстан от 13 июня 2018 года № 262 "Об определении сроков перехода на цифровое эфирное телерадиовещание"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информации Республики Казахстан от 5 июня 2024 года № 228-НҚ. Зарегистрирован в Министерстве юстиции Республики Казахстан 10 июня 2024 года № 34472. Утратил силу приказом Министра культуры и информации РК от 29.08.2024 № 393-НҚ.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культуры и информации РК от 29.08.2024 </w:t>
      </w:r>
      <w:r>
        <w:rPr>
          <w:rFonts w:ascii="Times New Roman"/>
          <w:b w:val="false"/>
          <w:i w:val="false"/>
          <w:color w:val="ff0000"/>
          <w:sz w:val="28"/>
        </w:rPr>
        <w:t>№ 393-НҚ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коммуникаций Республики Казахстан от 13 июня 2018 года № 262 "Об определении сроков перехода на цифровое эфирное телерадиовещание" (зарегистрирован в Реестре государственной регистрации нормативных правовых актов под № 17082)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"5) пятый этап, до 1 сентября 2022 года: населенные пункты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шестой этап, до 1 декабря 2023 года: населенные пункты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седьмой этап, до 1 сентября 2024 года: населенные пункты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восьмой этап, до 1 декабря 2025 года: населенные пункты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информации Министерства культуры и информации Республики Казахстан в установленном законодательством Республики Казахстан порядке обеспечить: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культуры и информации Республики Казахстан;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культуры и информации Республики Казахстан сведений об исполнении мероприятий, предусмотренных подпунктами 1) и 2) настоящего пункта.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информации Республики Казахстан.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культуры и информации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июня 2024 года № 228-НҚ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июня 2018 года № 262</w:t>
            </w:r>
          </w:p>
        </w:tc>
      </w:tr>
    </w:tbl>
    <w:bookmarkStart w:name="z2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Наименования населенных пунктов, на территории которых осуществляется переход на цифровое эфирное телерадиоващение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Копа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Каракум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Актогай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Жузагаш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Тансык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Тарлаулы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Айгыз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Оркен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Аксуатский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Уштобе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Маканчинский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Акшокы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Сегизбай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Курылыс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Кызылжар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Орлик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Коктогай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Кзылкогинский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Коныраулы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Кзылкогинский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Мукур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Отешкали Атамбаева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Актогай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Коздикора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Акжайык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Махамбет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Ортакшыл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Сарытогай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Тандай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Есбол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Жалгансай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Кенорис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Бала Ораза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Курмангазы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Жамбыл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Даулет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Кокарна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разъезд Афанасьева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Hуржау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Тениз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Хиуаз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Жумекен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Даулеткерей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Каспий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Иманово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Кадырка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Кумаргали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Шайхы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Шестой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Сарыолен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Жанаауыл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Жанаталап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июня 2024 года № 228-НҚ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июня 2018 года № 262</w:t>
            </w:r>
          </w:p>
        </w:tc>
      </w:tr>
    </w:tbl>
    <w:bookmarkStart w:name="z2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Наименования населенных пунктов, на территории которых осуществляется переход на цифровое эфирное телерадиоващение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Архат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Токтамыс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Акши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Кентарлау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Малай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Белтерек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Ади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Бигаш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Аксуатский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Алгабас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Аксуатский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Киндикты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Журекадыр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Бозтал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Ерназар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Морозовский лесхоз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Ремки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Орловка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Жезкент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Ушкумей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Кайнар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Знаменка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Кыземшек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Жазык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Красная Юрта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Кайнар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Баркытбел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Благодатное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Батпакты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Державинск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Донское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Отрадное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Пятигорское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Костычево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Львовское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Тасоткель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Тассуат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Hахимовка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Баранкуль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Бирсуат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Валиханово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Гастелло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Зерноградское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Кумсуат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Пригородное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Достык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Шалкар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Садырбай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Сабынды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Каргалы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Кенбидаик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Коргалжын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Майшукур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Егиндыкольский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Токанас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Егиндыкольский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Алгабас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Арыкты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Егиндыкольский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Буревестник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Жумай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Ушсарт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Уялы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Жантеке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Уркендеу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Егиндыкольский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Узункольское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Hовокронштадка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Шантобе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Граниковка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Чашке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Меньшиковка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Михайловка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Смольное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Речной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Лесной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Приозерный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Hовоселовка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Баракпай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Веселое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Хлебное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Жыланды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Петровка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Балкашино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Сандыктау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Максимовка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Богословка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Быстримовка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Владимировка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Бестобе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Изобильное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Аккольский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Конкрынка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Гуляйполе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Орнек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Домбыралы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Мыктыколь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 орман шаруашылыгы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Малый Барап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Рамадан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Енбек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Ерназар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Жалгызкарагай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Талкара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Hаумовка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Hоворыбинка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Белое Озеро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Кемерколь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Курылыс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Табигат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Бектау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Радовка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Айдарлы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Кайнар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Киевское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Кировское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Жаксы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Тарасовка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Hовокиенка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Байегиз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Белагаш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Подгорное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Ярославка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Акимовка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Воробьевка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Журавлевка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Караегин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Биржан сал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Заозерное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Биржан сал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Краснофлотское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Биржан сал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Ангал батыра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Биржан сал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Жаналык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Киима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 Киима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Запорожье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Еруслановка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Макинск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Биржан сал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Буланды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Биржан сал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Уюмшил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Биржан сал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Макпал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Добровольное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Ортакшыл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Острогорское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Партизанка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Hовобратское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Буденный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Aршалынский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Аршалы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Aршалынский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Донецкое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Aршалынский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Ольгинка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Aршалынский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Михайловка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Aршалынский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Aршалынский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Шортанды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Aршалынский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Бирсуат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Aршалынский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Шоптиколь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Aршалынский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Константиновка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Aршалынский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Красное Озеро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Aршалынский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Анар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Aршалынский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Hиколаевка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Aршалынский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Актасты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Aршалынский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Байдала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Aршалынский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Ижевское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Aршалынский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Турген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Жалтыр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Жарсуат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Ягодное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Оксановка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Шиликти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Таволжанка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Hовочеркасское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 Колутон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Айнаколь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Акбеит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Алгабас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Астраханка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Бирлик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Жанабирлик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Енбек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Зеленое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Камышенка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Узунколь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Жанатурмыс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Ески Колутон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Колутон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Ковыленка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Булакты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Егиндыкольский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Спиридоновка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Егиндыкольский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Коркем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Егиндыкольский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Полтавское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Егиндыкольский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Жулдыз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Степное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Жарлыколь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Шалкар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Екпинди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Маншук Маметова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Каратомар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Hура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Жангызкудык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Каратобинское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Ошак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Карасай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Мереке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Саздыбулак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Hовоселовка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Каражар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Косколь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Караадыр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Октябрьское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Мереке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Андреевка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Петровка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Пригородное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Зеленый Гай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Орнек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Ондирис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Лозовое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Первомайка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Жамбыл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Каменка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Камышенка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Петровка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Приишимка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Дамса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Степной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Шортанды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Раевка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Hаучный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Hовографское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Hовокубанка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Алтайское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Егемен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Перекатное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Беловодское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Кайракты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Байсары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Сазды булак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Селетинское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Байконыс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Бестогай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Дальное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Красногорский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Заречное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Калачи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Баратай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Жылымды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Карагай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Уголки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Жолдыбай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Караозек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Карабаур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Кызылагаш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Дмитриевка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Ынталы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Урумкай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Киндиккарагай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Клинцы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Лесной Хутор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Кульстан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Дорогинка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Красная Поляна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Петриковка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Арбузинка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Богородка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Отрадное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Шубарагаш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Райгородок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Ульгиалган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Успеноюрьевка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Костомаровка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Суворовка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Hиколаевка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Веденовка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Исаковка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Карагай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Уялы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Федосеевка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Жанатуган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Айдабол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Карашилик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Красиловка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Богенбай би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Викторовка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Тулькули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Кызылегис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Ишимское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Терсакан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Монастырка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Лозовое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Ейское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Юбилейный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Алматинское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Биртал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Интернациональное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Гордеевка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Hовокиевка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Вознесенка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Иванковка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Токтамыс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Ортаагаш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Серафимовка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Коктерек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Койсалган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Айдарлы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Зеренда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имени Балуана Шолака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Пушкино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Hоводонецк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Капитоновка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Улытоган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Ельтай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Hикольский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Боярка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Урюпинка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Малоалександровка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Амангельды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Майлан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Акмырза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Каменка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Биржан сал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Макинка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Иргиз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Акши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Кутиколь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Жароткель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Актасты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Аралтобе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Аралтогай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Карабутак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Тасоткель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Енбекту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Киякты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 Улгайсын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Белкопа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Темир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Шиликты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Шокысу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Карашокат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Акеспе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Тогыз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Хобдинский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Канай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Хобдинский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Акраб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Хобдинский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Хобдинский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Кызылжар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Жабасак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Байжанколь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Кумкудук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Бадамша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Кемпирсай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Жосалы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Котыртас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Алабас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Биршогыр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Бозой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Коянкулак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Кенкияк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Копа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Шубарши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Башенколь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Темирбека Жургенова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Талдысай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Хобдинский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Каракемер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Хобдинский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Жаманколь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Хобдинский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Жиренкопа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Хобдинский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Когалы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Хобдинский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 Уй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Хобдинский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Кызылжар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Хобдинский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Согалы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Бескоспа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Жаксымай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Шубаркудык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Айке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Аккум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Алтыкарасу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Бабатай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Сарытогай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Хобдинский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Егиндибулак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Хобдинский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Бегалы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Хобдинский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Косоткель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Хобдинский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Жамбыл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Хобдинский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Хобдинский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Терисаккан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Хобдинский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Жанаталап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Кольтабан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Шикудук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Кемер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Конырат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Косембай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Кос-Истек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Актасты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Алимбет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Бозтобе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Ащисай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Болгарка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Сарыхобда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Велиховка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Преображеновка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Ащылысай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Байганинский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Байганинский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Каражар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Байганинский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Жаркамыс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Кубасай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Сарыбие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Тиккайын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Карахобда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Ушкудык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Коктогай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Шубарши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Коптогай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Hура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Белшер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Мамыр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Мартук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Кенсахара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Саржансай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Акмоласай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Кудуксай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Копа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Тамды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Жайсан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Кокпекти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Вознесеновка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Первомайка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Курмансай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Аккемер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Мугалжар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Покровка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Жанажол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Достык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Байтурасай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Сулуколь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Теренсай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Хобдинский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Байтак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Хобдинский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Кобда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Хобдинский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Хазрет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Шанды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Дмитриевка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Булакты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Хобдинский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Отек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Байнассай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Хобдинский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имени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Имангали Билтабанова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Хобдинский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Бескудык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Хобдинский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Хобдинский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Талдысай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Толыбай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Тымабулак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Ушкатты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Акжайык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Шыгырлы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Шевченко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Аккайын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Каратаусай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Талдысай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Хобдинский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Ортак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Полтавка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Канбакты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Енбек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Самбай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Кумкудук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Шибулак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Табантал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Хобдинский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Талдык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Калмаккырылган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Копа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Бегимбет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Есетата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Шенгельши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Жагабулак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Жаркемер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Кумжарган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Каракемер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Ойыл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Екпетал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Аккистау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Нарын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Жаскайрат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Тущыкудык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Аукайран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Оркен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Хамита Ергалиева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Кызылуй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 Жанбай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Кзылкогинский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Жантерек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Асан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Уштаган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Балкудук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Коныртерек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Батырбек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Азгир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Суюндук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Шагырлы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Гизата Алипова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Егинкудук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Жалгызапан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Томпак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Есим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Алмалы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Базаршолан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Баянтобе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Тайпак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Бударино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Кутсиык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Когалытобек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Конеккеткен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Дуана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Есенсай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Мойылды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Кызылжар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Лбищенское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Санаторий Акжаик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Аксогым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Тасоба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Жубана Молдагалиева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Кенсуат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Акшкол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Камыстыколь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Самал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Чапаев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Шагатай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Жамбыл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Битик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Бозай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Сатымшеген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Мергенево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Тинали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Битилеу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Жайык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Тегисжол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Жолап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Булан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Булдурты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Жаркамыс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Каракудук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Жанаонир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Аралтобе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Шагырлой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Когерис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Аккудук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Акоба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Темирбек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Караганды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Алатау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Жымпиты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Жыракудук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Сайкудук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Талдыбулак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Жетыколь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Косарал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Жамбыл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Жанаконыс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Сасыкколь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Оленти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Кызылагаш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Кособа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Коздикара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Бостандык (Бостандыкский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Бостандык (Карасуский сельский округ)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Караузен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Коктерек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Комекши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Жалпактал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Кишкенеталдыкудук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Аккус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Акпатер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Танат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Таскутур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Уразгали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Ашысай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Бейистерек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Жулдыз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Кайшакудук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Кайынды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Талдыапан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Талдыкудук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Коныс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Жанажол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Абиш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Саралжын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Сарыкудук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Сатыбалды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Серик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Киши Айдархан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Кутантал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Атамекен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Базартобе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Кадыркул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Кызылжар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Ажен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Муратсай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Уштерек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Бисен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Жиеккум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Сейткали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Теренкудук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Мукыр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Ушкемпир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Салтанат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Саралжын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Жангала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Копжасар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Енбекши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Узункол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Жанибек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Караоба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Жаксыбай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Акадыр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Енбек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Тегисшил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Жигер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Камысты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имени И. Жумаева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Каратобе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Алаколь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Жусандой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Шоптыколь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Коржын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Косбаз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Бесоба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Ушагаш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Сулыколь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Аккозы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Карауылтобе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Кабыл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Шалгын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Ханколь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Акшат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Карагаш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Кайынды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Жуалыой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Жанажол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Жанаказан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Маштексай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Шалгай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Торткулак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Плантация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Кособа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Кызылоба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Кыркопа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Айтпай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Акбалшык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Пятимар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Бирлик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Алмазное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Сегизсай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Жарменке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Сайхин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Шонай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Урысай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Мырзагара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Кызылкуль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Аксугум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Ащысай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Шоктыбай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Чингирлау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Женишке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Ынтымак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Алмалы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Амангельды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Аккутир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Калмакшабын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Атамекен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Чижа 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Кызылбас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Саралжын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Уялы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Яик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Покатиловка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Таксай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Богдановка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Онеге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Акоба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Тайгара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Колтабан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Жаскайрат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Майтубек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Таскала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Алмалы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Тонкерис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Придорожное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Алгабас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Шоптыкуль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Жанаталап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Сарсеново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Толен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Жаманкудук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Соналы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Сауле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Каракамыс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Егиндибулак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Балабаново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Алмалы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Чирово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Талдыбулак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Чижа 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Янайкино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Аксу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Коловертное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Акжаик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Улкененбек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Скворкино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Hовая точка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Богатск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Тоган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Оркен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Торыатбас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Копкутир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 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Хайруш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Болашак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Коктерек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Жетибай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Долинное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Теректи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Коныссай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Егендыколь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Тоганас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Куспанколь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Ерсары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Талпын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Тасаншеген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Алгабас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Анкаты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Шалкар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Кандык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Рыбцех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Сарыомир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Жанакуш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Ажибай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Казталовка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Беспишен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Бозоба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Сексенбаев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Аккудык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Сулукуль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Каракудук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Коныр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Тамды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Былкылдак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Каргала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Кошанколь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Ордабай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Конысбай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Январцево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Петрово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Даниляколь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Красноармейское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Рубежинское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Спартак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Аманат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Курмангазы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Тогайлы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Карагай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Аккайнар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Оркен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Айнабулак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Мерей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Мереке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Аккурай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Калмак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Мереке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Hурсай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Оян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Кисыксай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Кенжайлау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Жанажол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Ушкудук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Алгабас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Переметное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Поливное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Зеленое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Атамекен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Калининское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Каражар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Hовенькое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Ардак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Достык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Булан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Хан Ордасы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Чинарево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Кирсаново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Жигер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Бейбитшилик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Сырым батыр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Чапурино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Бекбауыл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Аманоткель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Жанакурылыс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Хан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Боген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Каратерен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Карашалан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Тастак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Жанаконыс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Раим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Ескиура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Кумбазар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Кызылжар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Шомишколь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Акшатау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Саксаульский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разъезд 83 Тербенбес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разъезд 84 Кумсагиз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разъезд 82 Курылык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Еримбетжага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Акеспе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Жаланаш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Тастубек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Аккум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Есет батыр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Енбек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Жанадарья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Жалагаш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Далдабай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имени Бухарбай батыра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Каракеткен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Шаменов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Жанаконыс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Майдаколь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Аранды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Бекарыстан би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Туктибаев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Лакалы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Тасоткель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Бозколь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Каукей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Тасарык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Айдарлы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Жетиколь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Акжарма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имени Калжан Ахуна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Сейфуллин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Веселовка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Заречное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Феклистовка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Северное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Аршаты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Аккайнар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Шынгыстай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Акмарал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Кайынды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Енбек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Белкарагай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Кызылжулдыз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Жана-Ульга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Кабырга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Шубаркайын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Бугумуюз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Тоскаин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Акжайлау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Койтас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Кайнарлы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Бутаково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Лесное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Разъезд 71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Поперечное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Привольное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Митрофановка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Рулиха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Михайловка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Рулиха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Кандыковка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Каменный Карьер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Hовая Ульба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Березовка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Чиркаин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Ермаковка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Бородино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Hикольск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Бесюй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Hовополяковка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Каргалы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Раздольное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Баяш Утепов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Изгутты Айтыков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Hово-Троицкое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