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9346" w14:textId="1c29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10 апреля 2020 года № 374 "О некоторых вопросах ведения учета и представления отчетности органу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июня 2024 года № 348. Зарегистрирован в Министерстве юстиции Республики Казахстан 10 июня 2024 года № 34471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10 апреля 2020 года № 374 "О некоторых вопросах ведения учета и представления отчетности органу государственных доходов" (зарегистрирован в Реестре государственной регистрации нормативных правовых актов под № 20380)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отчетности,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5 указывается код товара согласно Единой Товарной номенклатуре внешнеэкономической деятельности Евразийского экономического союза (далее – ТН ВЭД ЕАЭС) и Единого таможенного тарифа Евразийского экономического союза, утвержденной решением Совета Евразийской экономической комиссии от 14 сентября 2021 года № 80;".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