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545" w14:textId="e8d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ноября 2014 года № 459 "Об утверждении Правил осуществления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июня 2024 года № 134. Зарегистрирован в Министерстве юстиции Республики Казахстан 10 июня 2024 года № 34468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за № 9940)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Образовательный мониторинг осуществляется: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уровням образования (дошкольного воспитания и обучения, начального, основного среднего и общего среднего, технического и профессионального, послесреднего);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охвату (районный/городской, областной, республиканский, международный);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организации (дистанционный, прямой).";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Местные исполнительные органы в области образования, руководители дошкольных организаций, организаций среднего, технического и профессионального, послесреднего, независимо от формы собственности и ведомственной принадлежности, предоставляют и обеспечивают полное, достоверное и своевременное заполнение данных в объектах информатизации уполномоченного органа в области образования или в других интегрированных с ним информационных системах.".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