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ce2" w14:textId="fca8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уведомлений о начале проверки, продлении сроков и (или) приостановлении (возобновлении) сроков проверки, об изменении состава проверяющих должностных лиц уполномоченного органа или его территориального подразделения, справки о результатах проверки и представления об устранении нарушений, выявленных по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Агентства Республики Казахстан по делам государственной службы от 5 июня 2024 года № 90. Зарегистрирован в Министерстве юстиции Республики Казахстан 6 июня 2024 года № 34458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08.06.2024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 Республики Казахстан",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уведомления о начале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уведомления о продлении сроков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уведомления о приостановлении (возобновлении) сроков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форму уведомления об изменении состава проверяющих должностных лиц уполномоченного органа или его территориального подразделения,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форму справки о результатах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форму представления об устранении нарушений, выявленных по результатам проверки,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контроля в сфере государственной службы Агентства Республики Казахстан по делам государственной службы в установленном законодательством порядке обеспечить: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Агентства Республики Казахстан по делам государственной службы.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Агентства Республики Казахстан по делам государственной службы, курирующего вопросы контроля в сфере государственной службы.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8 июня 2024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Председателя Агентства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2024 года № 90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органа </w:t>
            </w:r>
          </w:p>
        </w:tc>
      </w:tr>
    </w:tbl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начале проведения проверки</w:t>
      </w:r>
    </w:p>
    <w:bookmarkEnd w:id="13"/>
    <w:p>
      <w:pPr>
        <w:spacing w:after="0"/>
        <w:ind w:left="0"/>
        <w:jc w:val="both"/>
      </w:pPr>
      <w:bookmarkStart w:name="z23" w:id="14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службы/территориальное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подразделение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проведении плановой/внеплановой проверки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проведения проверки) на предмет соблюдения государственным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требований законодательства в сфере государственной службы/служебной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Проверка будет проводится должностным лицом (лицами)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службы/территориального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делам государственной службы в следующем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составе: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и должность лица (лиц))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 и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 телефон: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продлении сроков проверки</w:t>
      </w:r>
    </w:p>
    <w:bookmarkEnd w:id="15"/>
    <w:p>
      <w:pPr>
        <w:spacing w:after="0"/>
        <w:ind w:left="0"/>
        <w:jc w:val="both"/>
      </w:pPr>
      <w:bookmarkStart w:name="z28" w:id="16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службы/территориальное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сроки проверки, проводимой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продлеваются до "___"_______20____года.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 и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___________________ телефон: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приостановлении (возобновлении) сроков проверки</w:t>
      </w:r>
    </w:p>
    <w:bookmarkEnd w:id="17"/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службы/территориальное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проверка, проводимая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приостанавливается/возобновляется с "___"_______20____года.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 и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 телефон: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проверяемого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3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об изменений состава проверяющих должностных лиц</w:t>
      </w:r>
    </w:p>
    <w:bookmarkEnd w:id="19"/>
    <w:p>
      <w:pPr>
        <w:spacing w:after="0"/>
        <w:ind w:left="0"/>
        <w:jc w:val="both"/>
      </w:pPr>
      <w:bookmarkStart w:name="z38" w:id="20"/>
      <w:r>
        <w:rPr>
          <w:rFonts w:ascii="Times New Roman"/>
          <w:b w:val="false"/>
          <w:i w:val="false"/>
          <w:color w:val="000000"/>
          <w:sz w:val="28"/>
        </w:rPr>
        <w:t>
      Агентство Республики Казахстан по делам государственной службы/территориальное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подразделение 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государственного органа),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что состав должностных лиц, проводящих проверку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проведения проверки) изменен.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состав проверяющих должностных лиц, внесены следующие 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(сведения о должностных лицах включенных в состав проверяющих лиц либо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исключенных из его состава)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 и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 телефон: 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о результатах проверки № ___________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(Место составления)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 __________ 20__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(дата)</w:t>
            </w:r>
          </w:p>
        </w:tc>
      </w:tr>
    </w:tbl>
    <w:p>
      <w:pPr>
        <w:spacing w:after="0"/>
        <w:ind w:left="0"/>
        <w:jc w:val="both"/>
      </w:pPr>
      <w:bookmarkStart w:name="z42" w:id="22"/>
      <w:r>
        <w:rPr>
          <w:rFonts w:ascii="Times New Roman"/>
          <w:b w:val="false"/>
          <w:i w:val="false"/>
          <w:color w:val="000000"/>
          <w:sz w:val="28"/>
        </w:rPr>
        <w:t>
      1. Наименование государственного органа, проводившего проверку: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Фамилия, имя, отчество (при его наличии) и должность лица (лиц),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проводившего проверку: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 Наименование проверяемого государственного органа и адрес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местонахождения,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 Основание для проведения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 Срок проведения проверки: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 Предмет проверки: 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(требования законодательства в сфере государственной службы/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служебной этики, подлежащие проверке)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 Сведения о результатах проверки, в том числе о выявленных нарушениях,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характере: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 Подпись должностного лица (лиц), проводившего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 Подпись (и) специалиста (ов), консультанта (ов) и эксперта (ов)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органов и подведомственных организаций, привлеченных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проведения проверки (при наличии):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Сведения об ознакомлении или отказе в ознакомлении со справкой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представителя проверяемого государственного органа, его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отказ от подписи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Замечания и (или) возражения к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на "___"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Сведения о вручении одного экземпляра справки о результатах проверки: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Представление об устранении нарушений, выявленных по результатам проверки</w:t>
      </w:r>
    </w:p>
    <w:bookmarkEnd w:id="23"/>
    <w:p>
      <w:pPr>
        <w:spacing w:after="0"/>
        <w:ind w:left="0"/>
        <w:jc w:val="both"/>
      </w:pPr>
      <w:bookmarkStart w:name="z47" w:id="24"/>
      <w:r>
        <w:rPr>
          <w:rFonts w:ascii="Times New Roman"/>
          <w:b w:val="false"/>
          <w:i w:val="false"/>
          <w:color w:val="000000"/>
          <w:sz w:val="28"/>
        </w:rPr>
        <w:t>
      Агентством Республики Казахстан по делам государственной службы/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территориальным подразделением Агентства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(основание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проведена плановая/внеплановая проверка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проверяемого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результатам которой выявлены следующие нарушения законодательства: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учетом изложенного, на основании подпункта 17)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58-3 Закона "О государственной службе Республики Казахстан",</w:t>
      </w:r>
    </w:p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ПРЕДЛАГАЮ:</w:t>
      </w:r>
    </w:p>
    <w:bookmarkEnd w:id="25"/>
    <w:p>
      <w:pPr>
        <w:spacing w:after="0"/>
        <w:ind w:left="0"/>
        <w:jc w:val="both"/>
      </w:pPr>
      <w:bookmarkStart w:name="z49" w:id="26"/>
      <w:r>
        <w:rPr>
          <w:rFonts w:ascii="Times New Roman"/>
          <w:b w:val="false"/>
          <w:i w:val="false"/>
          <w:color w:val="000000"/>
          <w:sz w:val="28"/>
        </w:rPr>
        <w:t>
      Рассмотреть настоящее представление и принять следующие меры по устранению нарушений: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Информацию о принятых мерах просим представить в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по делам государственной службы/территориальное подразделение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 Казахстан по делам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установленные законом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должностного лица, уполномоченного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внесение представления и его подпись: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исполнитель: _________________ телефон: 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