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6721" w14:textId="22d6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30 мая 2024 года № 112. Зарегистрирован в Министерстве юстиции Республики Казахстан 5 июня 2024 года № 34456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энергетики Республики Казахстан и Министра охраны окружающей среды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112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21 мая 2012 года № 164-ө "Об утверждении Формы отчета по опасным отходам и Инструкции по заполнению формы отчета по опасным отходам" (зарегистрирован в Реестре государственной регистрации нормативных правовых актов № 7746);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марта 2015 года № 224 "Об утверждении Правил реализации экологических (зеленых) инвестиций" (зарегистрирован в Реестре государственной регистрации нормативных правовых актов № 10783);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31 марта 2015 года № 250 "Об утверждении Правил торговли квотами и обязательствами на сокращение эмиссий в окружающую среду (зарегистрирован в Реестре государственной регистрации нормативных правовых актов № 10976);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21 декабря 2015 года № 731 "О внесении изменений в приказы Министра охраны окружающей среды Республики Казахстан и Министра энергетики Республики Казахстан" (зарегистрирован в Реестре государственной регистрации нормативных правовых № 12927);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16 февраля 2017 года № 52 "О внесении изменения в приказ Министра энергетики Республики Казахстан от 31 марта 2015 года № 250 "Об утверждении Правил торговли квотами и обязательствами на сокращение эмиссий в окружающую среду" (зарегистрирован в Реестре государственной регистрации нормативных правовых актов № 14919).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