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9791" w14:textId="18a9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4 июня 2024 года № 75/қе. Зарегистрирован в Министерстве юстиции Республики Казахстан 5 июня 2024 года № 34454.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государственных органах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75/қе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 (далее – Правила) разработаны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государственных органах"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определяют порядок отчисления сотрудников и военнослужащих органов национальной безопасности Республики Казахстан (далее – обучающийся) из военных, специальных учебных заведений органов национальной безопасности Республики Казахстан (далее – ВСУЗ) или организаций образования иностранных государств.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отчисления обучающегося из организации образования иностранных государств в порядке, предусмотренном в соответствии с международными договорами (контрактами), заключенными между Комитетом национальной безопасности Республики Казахстан (далее – КНБ), обучающимся и организациями образования иностранных государств, кадровое подразделение: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курсантов (слушателей) – готовит приказ об увольнении и исключении из списков личного состава;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магистрантов и докторантов – направляет в соответствующее кадровое подразделение органа представление об освобождении от должности и зачислении в распоряжение начальника подразделения, откуда он был направлен.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издания приказа об отчислении обучающегося из организаций образования иностранных государств кадровое подразделение готовит сводный расчет фактических затрат на обучение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КНБ от 27 сентября 2017 года № 85 нс "Об утверждении Правил возмещения сотрудниками и военнослужащими органов национальной безопасности Республики Казахстан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государств" (зарегистрированным в Реестре государственной регистрации нормативных правовых актов под № 15917) (далее – приказ № 85 нс).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Председателя Комитета национальной безопасности РК от 29.09.2025 </w:t>
      </w:r>
      <w:r>
        <w:rPr>
          <w:rFonts w:ascii="Times New Roman"/>
          <w:b w:val="false"/>
          <w:i w:val="false"/>
          <w:color w:val="000000"/>
          <w:sz w:val="28"/>
        </w:rPr>
        <w:t>№ 88/қе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Отчисление обучающегося из ВСУЗ производится: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неуспеваемости;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отрицательным мотивам;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собственной инициативе;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связи с прекращением гражданства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отказе заключить контракт о прохождении службы.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обучающимся, подлежащим отчислению из ВСУЗ или организаций образования иностранных государств по основаниям, требующим возмещения государству денег, затраченных на его обучение, заместитель начальника ВСУЗ, курирующий кадровую деятельность, проводит беседу с целью разъяснения требований законодательства Республики Казахстан о наличии обязательств при отчислении из ВСУЗ или организаций образования иностранных государств по возмещению государству денег, затраченных на его обучение.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ходе и результатах состоявшейся беседы оформляются в виде листа беседы.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беседы составляется в произвольной форме, подписывается лицом, проводившим беседу, и обучающимся, подлежащим отчислению, в одном экземпляре, который приобщается в его личное дело.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Отчисленным из ВСУЗ выдается транскрипт (академическая справка).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Отчисленные из ВСУЗ или организаций образования иностранных государств, а также отказавшиеся заключить контракт, если они не выслужили установленного срока воинской службы по призыву, направляются для постановки на воинский учет призывников в местные органы военного управления и проходят воинскую службу в установленном порядке.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подразделения ВСУЗ информируют Департамент кадров КНБ об отчислении обучающегося из ВСУЗ или организаций образования иностранных государств в течение пяти рабочих дней со дня издания приказа.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29.09.2025 </w:t>
      </w:r>
      <w:r>
        <w:rPr>
          <w:rFonts w:ascii="Times New Roman"/>
          <w:b w:val="false"/>
          <w:i w:val="false"/>
          <w:color w:val="000000"/>
          <w:sz w:val="28"/>
        </w:rPr>
        <w:t>№ 88/қе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Возмещение государству денег, затраченных на обучение обучающегося в ВСУЗ или организациях образования иностранных государств,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85 нс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Восстановление в ВСУЗ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КНБ от 13 января 2016 года № 3 "Об утверждении Правил перевода и восстановления в военные, специальные учебные заведения органов национальной безопасности Республики Казахстан" (зарегистрированным в Реестре государственной регистрации нормативных правовых актов под № 13121).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отчисления из ВСУЗ по неуспеваемости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Отчисление обучающегося из ВСУЗ осуществляется в случае академической задолженности, не ликвидированной в сроки, установленные приказом Председателя КНБ от 13 января 2016 года № 8/ДСП "Об утверждении Правил проведения текущего контроля успеваемости, промежуточной и итоговой аттестации обучающихся военных, специальных учебных заведений органов национальной безопасности Республики Казахстан" (зарегистрирован в Реестре государственной регистрации нормативных правовых актов под № 13116) (далее – Приказ № 8/ДСП).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ликвидации академической задолженности обучающегося устанавливаются учебно-методическим подразделением ВСУЗ в соответствии с графиком ликвидации академической задолженности по дисциплинам.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отчислении обучающегося принимает начальник ВСУЗ на основании представления (рапорта) начальника учебно-методического подразделения, согласованного с заместителем начальника ВСУЗ, курирующего учебную работу, руководствуясь основаниями, предусмотренными Приказом № 8/ДСП.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рапорту прилагаются листы беседы с обучающимся, которые проводились с момента возникновения академической задолженности, и подписанные им уведомления о необходимости ликвидировать академическую задолженность согласно графику ликвидации академической задолженности ВСУЗ, разрабатываемому в соответствии с Приказом № 8/ДСП.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необходимости ликвидировать академическую задолженность составляется в произвольной форме.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Начальник учебно-методического подразделения вносит представление (рапорт) начальнику ВСУЗ об отчислении обучающегося не позднее трех рабочих дней с момента наступления оснований для отчисления обучающегося.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Кадровое подразделение ВСУЗ в течение двух рабочих дней: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курсантов (слушателей) – издает приказ об увольнении и исключении из списков личного состава;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магистрантов и докторантов – направляет в соответствующее кадровое подразделение органа представление об освобождении от должности и зачислении в распоряжение начальника подразделения, откуда он был направлен.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обучающихся хранятся в кадровых подразделениях ВСУЗ в течение одного года с момента увольнения обучающегося из ВСУЗ.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увольнения из ВСУЗ по отрицательным мотивам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об отчислении обучающегося из ВСУЗ по отрицательным мотивам принимается начальником ВСУЗ на основании мотивированного рапорта руководителя учебного подразделения, согласованного с заместителем начальника ВСУЗ, курирующим вопросы воспитательной работы.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рапорту прилагаются материалы служебного расследования.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Отчисление обучающегося из ВСУЗ по отрицательным мотивам осуществляется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для сотрудников ОНБ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для военнослужащих ОНБ.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решения об отчислении обучающегося по отрицательным мотивам кадровое подразделение ВСУЗ в течение двух рабочих дней издает приказ об увольнении и исключении обучающегося из списков личного состава.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обучающихся хранятся в кадровых подразделениях ВСУЗ в течение одного года с момента увольнения обучающегося из ВСУЗ.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отчисления из ВСУЗ по собственной инициативе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отчислении обучающегося по собственной инициативе принимает начальник ВСУЗ на основании рапорта обучающегося на имя начальника ВСУЗ с указанием причин отчисления.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ВСУЗ поручает кадровому подразделению в течение двух рабочих дней провести беседу с обучающимся для проверки фактов, изложенных в рапорте.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Кадровое подразделение ВСУЗ в течение двух рабочих дней: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курсантов (слушателей) – издает приказ об увольнении и исключении из списков личного состава;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магистрантов и докторантов – направляет в соответствующее кадровое подразделение органа представление об освобождении от должности и зачислении в распоряжение начальника подразделения, откуда он был направлен.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обучающихся хранятся в кадровых подразделениях ВСУЗ в течение одного года с момента увольнения обучающегося из ВСУЗ.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Магистранты и докторанты, отчисленные из ВСУЗ по основанию, предусмотренному настоящей главой, возвращаются в подразделения, откуда они направлены.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отчисления из ВСУЗ в связи с прекращением гражданства Республики Казахстан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об отчислении обучающегося принимает начальник ВСУЗ на основании рапорта обучающегося на имя начальника ВСУЗ, к которому прилагается подлинник или копия Указа Президента Республики Казахстан о прекращении гражданства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обучающимся копии Указа Президента Республики Казахстан о прекращении гражданства Республики Казахстан, кадровое подразделение сверяет предоставленную копию с подлинником.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Отчисление обучающегося из ВСУЗ, его увольнение со службы в ОНБ и исключение из списков личного состава производятся приказом начальника ВСУЗ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отчисления из ВСУЗ при отказе заключить контракт о прохождении службы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об отчислении обучающегося при отказе заключить контракт о прохождении службы принимает начальник ВСУЗ на основании рапорта обучающегося на имя начальника ВСУЗ, в котором обучающийся излагает причины своего отказа от заключения контракта о прохождении службы.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поручению начальника ВСУЗ кадровое подразделение в течение трех рабочих дней готовит приказ об увольнении и исключении его из списков личного состава.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