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408e" w14:textId="819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30 мая 2024 года № 11-1-4/257. Зарегистрирован в Министерстве юстиции Республики Казахстан 1 июня 2024 года № 34445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 (зарегистрирован в Реестре государственной регистрации нормативных правовых актов под № 26282)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проекта инвестиционным для предоставления земельных участков из государственной собственности,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11-1-4/590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проекта инвестиционным для предоставления земельных участков из государственной собственности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проекта инвестиционным для предоставления земельных участков из государственной собственности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и определяют порядок определения проекта инвестиционным для предоставления земельных участков из государственной собственности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Земельного кодекса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(далее – 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обременение права на недвижимое имущество (далее – юридическое обременение) – любые ограничения права на недвижимое имущество, возникшее в порядке, предусмотренном законодательными актами Республики Казахстан или соглашением сторон и выражающееся в ограничении правомочия правообладателя на владение, пользование и (или) распоряжение недвижимым имуществом;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притязания – юридические факты, которые свидетельствуют об оспаривании третьими лицами либо наличии интереса в отношении прав на недвижимое имущество, сделок с ним;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заявителем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комплекс мероприятий, предусматривающих инвестиции в создание новых, расширение и (или) обновление действующих производств товаров, работ и услуг, включая производство товаров, работ и услуг, созданных, расширенных и (или) обновленных в ходе реализации проекта государственно-частного партнерства, в том числе концессионного проекта;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региональный координационный совет – консультативно-совещательный орган, возглавляемый акимом области, города республиканского значения, столицы или его заместителем, осуществляющий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иные функции, определенные законодательством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юридическое лицо Республики Казахстан, реализующее проект, подлежащий определению инвестиционным и подавшее в акимат заявление об определении проекта инвестиционным для предоставления земельного участка из государственной собственности.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проекта инвестиционным для предоставления земельного участка из государственной собственности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проекта инвестиционным для предоставления земельных участков из государственной собственности осуществляется путем подачи уполномоченным представителем заявителя (с предоставлением документа, подтверждающего полномочия на представительство) в акимат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казахском и русском языках.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проекта, разработанный в соответствии с требованиями к составлению бизнес-плана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программа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определения кадастровой (оценочной) стоимости земельного участка по форме согласно приложению 3 к Правилам оказания государственной услуги "Определение кадастровой (оценочной) стоимости земельного участка",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 в случае, когда запрашиваемый в рамках Правил земельный участок находится вне населенного пункта, либо в случае отсутствия утвержденных базовых ставок и установленных границ населенного пункта;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государственной регистрации (перерегистрации) заявителя;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устава заявителя;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(наличии) задолженности заявителя по налогам и другим обязательным платежам, выданная в течение 5 (пяти) рабочих дней до дня подачи заявления в акимат;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 либо несколько из следующих документов, подтверждающих финансовую состоятельность заявителя для реализации инвестиционного проекта: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собственных средств заявителя на счетах в банках;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имущества;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доли в бизнесе или иные активы;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кредитной линии.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а также отсутствия документа, подтверждающего полномочия представителя заявителя, акимат в течение 2 (двух) рабочих дней со дня предоставления документов возвращает их заявителю без рассмотрения.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рассмотрении заявления при повторном обращении заявителя после устранения причин возврата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в течение 3 (трех) рабочих дней со дня принятия заявления и приложенных к ним документов рассматривает их на соответствие настоящим Правилам, а также на соответствие следующей информации: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осуществляется по видам деятельности, включенным в перечень приоритетных видов деятельности для реализации инвестиционных проектов,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денежных средств, планируемая заявителем для инвестирования в проект, составляет не менее ста пятидесяти тысячекратного размера месячного расчетного показателя, установленного законом о республиканском бюджете и действующего на дату подачи заявления;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размер кадастровой стоимости запрашиваемого земельного участка составляет не более 20 (двадцати) процентов от объема инвестиций, предусматриваемой к осуществлению заявителем в проект;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юридических притязаний и обременений прав на недвижимое имущество на запрашиваемый земельный участок;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категории запрашиваемого земельного участка целевому назначению, указанному в бизнес-плане проекта;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предоставляемый земельный участок находится в государственной собственности и его предоставление соответствует действующему законодательству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заявления и приложенных к нему документов настоящим Правилам акимат направляет их в региональный координационный совет для согласования предоставления земельного участка.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заявления и приложенных к нему документов настоящим Правилам, акимат направляет заявителю мотивированный письменный отказ в определении проекта инвестиционным для предоставления земельного участка из государственной собственности.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координационный совет в течение 15 (пятнадцати) рабочих дней со дня поступления заявления и приложенных к нему документов рассматривает представленные материалы и направляет в акимат заключение о согласовании (далее – положительное заключение) либо отказе в согласовании предоставления земельного участка (далее – отрицательное заключение).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регионального координационного совета содержит: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и заявителя;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деятельности заявителя;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 проекта;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(сумма) инвестиций;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запрашиваемом земельном участке;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согласовании либо отказе от согласования предоставления земельного участка.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отрицательное заключение принимается региональным координационным советом по следующим основаниям: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проекта целям, задачам и целевым индикаторам плана развития области, города республиканского значения, столицы;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заявителем, и (или) данных (сведений), содержащихся в них.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 в течение 5 (пяти) рабочих дней со дня получения заключения регионального координационного совета: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заключении принимает решение по определению проекта инвестиционным для предоставления земельных участков из государственной собственности с направлением заявителю копии данного решения;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отрицательном заключении отказывает в определении проекта инвестиционным для предоставления земельных участков из государственной собственности с направлением заявителю мотивированного письменного отказа.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столицы),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1"/>
    <w:p>
      <w:pPr>
        <w:spacing w:after="0"/>
        <w:ind w:left="0"/>
        <w:jc w:val="both"/>
      </w:pPr>
      <w:bookmarkStart w:name="z73" w:id="62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определения проекта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инвестиционным.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площадь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из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составлению бизнес-плана проекта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социально-экономический раздел.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юридическом лице: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(создание новых производств);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программным документам региона.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проекте, сравнение преимуществ с альтернативами;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Методикой оценки уровня передела товара для включения в перечень приоритетных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мая 2022 года № 273 (зарегистрирован в Реестре государственной регистрации нормативных правовых актов под № 28242) указывается: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сложность производимого товара;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технологического оборудования (дата выпуска и модель оборудования);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заявителем;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сбыт продукции – в какие регионы;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платежеспособного спроса, степень конкуренции на рынке.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Социально-экономический раздел включает в себя экономический и социальный эффект для региона от реализации проекта: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результат: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объем инвестиций и капиталовложений в регион;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(планируемый объем продукции или услуг в натуральном выражении);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планируемый эффект: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создание рабочих мест, в том числе квалифицированные работники и работники с высокой квалификацией (количество и наименование специальностей);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производственных взаимосвязей с указанием потенциальных местных поставщиков сырья;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ключевой результат: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прогнозируемых налоговых поступлений и прочих платежей в местный бюджет (в денежном выражении);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возможности уменьшения вредных выбросов и загрязнений, соответствие стандартам.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из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проекта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строительства и (или) эксплуатации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 (первый, второй и последующие годы)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эксплуатация сооружений,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юридического лица Республики Казахстан после уплаты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