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5680" w14:textId="625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надзора в сфере внутреннего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мая 2024 года № 194. Зарегистрирован в Министерстве юстиции Республики Казахстан 1 июня 2024 года № 34439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 внутреннем водном транспорте"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надзора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надзора маломерного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акта надзора судоходных водных путей и сооружений, расположенных на внутренних водных путях (причалы, порты)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8 июня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надзора судна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Название судна: ___________________ Регистрационный №: 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Судовладелец: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акта: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составивший акт: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Капитан судна (первый штурман или старший помощник капитана):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меры оперативного реагирования: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требований законодательства Республики Казахстан (со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нормативных правовых актов), послужившие основанием применения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меры оперативного реагирования (при необходимости):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получил капитан судна (первый штурман или старший помощник капитана,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судовладелец):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надзора маломерного судна</w:t>
      </w:r>
    </w:p>
    <w:bookmarkEnd w:id="13"/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№: 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Судовладелец: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акта: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составивший акт: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Судоводитель: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меры оперативного реагирования: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требований законодательства Республики Казахстан (со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нормативных правовых актов), послужившие основанием применения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меры оперативного реагирования (при необходимости):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получил судоводитель (судовладелец):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надзора судоходных водных путей и сооружений, расположенных на внутренних водных путях (причалы, порты)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владельца: 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надзора: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акта: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составивший акт: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владельца присутствовавший при оформлении 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меры оперативного реагирования: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требований законодательства Республики Казахстан (со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нормативных правовых актов), послужившие основанием применения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меры оперативного реагирования (при необходимости):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получил: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Запись с указанием заявленных мотивов отказа: 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