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b778" w14:textId="3a4b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приказ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31 мая 2024 года № 132. Зарегистрирован в Министерстве юстиции Республики Казахстан 31 мая 2024 года № 34432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под № 29031)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и профессионального образования,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ГОСО применяются следующие термины и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кредит – унифицированная единица измерения объема научной и (или) учебной работы (нагрузки) обучающегося и (или) преподавателя (педагога), необходимого для достижения результатов обучения образовательной программы;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компонент ВСУЗа – перечень учебных дисциплин и соответствующих минимальных объемов кредитов, определяемых ВУЗом самостоятельно для освоения образовательной программы;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войсковая стажировка – вид учебной деятельности в военных, специальных учебных заведениях, направленный на закрепление теоретических знаний, умений, приобретение и развитие практических навыков и компетенций в процессе выполнения функциональных обязанностей, связанных с будущей профессиональной деятельностью;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базовый модуль – функционально завершенный структурный элемент образовательной программы, направленный на формирование базовой компетенции обучающегося;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базовая компетенция – совокупность знаний, умений и навыков, необходимых для освоения профессиональных компетенций в соответствии с выбранной специальностью, формирующих основу профессионального развития будущего специалиста и отражающих специфику введения в специальность.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компонент организации образования – перечень дисциплин или модулей, определяемых организацией ТиПО самостоятельно в соответствии с региональным планом развития, требованиями работодателей, с учетом профессиональных стандартов и профессиональных стандартов WorldSkills (Ворлдскилс) в рамках освоения образовательной программы;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демонстрационный экзамен – форма проведения промежуточной и/или итоговой аттестации, позволяющая обучающемуся практически продемонстрировать освоенные профессиональные компетенции;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дипломная работа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ТиПО;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общая компетенция – совокупность знаний, умений и навыков, необходимых для личностной, социальной и профессиональной деятельности обучающегося по решению общих для всех профессиональных областей задач, необходимых для жизнедеятельности человека;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общеобязательный модуль – функционально завершенный структурный элемент образовательной программы, направленный на формирование общих компетенции обучающегося;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индивидуальный учебный план – учебный план,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(или) модулей;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проектная работа – практическая и/или творческая работа обучающегося, выполняемая под руководством педагога или наставника;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рабочая учебная программа – документ, разрабатываемый организацией ТиПО для конкретной учебной дисциплины и (или) модуля рабочего учебного плана;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рабочий учебный план – документ, разрабатываемый организацией ТиПО, регламентирующий перечень, объемов учебных дисциплин и/или модулей, последовательность их изучения, а также формы контроля их освоения;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профессиональный модуль – функционально завершенный структурный элемент образовательной программы, направленный на формирование профессиональной компетенции;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профессиональная компетенция – способность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деятельность;</w:t>
      </w:r>
    </w:p>
    <w:bookmarkEnd w:id="19"/>
    <w:bookmarkStart w:name="z1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консультация – форма учебных занятий, которая обеспечивает помощь обучающимся при освоении образовательной программы, проводимая в рамках промежуточной и итоговой аттестации, сопровождения дипломных, курсовых проектов (работ) и проектных работ;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кредитно-модульная система обучения – модель организации учебного процесса, основывающаяся на единстве кредитной и модульной технологиях обучения;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обязательный компонент – перечень учебных дисциплин и (или) модулей, осваиваемых обучающимися в обязательном порядке;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микроквалификация – набор знаний, навыков и компетенций, полученный по завершению короткого периода обучения, позволяющий выполнять отдельные трудовые функции;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компонент по выбору – перечень дисциплин или модулей, предлагаемых организацией ТиПО, самостоятельно выбираемых обучающимися, направленная на расширение практического опыта освоения квалификации, в том числе через проектную работу;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факультативные занятия – дополнительное обучение с целью углубления знаний, развития интересов, способностей обучающихся в рамках выбранной специальности, не входящее в обязательное обучение.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ТиПО определяется образовательными программами и ориентируется на результаты обучения.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программ ТиПО предусматривает: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квалифицированных рабочих кадров: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общеобразовательных, общегуманитарных, общепрофессиональных, специальных дисциплин или изучение модуля общеобразовательных дисциплин, общеобязательных, базовых и профессиональных модулей;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лабораторно-практических занятий;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производственного обучения и профессиональной практики;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сдачу промежуточной и итоговой аттестации.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специалистов среднего звена: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общеобразовательных, общегуманитарных, социально-экономических, общепрофессиональных, специальных дисциплин или изучение модуля общеобразовательных дисциплин, общеобязательных, базовых и профессиональных модулей;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лабораторно-практических занятий;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производственного обучения и профессиональной практики;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курсового и дипломной (письменной или практической) работы, если иное не предусмотрено рабочими учебными программами и планом;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сдачу промежуточной и итоговой аттестации.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содержание образовательных программ ТиПО предусматривает изучение общеобразовательных, общегуманитарных, общепрофессиональных, специальных дисциплин и прохождение войсковой стажировки.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и объем общеобразовательных дисциплин определяется с учетом профиля специальности по направлениям: технико-технологическое, педагогическое, художественно-технологическое, социально-экономическое, аграрно-технологическое, общественно-гуманитарное.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обязательным общеобразовательным дисциплинам вне зависимости от профиля специальности относятся: "Казахский язык" и "Казахская литература", "Русский язык и литература" (для групп с казахским языком обучения), "Русский язык" и "Русская литература", "Казахский язык и литература" (для групп с русским языком обучения), "Иностранный язык", "Математика", "Информатика", "История Казахстана", "Физическая культура", "Начальная военная и технологическая подготовка", "Физика", "Химия", "Биология", "География", "Графика и проектирование", "Всемирная история" и курс "Глобальные компетенции".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объем общеобразовательных дисциплин в образовательных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 общеобразовательных дисциплин (общеобразовательные дисциплины) изучаются на 1-2 курсе и могут интегрироваться в общеобязательные, базовые и/или профессиональные модули.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Занятия по "Физической культуре" являются обязательными и планируются не менее 3 часов в неделю в период теоретического обучения, из них допускается планирование 1 часа в неделю за счет факультативных занятий или спортивных секций.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ВСУЗов занятия по "Физической подготовке" являются обязательными и планируются ВСУЗом самостоятельно, при этом не менее 3 часов в неделю. По окончанию каждого семестра обучения проводятся экзамены.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специальностей, предусматривающих повышенную физическую нагрузку (хореография, спорт, цирковое, актерское искусство) занятия по "Физической культуре" реализуются в рамках специальных дисциплин или базовых и профессиональных модулей.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начальной военной и технологической подготовке в организациях образования с девушками проводятся совместно с юношами, по разделу "Основы медицинских знаний" – раздельно. К практическим занятиям по разделу "Основы военного дела" девушки не привлекаются. По окончанию курса начальной военной подготовки с обучающимися проводятся учебно-полевые (лагерные) сборы (за исключением профиля "Искусство и культура") совместно с местными органами военного управления. В период учебно-полевых сборов девушки проходят медико-санитарную подготовку в организациях ТиПО под руководством медицинского работника. Cодержание учебной программы "Основы безопасности жизнедеятельности" реализуется в рамках учебной дисциплины "Начальная военная и технологическая подготовка" (за исключением ВСУЗов).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Образовательные программы разрабатываются организациями ТиПО самостоятельно с участием работодателей на основе настоящих требований ГОСО, профессиональных стандартов (при наличии), профессиональных стандартов WorldSkills (Ворлдскилс) (при наличии).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ТиПО содержатся в реестре образовательных программ (за исключением военных, медицинских и фармацевтических специальностей) и включают: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образовательной программы;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компетенций;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образовательной программы: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модулей (дисциплин);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Сводную таблицу, отражающая объем освоенных кредитов/часов в разрезе модулей (дисциплин) образовательной программы;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Матрицу дисциплин по компетенциям (для модульных программ).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содержание образовательных программ ВСУЗы определяют самостоятельно по согласованию с уполномоченным органом в области обороны.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образовательных программах ТиПО отражаются результаты обучения, на основании которых разрабатываются учебные планы (рабочие учебные планы, индивидуальные учебные планы студентов) и рабочие учебные программы по модулям/дисциплинам.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работодателей, профессиональных стандартов (при наличии) и профессиональных стандартов WorldSkills (Ворлдскилс) (при наличии).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формирования общих компетенций организация ТиПО предусматривает изучение общегуманитарных, социально-экономических дисциплин или общеобязательных модулей (за исключением военных специальностей).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компетенции направлены на формирование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и гражданственности, национального самосознания, добропорядочности и антикоррупционной культуры, приобретение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профессиональной деятельности.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ТиПО предусматривают изучение следующих общеобязательных модулей: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совершенствование физических качеств;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информационно-коммуникационных и цифровых технологий;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базовых знаний экономики и основ предпринимательства;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основ социальных наук для социализации и адаптации в обществе и трудовом коллективе.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модуля "Применение основ социальных наук для социализации и адаптации в обществе и трудовом коллективе" необходимо предусмотреть в образовательных программах по подготовке специалистов среднего звена.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усмотрению организации ТиПО общеобязательные модули полностью или частично интегрируются в базовые и (или) профессиональные модули в зависимости от профиля специальности, за исключением военных специальностей.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базовых и профессиональных модулей (общепрофессиональных и специальных дисциплин) учитывает современные требования к экологической и/или промышленной безопасности.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модули направлены на формирование основы для приобретения профессиональных компетенций, формируемых в дальнейшем в ходе освоения профессиональных модулей, и отражают специфику определенной профессиональной деятельности.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и профессиональные модули (общепрофессиональные и специальные дисциплины) определяются организацией ТиПО самостоятельно.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организации ТиПО базовые модули полностью или частично интегрируются в профессиональные модули, за исключением военных специальностей.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практического опыта освоения квалификации по усмотрению организации ТиПО реализуется проектная работа обучающихся в рамках базовых, профессиональных модулей и (или) самостоятельной работы студентов.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практика подразделяется на учебную, производственную и преддипломную.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Производственное обучение и профессиональная практика составляет не менее 40% от общего объема общепрофессиональных и специальных дисциплин или от общего объема кредитов, выделенных на базовые и профессиональные модули (за исключением военных учебных заведений).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(организации), не менее шестидесяти процентов от объема учебного времени общепрофессиональных, специальных дисциплин и (или) базовых, профессиональных модулей.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часов учебного плана, выделенных на производственное обучение, в том числе включается количество часов на производственное обучение, проводимое на базе организации образования.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профессиональная практика включает практические и методические занятия по дисциплинам, определяющим боевую подготовку. Занятия проводятся в классах, лабораториях, на учениях и на полевых выходах. Данные занятия направлены на приобретение практических навыков и профессиональных компетенций в соответствии с присваиваемой квалификацией.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 содержание практических занятий определяются рабочими учебными планами, графиком учебного процесса и рабочими учебными программами.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количество учебного времени на профессиональную практику, войсковую стажировку, на изучение общегуманитарных, общепрофессиональных, и специальных дисциплин, определяется соответствующим уполномоченным органом.";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общеобязательному стандарту технического и профессионального образования,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послесреднего образования, утвержденном указанным приказом: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ГОСО применяются следующие термины и определения: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кредит – унифицированная единица измерения объема научной и (или) учебной работы (нагрузки) обучающегося и (или) преподавателя (педагога), необходимого для достижения результатов обучения образовательной программы;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компетенция - совокупность знаний, умений и навыков, необходимых для освоения профессиональных компетенций в соответствии с выбранной специальностью, формирующих основу профессионального развития будущего специалиста и отражающих специфику введения в специальность;</w:t>
      </w:r>
    </w:p>
    <w:bookmarkEnd w:id="85"/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базовый модуль - функционально завершенный структурный элемент образовательной программы, направленный на формирование базовой компетенции обучающегося;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компонент организации образования – перечень дисциплин базовых или профессиональных модулей, определяемых организацией ПО самостоятельно в соответствии с региональным планом развития, требованиями работодателей, с учетом профессиональных стандартов и профессиональных стандартов WorldSkills (Ворлдскилс) в рамках освоения образовательной программы;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демонстрационный экзамен – форма проведения промежуточной и/или итоговой аттестации, позволяющая обучающемуся практически продемонстрировать освоенные профессиональные компетенции;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дипломная работа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ПО;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общая компетенция – совокупность знаний, умений и навыков, необходимых для личностной, социальной и профессиональной деятельности обучающегося по решению общих для всех профессиональных областей задач, необходимых для жизнедеятельности человека;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общеобязательный модуль – функционально завершенный структурный элемент образовательной программы, направленный на формирование общих компетенции обучающегося;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учебный план – учебный план,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(или) модулей;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проектная работа – практическая и/или творческая работа обучающегося, выполняемая под руководством педагога или наставник;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рабочая учебная программа – документ, разрабатываемый организацией ПО для конкретной учебной дисциплины и (или) модуля рабочего учебного плана;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рабочий учебный план – документ, разрабатываемый организацией ПО, регламентирующий перечень, объемов учебных дисциплин и/или модулей, последовательность их изучения, а также формы контроля их освоения;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компетенция – способность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профессиональный модуль – функционально завершенный структурный элемент образовательной программы, направленный на формирование профессиональной компетенции;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консультация – форма учебных занятий, которая обеспечивает помощь обучающимся при освоении образовательной программы, проводимая в рамках промежуточной и итоговой аттестации, сопровождения дипломных, курсовых проектов (работ) и проектных работ;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кредитно-модульная система обучения – модель организации учебного процесса, основывающаяся на единстве кредитной и модульной технологиях обучения;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обязательный компонент – перечень учебных модулей, осваиваемых обучающимися в обязательном порядке;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микроквалификация – набор знаний, навыков и компетенций, полученный по завершению короткого периода обучения, позволяющий выполнять отдельные трудовые функции;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компонент по выбору – перечень дисциплин или модулей, предлагаемых организацией ПО, самостоятельно выбираемых обучающимися, направленная на расширение практического опыта освоения квалификации, в том числе через проектную работу;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факультативные занятия – дополнительное обучение с целью углубления знаний, развития интересов, способностей, обучающихся в рамках выбранной специальности, не входящее в обязательное обучение.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ПО определяется образовательными программами и ориентируется на результаты обучения.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программ ПО предусматривает освоение, общеобязательных, базовых и профессиональных модулей, включающих теоретические занятия, выполнение лабораторно-практических работ, прохождение производственного обучения и профессиональной практики.";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формирования общих компетенций организация ПО предусматривает изучение общеобязательных модулей.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компетенции направлены на формирование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и гражданственности, национального самосознания, добропорядочности и антикоррупционной культуры, приобретение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профессиональной деятельности.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 предусматривают изучение следующих общеобязательных модулей: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совершенствование физических качеств;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применение информационно-коммуникационных и цифровых технологий;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основ социальных наук для социализации и адаптации в обществе и трудовом коллективе;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применение основных закономерностей и механизмов функционирования современной экономической системы в профессиональной деятельности.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организации ПО общеобязательные модули полностью или частично интегрируются в базовые и (или) профессиональные модули в зависимости от профиля специальности.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базовых и профессиональных модулей (общепрофессиональных и специальных дисциплин) учитывает современные требования к экологической и/или промышленной безопасности.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модули направлены на формирование основы для приобретения профессиональных компетенций, формируемых в дальнейшем в ходе освоения профессиональных модулей, и отражают специфику определенной профессиональной деятельности.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и профессиональные модули (общепрофессиональные и специальные дисциплины) определяются организацией ПО самостоятельно.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организации ПО базовые модули полностью или частично интегрируются в профессиональные модули, за исключением военных специальностей.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практического опыта освоения квалификации по усмотрению организации ПО реализуется проектная работа обучающихся в рамках базовых, профессиональных модулей и (или) самостоятельной работы студентов.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Образовательные программы ПО наряду с теоретическим обучением предусматривают прохождение производственного обучения и профессиональной практики.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практика подразделяется на учебную, производственную и преддипломную.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 с использованием дуального обучения предусматривают теоретическое обучение в организациях образования, и не менее шестидесяти процентов от объема учебного времени общепрофессиональных, специальных дисциплин и (или) базовых, профессиональных модулей в форме производственного обучения, профессиональной практики на базе предприятия (организации).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часов учебного плана, выделенных на производственное обучение, в том числе включается количество часов на производственное обучение, проводимое на базе организации образования.";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общеобязательному стандарту послесреднего образования,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8" w:id="1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9" w:id="13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0" w:id="13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1" w:id="1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модулей и видов учебной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ООП (с не сохранным интеллектом)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образования, высшего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(60+15 СРС)/1800(1440+360 СРС)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Общеобязательные модули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 по рабочим квалификациям***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 квалификации специалиста среднего звена***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(120+30) /3600 (2880+720 СРС) – 225 (180+45)/5400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(4320+1080 СРС) 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(60+15) /1800 (1440+360 СРС) – 150 (120+30) /3600 (2880+720 СРС) 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(60+15 СРС)/1800 (1440+360 СРС)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(180+45)/5400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(4320+1080 СРС) –300(240+60) /7200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(5760+1440 СРС) 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(120+30) /3600 (2880+720 СРС) – 225 (180+45) /5400 (4320+1080 СРС) 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(60+15) /1800 (1440+360 СРС) – 150 (120+30) /3600 (2880+720 СРС) *****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(207+45) /6048 (4968+1080 СРС)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(276+60) /8064 (6624+1440 СРС)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(69+15) /2016 (1656+360СРС) – 168 (138+30) /4032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(3312+720 СРС)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(138+30)/4032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(3312+720 СРС)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(207+45) /6048 (4968+1080 СРС)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(69+15) /2016 (1656+360СРС) – 168 (138+30) /4032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(3312+720 СРС)</w:t>
            </w:r>
          </w:p>
        </w:tc>
      </w:tr>
    </w:tbl>
    <w:p>
      <w:pPr>
        <w:spacing w:after="0"/>
        <w:ind w:left="0"/>
        <w:jc w:val="both"/>
      </w:pPr>
      <w:bookmarkStart w:name="z147" w:id="13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 специальности "Хореографическое искусство" составляет 53 (38+15)/1272 (912+360) кредитов/часов.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 базе ТиПО с квалификацией рабочих кадров предусматривается изучение модуля подпункта 4, пункта 6, главы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производственное обучение и/или профессиональная практика составляет не менее 40 % от общего объема кредитов, выделенных на базовые и профессиональные модули.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послесреднегого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Модель учебного плана послесреднего образования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модулей и видов учебной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высшего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Общеобязательные модули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(180+45 СРС)/5400 (4320+1080 СРС)**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(120+30 СРС)/3600(2880+ 720 СРС)***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(60+15 СРС)/1800 (1440+360 СРС)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(60+15 СРС)/1800 (1440+360 СРС)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(207+45 СРС)/6048 (4968+1080 СРС)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(138+30 СРС)/4032 (3312+720 СРС)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(69+15 СРС)/2016 (1656+360 СРС)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(69+15 СРС)/2016 (1656+360 СРС)</w:t>
            </w:r>
          </w:p>
        </w:tc>
      </w:tr>
    </w:tbl>
    <w:p>
      <w:pPr>
        <w:spacing w:after="0"/>
        <w:ind w:left="0"/>
        <w:jc w:val="both"/>
      </w:pPr>
      <w:bookmarkStart w:name="z151" w:id="13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*Производственное обучение и/или профессиональная практика составляет не менее 40 % от базовых и профессиональных модулей.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**Предусмотрено освоение профессиональных модулей родственных квалификаций по уровням квалифицированных рабочих кадров и специалиста среднего звена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***Предусмотрено освоение профессиональных модулей родственных квалификаций по уровню специалиста среднего звена (при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