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e22" w14:textId="692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14 ноября 2022 года № 896 "Об утверждении Правил и сроков организации наставничества для лиц, впервые поступающих в органы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мая 2024 года № 418. Зарегистрирован в Министерстве юстиции Республики Казахстан 28 мая 2024 года № 34421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ноября 2022 года № 896 "Об утверждении Правил и сроков организации наставничества для лиц, впервые поступающих в органы внутренних дел" (зарегистрирован в Реестре государственной регистрации нормативных правовых актов под № 30549),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наставничества для лиц, впервые поступающих в органы внутренних дел,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Утверждение сотрудника в качестве наставника производится приказом уполномоченного руководителя ОВД сроком на шесть месяцев.";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за значительный вклад в профессиональное становление впервые поступающего в ОВД наставник поощряется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Замена наставника производится приказом уполномоченного руководителя ОВД в следующих случаях: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из ОВД;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освобождения от занимаемой должности в дисциплинарном порядке;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перевода (откомандирования) наставника в другие подразделения ОВД либо иные ведомства;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перевода наставника на другую должность, связанную с изменением специфики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привлечения к дисциплинарной ответственности за значительные проступки.";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Начальник подразделения ежемесячно ведет отчетный контроль за деятельностью наставника: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наставника по различным вопросам служебной деятельности и бытовых отношений впервые поступающего в ОВД;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практическую помощь наставнику в организации обучения, обмене и распространении положительного опыта наставнической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конфликтные ситуации между наставником и лицом, впервые поступающим в ОВД, факты злоупотребления служебным положением, нарушения служебной дисциплины, недостойного поведения на службе и в быту, общественных местах.";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указанным Правилам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Планируемые мероприятия направлены на оказание практической помощи в профессиональной адаптации лица, впервые поступающего в ОВД.".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