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4c14" w14:textId="c5f4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экстренной психологической помощи населению (в том числе сотрудникам органов гражданской защиты) при чрезвычайных ситуациях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мая 2024 года № 196. Зарегистрирован в Министерстве юстиции Республики Казахстан 28 мая 2024 года № 34420.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экстренной психологической помощи населению (в том числе сотрудникам органов гражданской защиты) при чрезвычайных ситуациях природного и техногенного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196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экстренной психологической помощи населению</w:t>
      </w:r>
      <w:r>
        <w:br/>
      </w:r>
      <w:r>
        <w:rPr>
          <w:rFonts w:ascii="Times New Roman"/>
          <w:b/>
          <w:i w:val="false"/>
          <w:color w:val="000000"/>
        </w:rPr>
        <w:t>(в том числе сотрудникам органов гражданской защиты)</w:t>
      </w:r>
      <w:r>
        <w:br/>
      </w:r>
      <w:r>
        <w:rPr>
          <w:rFonts w:ascii="Times New Roman"/>
          <w:b/>
          <w:i w:val="false"/>
          <w:color w:val="000000"/>
        </w:rPr>
        <w:t>при чрезвычайных ситуациях природного и техногенного характера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которые определяют порядок проведения мероприятий по оказанию экстренной психологической помощи населению (в том числе сотрудникам органов гражданской защиты) при чрезвычайных ситуациях природного и техногенного характера (далее - Правила).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организации оказания экстренной психологической помощи (далее - ЭПП) населению (в том числе сотрудникам органов гражданской защиты) при чрезвычайных ситуациях природного и техногенного характера (далее - ЧС) возлагается на руководителя оперативного штаба ликвидации ЧС, координация возлагается на Управление медико-психологической службы Министерства по чрезвычайным ситуациям Республики Казахстан (далее – УМПС Министерства).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в период ликвидации ЧС территориальными подразделениями и государственными учреждениями Министерства, имеющих право оказывать ЭПП населению и сотрудникам органов гражданской защиты (далее - сотрудники ОГЗ) при ЧС.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Критериями привлечения специалистов экстренной психологической службы (далее - психологи) к ликвидации чрезвычайной ситуации, является угроза жизни и (или) здоровью людей, наличие пострадавших, погибших, пропавших без вести и их родственников. Все виды ЭПП пострадавшему населению и сотрудникам ОГЗ при ЧС оказываются на безвозмездной основе.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оперативного штаба ликвидации чрезвычайной ситуации (далее – ОШ ЛЧС) – главное распорядительное и ответственное лицо, руководящее работами по ликвидации чрезвычайной ситуации;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экстренной медицинской и психологической помощи уполномоченного органа - профессиональная медицинская аварийно-спасательная служба, предназначенная для проведения неотложных работ по оказанию экстренной медицинской и психологической помощи населению и сотрудникам ОГЗ, находящемуся в зоне ЧС, сохранения, восстановления и реабилитации здоровья участников ликвидации ЧС;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информационно-разъяснительная помощь пострадавшему населению, пострадавших, погибших, пропавших без вести и их родственников - комплекс мероприятий, направленный на своевременное, достоверное и доступное информирование пострадавших, родственникам пропавших без вести, близким погибших о мероприятиях, проводимых с целью ликвидации ЧС и по другим вопросам, связанных с оказанием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экстренная психологическая помощь - это система краткосрочных мероприятий, направленных на оказание помощи одному человеку, группе людей или большому числу пострадавших, родственникам пропавших без вести, близким погибших и сотрудникам ОГЗ участвующим в ликвидации ЧС в целях регуляции актуального психологического, психофизиологического состояния и негативных эмоциональных переживаний, связанных с ЧС, при помощи профессиональных методов;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экстренная психологическая служба - система сил Министерства, предназначенная для оказания ЭПП пострадавшим, родственникам пропавших без вести, близким погибших и сотрудникам ОГЗ участвующим в ликвидации ЧС, осуществление комплекса мероприятий по психологическому сопровождению деятельности сотрудников органов гражданской защиты в зоне ЧС;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телефон "Горячая линия" - мероприятие по оказанию информационной поддержки и ЭПП населению, пострадавшим, родственникам пропавших без вести, близким погибших в удалҰнной форме с использованием средств связи и осуществляемой посредством обращения граждан на телефон "Горячая линия";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психопрофилактика – комплекс мероприятий, направленных на поддержание психологической устойчивости сотрудников, участвующих в ликвидации ЧС к высоким нервно – психическим и физическим нагрузкам, предотвращение психических расстройств, связанных с профессиональной деятельностью, формирование благоприятного психологического климата в коллективе, а также прогноз развития психических состояний у сотрудников, участвующих в ликвидации ЧС;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психокоррекционная работа – это система мероприятий, направленных на терапию посттравматического стрессового расстройства или поведения человека с помощью специальных средств психологического воздействия;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посттравматическое стрессовое расстройство (далее - ПТСР) – это психическое расстройство, которое развивается после ЧС или травмирующего события;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дебрифинг – одна из групповых форм работы психолога направленной, на предупреждение развития ПСТР и других психических расстройств.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оказания экстренной психологической помощи населению</w:t>
      </w:r>
      <w:r>
        <w:br/>
      </w:r>
      <w:r>
        <w:rPr>
          <w:rFonts w:ascii="Times New Roman"/>
          <w:b/>
          <w:i w:val="false"/>
          <w:color w:val="000000"/>
        </w:rPr>
        <w:t>(в том числе сотрудникам органов гражданской защиты)</w:t>
      </w:r>
      <w:r>
        <w:br/>
      </w:r>
      <w:r>
        <w:rPr>
          <w:rFonts w:ascii="Times New Roman"/>
          <w:b/>
          <w:i w:val="false"/>
          <w:color w:val="000000"/>
        </w:rPr>
        <w:t>при чрезвычайных ситуациях природного и техногенного характера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силам, привлекаемым для проведения мероприятий по оказанию ЭПП в зоне ЧС, относятся психологи территориальных подразделений и государственных учреждений Министерства по чрезвычайным ситуациям Республики Казахстан (далее - Министерство).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об организации мероприятий по оказанию информационной и ЭПП пострадавшим, родственникам пропавших без вести, близким погибших и сотрудникам ОГЗ участвующим в ликвидации ЧС, принимается руководителем ОШ ЛЧС по согласованию с руководителем УМПС Министерства.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прибытию к месту ЧС, психологи незамедлительно приступают к оказанию ЭПП пострадавшим, родственникам пропавших без вести, близким погибших и сотрудникам ОГЗ принимающим участие в ликвидации ЧС.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Производится оценка состояния пострадавшего или сотрудника ОГЗ и возможность проявления острых психических реакций.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ЭПП населению оказывается непосредственно во время ликвидации ЧС. В отдельных случаях, по решению руководителя ОШ ЛЧС и (или) руководителя УМПС Министерства ЭПП оказывается во время ликвидации последствий ЧС.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ликвидации ЧС психолог взаимодействует с представителями органов здравоохранения Республики Казахстан, Министерства внутренних дел Республики Казахстан, местных исполнительных органов, специалистами судебно-медицинской экспертизы, социальными работниками и другими организациями.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 взаимодействуют с представителями средств массовой информации через пресс-службу Министерства или территориальных подразделений.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Правила оказания ЭПП пострадавшим и сотрудникам ОГЗ: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 устанавливает контакт с пострадавшим или сотрудником ОГЗ;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 нормализует актуальное психологическое состояние пострадавшего или сотрудника ОГЗ, корректирует острые психические реакции;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стабилизации состояния психолог передает пострадавшего родственникам, сотрудник ОГЗ передается руководителю ОШ ЛЧС;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оказание ЭПП выходит за рамки компетенции психолога или состояние пострадавшего не стабилизируется, он передает его бригаде скорой медицинской помощи.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ЭПП детям: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 устанавливает контакт с детьми в присутствии законных представителей или родственников;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законных представителей или родственников, психолог оказывает ЭПП ребенку обеспечивая безопасные условия и учитывает их психологические и возрастные особенности;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ЭПП оказывается через рисование в игровой форме;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завершения, психолог возвращает детей законным представителям или родственникам.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оказания ЭПП лицам с инвалидностью (далее - ЛСИ):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 при оказании ЭПП особой категории людей с учетом их физических и физиологических особенностей использует специальные методы взаимодействия (электронные устройства, жесты);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 передает ЛСИ законным представителям или бригаде скорой медицинской помощи.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Сотрудникам ОГЗ принимавших участие в ликвидации ЧС психологическая помощь оказывается не ранее 5 (пяти) рабочих дней с момента завершения.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Психолог предоставляет сведения о проделанной работе и планируемых мероприятиях после ликвидации ЧС руководителю территориального государственного учреждения и руководителю УМПС не позднее 3 (трех) рабочих дней с момента окончания ЧС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Телефон "Горячая линия" является одной из форм оказания ЭПП населению и организуется при возникновении и ликвидации ЧС, повлекших человеческие жертвы, при нанесении ущерба здоровью людей, значительных материальных потерях, при угрозе или нарушении условий жизнедеятельности населения, имеющей широкий общественный резонанс.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об открытии (закрытии) телефона "Горячая линия", принимается в ходе анализа оперативной обстановки руководителем ОШ ЛЧС и организуется на базе Центра в кризисных ситуациях Министерства и (или) в Управлениях в кризисных ситуациях территориальных подразделений.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 номере телефона "Горячая линия" доводится до населения Пресс-службой Министерства и (или) ее территориальными подразделениями путем распространения в средствах массовой информации. Телефон "Горячая линия" используется только для оказания информационной поддержки и ЭПП населению.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Телефон "Горячая линия" осуществляет деятельность в круглосуточном режиме путем 12 часового дежурства психологов, в случае недостаточного их количества по 24 часа. Составляется график дежурств и утверждается руководством Министерства, в территориальных подразделениях руководством государственного учреждения. Обязанности дежурного психолога и порядок ведения разговора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Руководителем телефона "Горячая линия" центрального аппарата Министерства является руководитель УМПС (в случае его отсутствия – лицо его заменяющее), в территориальных подразделениях Министерства - психолог Департамента (в случае его отсутствия – лицо его заменяющее). Для фиксации звонков заводится Журнал в единственном экземпляре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хранится Центре в кризисных ситуациях Министерства и в Управлениях в кризисных ситуациях территориальных подразделений.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психологической помощи сотрудникам органов гражданской защиты после ликвидации чрезвычайных ситуаций природного и техногенного характера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Психологи после ликвидации ЧС проводят психопрофилактические и психокоррекционные работы с сотрудниками ОГЗ.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помощь сотрудникам ОГЗ состоит из следующих этапов: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психодиагностический этап – проведение психологических методик и тестов с сотрудниками ОГЗ принимавших участие в зоне ЧС для выявления симптомов ПТСР;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профилактический этап - проведение дебрифингов или групповых психологических занятий, а также индивидуальных бесед с сотрудниками ОГЗ;</w:t>
      </w:r>
    </w:p>
    <w:bookmarkEnd w:id="59"/>
    <w:p>
      <w:pPr>
        <w:spacing w:after="0"/>
        <w:ind w:left="0"/>
        <w:jc w:val="both"/>
      </w:pPr>
      <w:bookmarkStart w:name="z66" w:id="60"/>
      <w:r>
        <w:rPr>
          <w:rFonts w:ascii="Times New Roman"/>
          <w:b w:val="false"/>
          <w:i w:val="false"/>
          <w:color w:val="000000"/>
          <w:sz w:val="28"/>
        </w:rPr>
        <w:t>
      3) психокоррекционный этап – проводится в случае, если по результатам психодиагностического обследования у сотрудника ОГЗ обнаруживаются симптомы ПТСР, с ним проводятся психотерапевтические сеансы.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гражданской защиты)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проделанной работе и планируемых мероприятиях после ликвидации ЧС</w:t>
      </w:r>
    </w:p>
    <w:bookmarkEnd w:id="61"/>
    <w:p>
      <w:pPr>
        <w:spacing w:after="0"/>
        <w:ind w:left="0"/>
        <w:jc w:val="both"/>
      </w:pPr>
      <w:bookmarkStart w:name="z69" w:id="62"/>
      <w:r>
        <w:rPr>
          <w:rFonts w:ascii="Times New Roman"/>
          <w:b w:val="false"/>
          <w:i w:val="false"/>
          <w:color w:val="000000"/>
          <w:sz w:val="28"/>
        </w:rPr>
        <w:t>
      Число и дата ЧС, характер оказанной помощи (вид ЭПП, количество оказанной помощи);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планируемые мероприятия после ликвидации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и звание психолога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гражданской защиты)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психолог: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Дежурный психолог прибывает за 30 минут до начала смены.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от ОШ ЛЧС официальную информацию по ликвидации ЧС: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фиксирует каждый звонок в журнале учета обращений абонентов на телефон "Горячая линия", при регистрации отмечает номер по счету звонка от начала смены, время звонка и указывает содержание обращения (оказание ЭПП или информационный звонок);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сообщает абонентам сведения в доступной для них форме, с учетом особенностей психического состояния;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 в работе только достоверную информацию, полученную из официальных источников, уполномоченных предоставлять сведения о сложившейся чрезвычайной ситуации;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фиксирует количество и содержание обращений, обобщает информацию ежесуточно к 9.00 ч. и 21.00 ч. (в другое время по решению руководителя ОШ ЛЧС);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журналистов переадресовывает в Пресс-службу Министерства и (или) территориальных подразделений, записав их данные (адрес, телефон) в Журнал. Тот же порядок соблюдается в отношении всех лиц, желающих говорить с другими лицами.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разговора: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психолог: – "Вы позвонили на телефон "Горячая линия" Министерства по чрезвычайным ситуациям Республики Казахстан. Пожалуйста, представьтесь, назовите свою фамилию, имя, отчество";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разговора по телефону "Горячая линия" не регламентирована, инициатива начала и окончания разговора принадлежит абоненту. Психолог ограничивает время разговора, если он понимает, что разговор не имеет информационно-психологической составляющей;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принимая решения в трудных ситуациях или чрезвычайных обстоятельствах, дежурный психолог лично или по телефону консультируется с руководителем телефона "Горячая линия", получает методическую помощь и вырабатывает тактику дальнейших действий в отношении абонента;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сообщения абонентом о совершенном или готовящемся преступлении, которое угрожает жизни и здоровью других людей, извещает абонента о том, что закон обязывает сообщить о преступлении органам правопорядка. Далее извещает руководителей ОШ ЛЧС и телефона "Горячая линия", о получении информации, которая требует обращения в правоохранительные и специальные органы;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абоненту требуется вмешательство в ситуацию, выходящую за рамки компетенции психолога, то им с согласия собеседника организуется помощь. В этом случае, с согласия абонента, сведения о нем передаются медицинским, социальным и аварийно-спасательным и другим службам;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абонент, находясь в кризисном состоянии, убежден, что немедленная встреча с дежурным психологом это единственное, что может ему помочь, при этом обратившийся отказывается сообщать по телефону, в чем его проблема, и настаивает на очной консультации – дежурный психолог сообщает абоненту, что это противоречит правилам работы телефона "Горячая линия";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звонок молчание. В этом случае психолог не кладет трубку сразу, а некоторое время разговаривает, стараясь сделать так, чтобы абонент почувствовал, что дежурный психолог ожидает его обращения и будет рад разговору с ним;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экстренное психологическое консультирование абонента, находящегося в состоянии сильного алкогольного или наркотического опьянения, при отсутствии чрезвычайной ситуации, невозможно. Короткий разговор следует закончить предложением позвонить после выхода из состояния опьянения.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гражданской защиты)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обращений абонентов на телефон "Горячая линия"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звонящего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звонка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звонка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