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63a84" w14:textId="c263a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27 апреля 2020 года № 164 "Об утверждении Правил оказания государственной услуги Прием документов для участия в конкурсе по присуждению образовательного гранта Первого Президента Республики Казахстан - Елбасы "Өркен" для оплаты обучения одаренных детей в автономной организации образования "Назарбаев Интеллектуальные школы""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23 мая 2024 года № 117. Зарегистрирован в Министерстве юстиции Республики Казахстан 27 мая 2024 года № 34414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апреля 2020 года № 164 "Об утверждении Правил оказания государственной услуги Прием документов для участия в конкурсе по присуждению образовательного гранта Первого Президента Республики Казахстан - Елбасы "Өркен" для оплаты обучения одаренных детей в автономной организации образования "Назарбаев Интеллектуальные школы"" (зарегистрирован в Реестре государственной регистрации нормативных правовых актов под № 20509) внести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оказания государственной услуги Прием документов для участия в конкурсе по присуждению образовательного гранта Президента Республики Казахстан "Өркен" для оплаты обучения одаренных детей в автономной организации образования "Назарбаев Интеллектуальные школы"";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оказания государственной услуги "Прием документов для участия в конкурсе по присуждению образовательного гранта Президента Республики Казахстан "Өркен" для оплаты обучения одаренных детей в автономной организации образования "Назарбаев Интеллектуальные школы".";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"Прием документов для участия в конкурсе по присуждению образовательного гранта Первого Президента Республики Казахстан - Елбасы "Өркен" для оплаты обучения одаренных детей в автономной организации образования "Назарбаев Интеллектуальные школы", утвержденных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оказания государственной услуги "Прием документов для участия в конкурсе по присуждению образовательного гранта Президента Республики Казахстан "Өркен" для оплаты обучения одаренных детей в автономной организации образования "Назарбаев Интеллектуальные школы"";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оказания государственной услуги "Прием документов для участия в конкурсе по присуждению образовательного гранта Президента Республики Казахстан "Өркен" для оплаты обучения одаренных детей в автономной организации образования "Назарбаев Интеллектуальные школы"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- Закон) и определяют порядок приема документов автономной организацией образования "Назарбаев Интеллектуальные школы".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"Прием документов для участия в конкурсе по присуждению образовательного гранта Президента Республики Казахстан "Өркен" для оплаты обучения одаренных детей в автономной организации образования "Назарбаев Интеллектуальные школы" (далее - государственная услуга) оказывается автономной организацией образования "Назарбаев Интеллектуальные школы" (далее - услугодатель).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Правила уполномоченный орган в области образования в течение 3 (трех) рабочих дней после государственной регистрации нормативного правового акта направляет информацию о внесенных изменениях и (или) дополнениях услугодателям, а также в Единый контакт-центр.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приема документов и организации проведения конкурсного отбора претендентов услугодателем создается приемная комиссия из числа педагогических работников, сотрудников административно-управленческого и учебно-вспомогательного персонала.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приемной комиссии входят: председатель приемной комиссии, технический секретарь, регистраторы, дежурные на внешней и внутренней территории здания, дежурные по аудитории, администраторы тестирования, медицинский персонал, специалист по информационной технологии.";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При представлении полного пакета документов услугополучателем услугодатель принимает документы претендентов для участия в конкурсном отборе и проверяет их на соответствие требованиям, указанным в пункте 8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соответствии документов услугодатель выдает услугополучателю пропуск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течение 1 (одного) дня.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Два экземпляра пропуска для участия в конкурсе и расписка предварительно подписываются регистратором или техническим секретарем, законным представителем и/или претендентом и заверяются печатью/штампом услугодателя. Пропуск без подписей и печати/штампа является недействительным. Один экземпляр пропуска и расписка подшиваются регистратором или техническим секретарем в личное дело претендента, второй экземпляр пропуска вручается претенденту либо его законному представителю.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секретарь при приеме документов формирует базу данных претендентов в Единой информационной образовательной среде (далее - ЕИОС) путем внесения сведений на основании документов, представленных в соответствии с настоящими Правилами.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несоответствии услугополучателя и (или) представленных материалов, объектов, данных и сведений, необходимых для оказания государственной услуги, требованиям пункта 8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услугодатель отказывает в оказании государственной услуги.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Председатель приемной комиссии предоставляет информацию о количестве претендентов в аудиториях тестирования для формирования и упаковки экзаменационного материала не позднее 35 (тридцати пяти) календарных дней до проведения конкурса в 7, 8, 9 классы.";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государственной услуги "Прием документов для участия в конкурсе по присуждению образовательного гранта Первого Президента Республики Казахстан - Елбасы "Өркен" для оплаты обучения одаренных детей в автономной организации образования "Назарбаев Интеллектуальные школы"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государственной услуги "Прием документов для участия в конкурсе по присуждению образовательного гранта Первого Президента Республики Казахстан - Елбасы "Өркен" для оплаты обучения одаренных детей в автономной организации образования "Назарбаев Интеллектуальные школы"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государственной услуги "Прием документов для участия в конкурсе по присуждению образовательного гранта Первого Президента Республики Казахстан - Елбасы "Өркен" для оплаты обучения одаренных детей в автономной организации образования "Назарбаев Интеллектуальные школы"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новой редакции: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для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конкурсе по присуждению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гранта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"Өркен" для оплаты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одаренных детей в автономной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"Назарбаев Интеллектуальные школы"".</w:t>
            </w:r>
          </w:p>
        </w:tc>
      </w:tr>
    </w:tbl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среднего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8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2024 года № 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для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конкурсе по присуждению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гранта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"Өркен" для оплаты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одаренных детей в автономной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Приемную комиссию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(законного представителя)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_______ Имя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зарегистрированного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проживания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фактического проживания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личности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_____№___________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 (кем и когда)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25"/>
    <w:p>
      <w:pPr>
        <w:spacing w:after="0"/>
        <w:ind w:left="0"/>
        <w:jc w:val="both"/>
      </w:pPr>
      <w:bookmarkStart w:name="z43" w:id="26"/>
      <w:r>
        <w:rPr>
          <w:rFonts w:ascii="Times New Roman"/>
          <w:b w:val="false"/>
          <w:i w:val="false"/>
          <w:color w:val="000000"/>
          <w:sz w:val="28"/>
        </w:rPr>
        <w:t>
      Прошу допустить моего ребенка _______________________________________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полностью)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___________ к конкурсному отбору для обучения в ____ классе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Назарбаев Интеллектуальной школы __________________ направления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с ___________ языком обучения.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подтверждаю, что ознакомлен(а) с требованиями Правил присуждения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размеров образовательного гранта Президента Республики Казахстан "Өркен"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оплаты обучения одаренных детей в автономной организации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"Назарбаев Интеллектуальные школы" о том, что мой ребенок принимает участие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конкурсе для обучения в пределах выделенных грантов, в указанной в настоящем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заявлении школе.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"____"___________________________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(дата подачи заявления)</w:t>
      </w:r>
    </w:p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 претендента для обучения в филиалах АОО "Назарбаев Интеллектуальные школы"</w:t>
      </w:r>
    </w:p>
    <w:bookmarkEnd w:id="27"/>
    <w:p>
      <w:pPr>
        <w:spacing w:after="0"/>
        <w:ind w:left="0"/>
        <w:jc w:val="both"/>
      </w:pPr>
      <w:bookmarkStart w:name="z45" w:id="2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(согласно свидетельства о рождении или удостоверения личности)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Имя/Отчество (согласно свидетельства о рождении или удостоверения личности)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Назарбаев Интеллектуальной школы, выбранной для участия в конкурсе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укажите предполагаемый класс обучения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укажите предполагаемый язык обучения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какой школы прибыл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 и местонахождение школы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телефон 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мобильный телефон 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 ________________________</w:t>
            </w:r>
          </w:p>
        </w:tc>
      </w:tr>
    </w:tbl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Подпись законного представителя</w:t>
      </w:r>
    </w:p>
    <w:bookmarkEnd w:id="29"/>
    <w:bookmarkStart w:name="z4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родителях, попечителях: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Попечители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ФИО, год 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работы/учебы, 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и рабочий телефон, код населенного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Адресные данные*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мекені/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Тұратын орны/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проживания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орны/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прописки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Облыс/Область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Қала/Город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Аудан/Район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Ауыл/Село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Көше, ш.а./Улица, мкр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Үй/Дом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Пәтер/Квартира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9" w:id="32"/>
      <w:r>
        <w:rPr>
          <w:rFonts w:ascii="Times New Roman"/>
          <w:b w:val="false"/>
          <w:i w:val="false"/>
          <w:color w:val="000000"/>
          <w:sz w:val="28"/>
        </w:rPr>
        <w:t>
      * При изменении контактных, адресных данных в течение 5 дней необходимо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оповестить членов приемной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законного 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 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родителя/законного 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- претендент) Фамилия, имя отчество претендента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подтверждаю, что вся информация, представленная в данной анкете,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является полной и достоверной.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Мне известно, что предоставление заведомо ложных или неполных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ведет к исключению претендента из конкурса, а также к лишению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образовательного гранта "Өркен" в случае его присуждения.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 ознакомлен(а) с требованиями: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Правил присуждения и размеров образовательного гранта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"Өркен" для оплаты обучения одаренных детей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автономной организации образования "Назарбаев Интеллектуальные школы";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Правил организации деятельности общежитий Назарбаев Интеллектуальных школ;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к единой школьной форме и внешнему виду учащихся, для которых предусмотрен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деловой, классический стиль согласно Правил внутреннего распорядка для учащихся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Интеллектуальных школ.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 обязуюсь, в случае присуждения претенденту образовательного гранта "Өркен",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 выполнять все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правила, установленные в Интеллектуальных школах, в том числе гарантирую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соблюдение претендентом требований к внешнему виду и обязанности ношения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единой школьной формы.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Мне известно, что в случае несоблюдения вышеперечисленных требований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обязанностей это может повлечь за собой дисциплинарные меры в 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учащегося, предусмотренные правовыми актами Интеллектуальных школ, вплоть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его отчисления из Интеллектуальной школы.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 не возражаю против передачи анкетных данных претендента, результатов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конкурсного отбора зарубежным партнерам, государственным органам, экспертам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иным заинтересованным организациям, а также размещения результатов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конкурсного отбора на интернет-ресурсе АОО "Назарбаев Интеллектуальные школы".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 даю согласие на сбор, обработку персональных и биометрических данных претендента.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 несу персональную ответственность за явку претендента на конкурсный отбор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обязуюсь обеспечить соблюдение претендентом всех условий и требований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конкурса, а также непосредственное самостоятельное участие в конкурсе,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 участия посредников. При прохождении претендентом конкурса обязуюсь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вежливым с сотрудниками организаций, отвечающих за организацию и проведение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конкурсного отбора.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 Подпись________________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2024 года № 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для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конкурсе по присуждению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гранта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"Өркен" для оплаты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одаренных детей в автономной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образования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Интеллектуальные школы"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"Прием документов для участия в конкурсе по присуждению образовательного гранта Президента Республики Казахстан "Өркен" для оплаты обучения одаренных детей в автономной организации образования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Автономная организация образования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государственной услуги осуществляет услугодатель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с момента сдачи пакета документов услугодателю составляет не более 1 (одного) календарного дня.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допустимое время ожидания для сдачи пакета документов - 20 (двадцать)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допустимое время обслуживания услугополучателя - 30 (тридцать)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оказания государственной услуги - выдача пропуска претенденту для участия в конкурсе на обучение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Правилам, либо мотивированный отказ в предоставлении государственной услуги по основаниям, предусмотренным пунктом 9 настоящего Перечня основных требований.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физическим лицам (услугополучателю) оказывается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понедельника по пятницу в соответствии с установленным графиком работы с 9:00 до 18:00 часов, в субботу с 10:00 до 15:00 за исключением выходных и праздничных дней, согласно действующему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с перерывом на обед с 12:30 часов до 13:30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в порядке очереди без предварительной записи и ускоренного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 интернет-ресурсе услугодателя: www.nis.edu.kz, а также на интернет ресурсе Министерства просвещения Республики Казахстан www.edu.gov.kz (раздел "Государственные услуги").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на участие в конкурсе и заполненная анкета согласно приложению 1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свидетельство о рождении или удостоверения личности (при наличии) либо электронный документ из сервиса цифровых документов претендента (для идентификации), удостоверения личности, либо электронный документ из сервиса цифровых документов законного представителя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копия табеля успеваемости и поведения претендента за предыдущий год обучения, предшествующий классу обучения в Интеллектуальной школе, за первое полугодие, в случае если претендент не закончил текущий учебный год и продолжает обучение. Требуемые документы должны быть заверены подписью руководителя и скреплены печатью соответствующей организации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Претенденты, обучающиеся в 7-9 классах организаций среднего образования, не вправе претендовать на повторное обучение в аналогичном классе услугодателя в следующем учебном году, за исключением учащихся зарубежных организаций образования и международных школ, классы которых могут отличаться от классов организаций образования Республики Казахстан по причине различия программы обучения и уровня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претенденты, обучающиеся в зарубежных организациях образования или международных школах, образовательная программа и шкала оценок, в которых отличается от программы и шкалы оценок организаций образования Республики Казахстан, прилагают к табелю об успеваемости (транскрипту оценок) официальные письма от школы обучения, разъясняющие содержание программы и шкалу оценок;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цифровая фотография претендента размером 3х4 см. в виде графического файла не более 1 МБ (мегабайт) или выполнить фотосъемку претендента в приемной комиссии при подаче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Фотография выполняется строго в анфас на светлом фоне, с нейтральным выражением лица и закрытым ртом, в которой лицо занимает около 75 % общей площади фотографии. Не допускается использование изображений, изготовленных методом компьютерного сканирования, моделирования или ксерокопирования. При фотографировании не допускаются головные уборы и очки. Глаза открыты, четко видны и не закрыты волосами. Размер фотографии должен быть не менее 450 х 600 пикселей с разрешением не ниже 600 пикселей/дюйм (dpi).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просвещения Республики Казахстан от 14 августа 2023 года № 255 Об утверждении Правил присуждения и размеров образовательного гранта Президента Республики Казахстан "Өркен" для оплаты обучения одаренных детей в автономной организации образования "Назарбаев Интеллектуальные школы" (зарегистрирован в Реестре государственной регистрации нормативных правовых актов под № 33295) и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услугодателя размещены на интернет-ресурсе www.nis.edu.kz, телефоны единого контакт-центра по вопросам оказания государственных услуг: 1414,8 800 080 77777.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2024 года № 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для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конкурсе по присуждению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гранта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"Өркен" для оплаты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одаренных детей в автономной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"Назарбаев Интеллектуальные школы"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 претендента для участия в конкурсе на обучение в ____ классе Назарбаев Интеллектуальной школы 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ФИО: _________________________________________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3"/>
          <w:p>
            <w:pPr>
              <w:spacing w:after="20"/>
              <w:ind w:left="20"/>
              <w:jc w:val="both"/>
            </w:pPr>
          </w:p>
          <w:bookmarkEnd w:id="3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854200" cy="2209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200" cy="2209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ИИН:_________________________________________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ИКТ:__________________________________________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рождения:_________________________________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Класс:__________________________________________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обучения:________________________________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документа:__________________________________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Поток________________________________________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Аудитория тестирования: ______________________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 проводится в 2 дня (по времени г. Астана)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"_____" _______ 20____ г.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"_____" _______ 20____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регистрации: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регистрации: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Отметки о явке претендента на тестирование: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2460"/>
              <w:gridCol w:w="2460"/>
              <w:gridCol w:w="2460"/>
              <w:gridCol w:w="2460"/>
              <w:gridCol w:w="2460"/>
            </w:tblGrid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день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108200" cy="6223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08200" cy="622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 день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5" w:id="34"/>
                <w:p>
                  <w:pPr>
                    <w:spacing w:after="20"/>
                    <w:ind w:left="20"/>
                    <w:jc w:val="both"/>
                  </w:pPr>
                </w:p>
                <w:bookmarkEnd w:id="34"/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108200" cy="6223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08200" cy="622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регистратора___________________ Дата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Пропуск выводится на цветную печать в 2 экземплярах и является недействительным без подписей, печати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