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1b52" w14:textId="1e11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 июля 2014 года № 410 "Об утверждении Правил создания, использования и совершенствования информационных систем, информационно-коммуникационных и телекоммуникационных сетей, сетей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мая 2024 года № 410. Зарегистрирован в Министерстве юстиции Республики Казахстан 27 мая 2024 года № 34413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июля 2014 года № 410 "Об утверждении Правил создания, использования и совершенствования информационных систем, информационно-коммуникационных и телекоммуникационных сетей, сетей связи" (зарегистрирован в Реестре государственной регистрации нормативных правовых актов № 9693)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использования и совершенствования информационных систем, информационно-коммуникационных и телекоммуникационных сетей, сетей связи,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обеспечения безопасного и качественного взаимодействия служба-заказчик и служба информатизации и связи проводят испытание системы на соответствие требованиям информационной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безопасности" (зарегистрирован в Реестре государственной регистрации нормативных правовых актов № 18795).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