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3088" w14:textId="a823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октября 2018 года № 548 "Об утверждении Правил отбора претендентов для участия в стипендиальных программах"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мая 2024 года № 240. Зарегистрирован в Министерстве юстиции Республики Казахстан 27 мая 2024 года № 34412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8 октября 2018 года № 548 "Об утверждении Правил отбора претендентов для участия в стипендиальных программах" (зарегистрирован в Реестре государственной регистрации нормативных правовых актов под № 17520)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участия в стипендиальных программах,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Оператором стипендиальных программ является акционерное общество "Центр международных программ" (далее – Оператор).";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Комиссия рассматривает представленные Оператором документы, указанные в пунктах 8, 9 и 10 настоящих Правил, и составляет основной и резервные списки стипендиатов на основе критериев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