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ae54" w14:textId="d92a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21 мая 2024 года № 112. Зарегистрирован в Министерстве юстиции Республики Казахстан 23 мая 2024 года № 34397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"Учебники для организаций среднего образования 1-11 классов":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казахским языком обучения":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класс",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2-бөлім + CD 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(CD - Б.Сабденова)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Карибжанова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Байбакишева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Орынбеков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Хабамбаев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 класс":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1-3,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"8 класс":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30, изложить в новой редакции: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"9 класс":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21-23, изложить в новой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1-2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p>
      <w:pPr>
        <w:spacing w:after="0"/>
        <w:ind w:left="0"/>
        <w:jc w:val="both"/>
      </w:pPr>
      <w:bookmarkStart w:name="z24" w:id="20"/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30-31, изложить в новой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(1946 ж.-бүгінгі күнгі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русским языком обучения":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класс",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 часть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Кисимисов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Бочкарев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Иминиязова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Сейтмолдинов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Байбакишева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Дубовик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Торопова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Яковлева 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Чибисова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 класс":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"9 класс":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19-21, изложить в новой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26-27, изложить в новой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(с 1946г. по настоящее время)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"Абайтану. 5-11 классы",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для курсов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Қалиолданова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Әуесбай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Әуесбай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Казербаева.,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Әуесбай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Диханбаева,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Мұханбеталиева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Нұрымбетов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бөлім 7-сынып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Ташетованың жалпы редакциясымен.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Имамбаева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Кыдырова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Дихамбаева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Абдикерова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Уразбаева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Тайшыбай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Шоразова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өңірі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(Түркістан облысы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Ширманова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Ізімова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Ауесбай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Джубатова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Ауесбай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Ізімова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Ауесбай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Ауесбай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Ауесбай 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Кенжетаев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Рыскелдиева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область. 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Аушахманова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І. 5-класс,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ІІ. 6-класс,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ІІІ. 7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Ахат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Дихамбаева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Тайшыбай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Халмурзаева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 Шымкент)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"с казахским и русским языками обучения":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"Немецкий язык":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"3 класс"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- Los geht's! Deutsch. 3. Klasse. Shülerbuch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Luiza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Aleksandra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Susanne Sperling, Giselle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Angelika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Mereke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Kristina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Anastassiya Kreimer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Kursbuch mit Audios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Korlan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Dr. Irina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Dina Grischchenko, Sholpan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Alexandra Smits, Amina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Olga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Jutta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Sigrid Xanthos-Kretzschmer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Klett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Lehrbuch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Kaskyrbajewa,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Shubina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p>
      <w:pPr>
        <w:spacing w:after="0"/>
        <w:ind w:left="0"/>
        <w:jc w:val="both"/>
      </w:pPr>
      <w:bookmarkStart w:name="z49" w:id="45"/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"9 класс", "10 класс" и "11 класс" следующего содержания: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 Schülerbuch. 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Meruyert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 Schülerbuch Teil 1, 2 (Sozialwissenschaften)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 Bakytzhan Zhankina, 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 Schülerbuch. (Naturwissenschaften).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 Raushan Ibragimova,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 Schülerbuch (Sozialwissenschaften).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Nazym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 Schülerbuch (Naturwissenschaften).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 Nazym Duisenova,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p>
      <w:pPr>
        <w:spacing w:after="0"/>
        <w:ind w:left="0"/>
        <w:jc w:val="both"/>
      </w:pPr>
      <w:bookmarkStart w:name="z51" w:id="47"/>
      <w:r>
        <w:rPr>
          <w:rFonts w:ascii="Times New Roman"/>
          <w:b w:val="false"/>
          <w:i w:val="false"/>
          <w:color w:val="000000"/>
          <w:sz w:val="28"/>
        </w:rPr>
        <w:t>
      в разделе "Французский язык":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подразделом "3 класс"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 – Zig-Zag + 3. Méthode de français. Livre de l’élève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Kamilya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Aliya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Katima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Hélène Vanthier,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Sylvie Schmitt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и CLE International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p>
      <w:pPr>
        <w:spacing w:after="0"/>
        <w:ind w:left="0"/>
        <w:jc w:val="both"/>
      </w:pPr>
      <w:bookmarkStart w:name="z54" w:id="49"/>
      <w:r>
        <w:rPr>
          <w:rFonts w:ascii="Times New Roman"/>
          <w:b w:val="false"/>
          <w:i w:val="false"/>
          <w:color w:val="000000"/>
          <w:sz w:val="28"/>
        </w:rPr>
        <w:t>
      в разделе "Английский язык":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 "1 класс":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 "2 класс":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строки, порядковые номера 1-2,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"3 класс",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Pupil's Book with Class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Tamzin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Naomi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Kamila Beibitbayeva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Student’s Book (including online student's material)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Give me five! Grade 3. Pupil’s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Joanne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Donna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Aigul Tokzhanova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 Grade 3. Student's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Günter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Gulnar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Aleftina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Nataliya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Aidana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Ruslan 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p>
      <w:pPr>
        <w:spacing w:after="0"/>
        <w:ind w:left="0"/>
        <w:jc w:val="both"/>
      </w:pPr>
      <w:bookmarkStart w:name="z57" w:id="51"/>
      <w:r>
        <w:rPr>
          <w:rFonts w:ascii="Times New Roman"/>
          <w:b w:val="false"/>
          <w:i w:val="false"/>
          <w:color w:val="000000"/>
          <w:sz w:val="28"/>
        </w:rPr>
        <w:t>
      в перечне "Электронные учебники":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"с казахским языком обучения":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"3 класс",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Асанова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Тлеулесова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Сейсенбаева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Карибжанова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2-бөлім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1-бөлім: https://topiq.kz 2-бөлім: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Нұрмұханбетова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Қуандыққызы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Игембаева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Әмірова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Орынбеков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Хабамбаев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p>
      <w:pPr>
        <w:spacing w:after="0"/>
        <w:ind w:left="0"/>
        <w:jc w:val="both"/>
      </w:pPr>
      <w:bookmarkStart w:name="z59" w:id="53"/>
      <w:r>
        <w:rPr>
          <w:rFonts w:ascii="Times New Roman"/>
          <w:b w:val="false"/>
          <w:i w:val="false"/>
          <w:color w:val="000000"/>
          <w:sz w:val="28"/>
        </w:rPr>
        <w:t>
      подраздел "5 класс":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строками, порядковыми номерами 22-23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p>
      <w:pPr>
        <w:spacing w:after="0"/>
        <w:ind w:left="0"/>
        <w:jc w:val="both"/>
      </w:pPr>
      <w:bookmarkStart w:name="z61" w:id="55"/>
      <w:r>
        <w:rPr>
          <w:rFonts w:ascii="Times New Roman"/>
          <w:b w:val="false"/>
          <w:i w:val="false"/>
          <w:color w:val="000000"/>
          <w:sz w:val="28"/>
        </w:rPr>
        <w:t>
      в разделе "с русским языком обучения":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 "3 класс":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строки, порядковые номера 7-9,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Нурмуханбетова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Зординова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p>
      <w:pPr>
        <w:spacing w:after="0"/>
        <w:ind w:left="0"/>
        <w:jc w:val="both"/>
      </w:pPr>
      <w:bookmarkStart w:name="z63" w:id="57"/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строками, порядковыми номерами 16-21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Койшыбекова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Игембаева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Кисимисов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Бочкарев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Иминиязова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Дубовик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Торопова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p>
      <w:pPr>
        <w:spacing w:after="0"/>
        <w:ind w:left="0"/>
        <w:jc w:val="both"/>
      </w:pPr>
      <w:bookmarkStart w:name="z65" w:id="59"/>
      <w:r>
        <w:rPr>
          <w:rFonts w:ascii="Times New Roman"/>
          <w:b w:val="false"/>
          <w:i w:val="false"/>
          <w:color w:val="000000"/>
          <w:sz w:val="28"/>
        </w:rPr>
        <w:t>
      подраздел "5 класс":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порядковым номером 22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p>
      <w:pPr>
        <w:spacing w:after="0"/>
        <w:ind w:left="0"/>
        <w:jc w:val="both"/>
      </w:pPr>
      <w:bookmarkStart w:name="z67" w:id="61"/>
      <w:r>
        <w:rPr>
          <w:rFonts w:ascii="Times New Roman"/>
          <w:b w:val="false"/>
          <w:i w:val="false"/>
          <w:color w:val="000000"/>
          <w:sz w:val="28"/>
        </w:rPr>
        <w:t>
      подраздел "6 класс":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порядковым номером 22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edudigital.kz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"с казахским и русским языками обучения":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"На английском языке":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"10 класс" следующего содержания: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Shaniyev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Temirlan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Abylay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Dauren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Ali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Nazerke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Kuralay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Ilyas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Nurkhan Yerekeshov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Aibek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"На английском языке":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"11 класс" следующего содержания: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11, 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Tulegen Akhmetov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Murat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Yerzhan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Darkhan Alimzhanov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Kanat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Temirlan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Daulet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Abylay Samatov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Timur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Batyrlan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Nurkhan Yerekeshov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Baurzhan Akimbayev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Bakbergen Mambetov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Nursultan Shokobalinov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кітап</w:t>
            </w: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"с казахским, русским, уйгурским, узбекским языками обучения":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"Английский язык":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 класс", строку, порядковый номер 1, исключить;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класс", изложить в новой редакции: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https://phoenix24.kz/ebooks/books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Tamzin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Naomi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edudigital.kz)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Digital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http://www.mmpublications.kz/)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Give me five! Grade 3.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web-платформа www.macmillaneducationeverywhere.com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Joanne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Donna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Aigul Tokzhanova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E-book (web-платформа 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Peter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Günter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Gulnar Bekzhanova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Aleftina Golovchun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Nataliya Tsoy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Aidana Shaik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Ruslan 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</w:tbl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"5 класс" следующего содержания: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Kazakhstan, 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edudigital.kz)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E-book (web-платформа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</w:tbl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"Французский язык":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класс", изложить в новой редакции: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Le manuel électronique.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edudigital.kz)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Kamilya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Aliya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Katima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Hélène Vanthier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Sylvie Schmitt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и CLE International</w:t>
            </w:r>
          </w:p>
        </w:tc>
      </w:tr>
    </w:tbl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"Немецкий язык":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"3 класс" следующего содержания: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3. Klasse. E-Lehrbuch (web-платформа www.oqulyqtar.kz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Luiza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Aleksandra Obradovic, Susanne Sperling, Giselle Valman, Angelika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Mereke Tankibayeva, Kristina Samosledova, Anastassiya Kreimer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Digitalisiertes Kursbuch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https://phoenix24.kz/ebooks/books)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Korlan Demeuowa, Dr. Irina Furgel, Dina Grischchenko, Sholpan Kassymbajeva, Alexandra Smits, Amina Zhaxybayeva, Olga Swerlowa, Jutta Douvitsas-Gamst, Sigrid Xanthos-Kretzschmer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Klett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Elektronisches Lehrbuch.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edudigital.kz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Shubina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"9 класс", "10 класс" и "11 класс" следующего содержания: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Meruyert Baipeissova Raisa Akysheva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www.oqulyqtar.kz) (Sozialwissenschaften).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Bakytzhan Zhankina 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E-Lehrbuch. 10.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www.oqulyqtar.kz) (Naturwissenschaften)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Raushan Ibragimova Annabel Rosin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www.oqulyqtar.kz) (Sozialwissenschaften)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 www.oqulyqtar.kz) (Naturwissenschaften)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"Учебная литература для обучающихся с особыми образовательными потребностями":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 казахским языком обучения":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"Учебники для слабослышащих (позднооглохших) обучающихся. 1 класс" следующего содержания: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слабослышащих (позднооглохших) обучающихся. 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мектептердің (сыныптардың) 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қабілетінде бұзылыстары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(нашар еститін, кейіннен естімей қалған)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Миралиева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кітап</w:t>
            </w:r>
          </w:p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"Учебники для специальных школ (классов) для обучающихся с нарушением интеллекта":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8 следующего содержания: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Найманкулова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"9 класс":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8 следующего содержания: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9-сынып оқушыларына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 класс":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5 следующего содержания: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10-сынып оқушыларына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"с русским языком обучения":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"Учебники для специальных школ (классов) для обучающихся с нарушением интеллекта":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8 следующего содержания: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учащихся 8 класса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Найманкулова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"9 класс":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8 следующего содержания: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учащихся 9 класса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специальных школ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Найманкулова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 класс":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5 следующего содержания: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учащихся 10 класса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Найманкулова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"Учебно-методические комплексы для 1-11 классов":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казахским языком обучения":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класс", изложить в новой редакции: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ученика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Карибжанова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Карибжанова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+ CD. Электрондық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Сейтмолдинов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Орынбеков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Орынбеков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Хабамбаев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 класс":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1-5, изложить в новой редакции: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Базаргалиева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 класс":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новой редакции: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"9 класс":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37-40, изложить в новой редакции: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Толыбекова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Королева,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Бекдаирова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50-52, изложить в новой редакции: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Мұсабаев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"Цифровые издания":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"Краеведение", подраздел "5-7 классы", строки, порядковые номера 1-47, исключить;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"Абайтану", изложить в новой редакции: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курсов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Шарипкулова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Ізімова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Казербаева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Диханбаева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Шынтаева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</w:tbl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русским языком обучения":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класс, изложить в новой редакции: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 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№ 2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бағалау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Фонохрестоматия (Диск 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Джумабеков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Иминиязова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Кисимисов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Байбакишева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Сейтмолдинов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Дубовик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Торопова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Кисимисов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Чибисова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Чибисова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 класс":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новой редакции: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"9 класс":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33-36, изложить в новой редакции: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Бекдаирова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44-46, изложить в новой редакции: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"Цифровые издания":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 казахским языком обучения":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"3 класс" следующего содержания: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Қуандыққызы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Қуандыққызы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Игембаева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мұғалімге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русским языком обучения":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"2 класс":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4-5 следующего содержания: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Шамеева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Тулебиев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"3 класс" следующего содержания: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Зординова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Зординова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Койшыбекова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Игембаева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методическое 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</w:tbl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"Краеведение", подраздел "5-7 классы", строки, порядковые номера 1-41, исключить;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"5-11 классы", строку, порядковый номер 1, исключить;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"с русским языком обучения", изложить в новой редакции: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курсов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Абдишукурулы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Ізімова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Абдишукурулы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Джубатова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Абдишукурулы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Ізімова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Казербаева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Джубатова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Джубатова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"с русским и казахским языками обучения":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"Немецкий язык":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"3 класс" следующего содержания: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– Los geht's! Deutsch. 3. Klasse. 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Luiza Ciepielewska-Kaczmarek,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Aleksandra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Susanne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Giselle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Angelika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Mereke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Kristina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Anastassiya Kreimer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– Los geht's! Deutsch. 3. Klasse. Methodische Anweisungen im elektronischen Format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Luiza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Aleksandra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Susanne Sperling,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Giselle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Angelika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Mereke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Kristina Samosledova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Anastassiya Kreimer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Ubungsbuch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Korlan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Dr. Irina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Dina Grischchenko,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Sholpan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Alexandra Smits,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Amina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Olga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Jutta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Sigrid Xanthos-Kretzschmer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Klett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A1.1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(elektronische 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Korlan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Dr. Irina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Dina Grischchenko,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Sholpan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Alexandra Smits,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Amina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Olga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Jutta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Sigrid Xanthos-Kretzschmer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Klett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Klasse 3. 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Shubina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Klasse 3.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(elektronische 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Shubina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</w:tbl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"9 класс", "10 класс" и "11 класс" следующего содержания: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Arbeitsbuch.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Meruyert Baipeissova Raisa Akysheva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Methodische Anweisungen im elektronischen Format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Meruyert Baipeissova Raisa Akysheva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Arbeitsbuch (Sozialwissenschaften). 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Bakytzhan Zhankina 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Methodische Anweisungen im elektronischen Format. (Sozialwissenschaften).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Bakytzhan Zhankina 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Arbeitsbuch (Naturwissenschaften) 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Raushan Ibragimova Annabel Rosin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Methodische Anweisungen im elektronischen Format (Naturwissenschaften)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Raushan Ibragimova Annabel Rosin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Arbeitsbuch (Sozialwissenschaften).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Methodische Anweisungen im elektronischen Format. (Sozialwissenschaften)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Arbeitsbuch (Naturwissenschaften).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Methodische Anweisungen im elektronischen Format. (Naturwissenschaften)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"Французский язык":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"3 класс" следующего содержания: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Kamilya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Aliya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Katima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Hélène Vanthier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Guide pédagogique.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(La version électronique)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Kamilya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Aliya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Katima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Hélène Vanthier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и CLE International</w:t>
            </w:r>
          </w:p>
        </w:tc>
      </w:tr>
    </w:tbl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"Английский язык":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"3 класс", изложить в новой редакции: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Naomi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Beibitbayeva,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Teacher's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 Raynham,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Julie Penn,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Teacher’s Book (with flashcards).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Workbook (part a, b, c, 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Alphabet 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Teacher’s Book (including class audio)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Top Stars for Kazakhstan Grade 3. TEACHER’S IWB Material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Joanne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Donna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Aigul Tokzhanova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Education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Teacher’s book (with wordcards, flashcards, cut-outs, task cards)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Joanne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Donna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Aigul Tokzhanova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Education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English.Super minds. Grade 3. Workbook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Peter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Günter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Gulnar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Aleftina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Nataliya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Aidana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Ruslan 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 Grade 3. Teacher's Book. E-version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Peter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Günter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Gulnar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Aleftina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Nataliya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Aidana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Ruslan 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</w:tbl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"Учебная литература для обучающихся с особыми образовательными потребностями":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 казахским языком обучения":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"Учебно-методические комплексы для слабослышащих (позднооглохших) обучающихся. 1 класс":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слабослышащих (позднооглохших) обучающихся. 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Миралиева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кітап</w:t>
            </w:r>
          </w:p>
        </w:tc>
      </w:tr>
    </w:tbl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"УМК для специальных школ (классов) для обучающихся с нарушением интеллекта":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11 следующего содержания: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Найманкулова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"9 класс":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11 следующего содержания: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 класс":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31 следующего содержания: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"с русским языком обучения":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"УМК для специальных школ (классов) для обучающихся с нарушением интеллекта":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11 следующего содержания: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8 класса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Найманкулова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"9 класс":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9 следующего содержания: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9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школ (классов)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Найманкулова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 класс":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5 следующего содержания: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10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школ (классов)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Найманкулова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