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88f35" w14:textId="4c88f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просвещения Республики Казахстан от 30 ноября 2022 года № 483 "Об утверждении Правил оказания государственной услуги "Выдача лицензии на занятие образовательной деятельностью в сфере начального, основного среднего, общего среднего, технического и профессионального, послесреднего образования, духовного образования"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просвещения Республики Казахстан от 20 мая 2024 года № 109. Зарегистрирован в Министерстве юстиции Республики Казахстан 22 мая 2024 года № 34395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просвещения Республики Казахстан от 30 ноября 2022 года № 483 "Об утверждении Правил оказания государственной услуги "Выдача лицензии на занятие образовательной деятельностью в сфере начального, основного среднего, общего среднего, технического и профессионального, послесреднего образования, духовного образования" (зарегистрирован в Реестре государственной регистрации нормативных правовых актов под № 30833)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"Выдача лицензии на занятие образовательной деятельностью в сфере начального, основного среднего, общего среднего, технического и профессионального, послесреднего образования, духовного образования",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обеспечению качества в сфере образования Министерства просвещения Республики Казахстан в установленном законодательством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просвещения Республики Казахстан после его официального опубликования;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просвещения Республики Казахстан представление в Юридический департамент сведений об исполнении мероприятий, предусмотренных подпунктами 1) и 2) настоящего пункта.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просвещения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шестидесяти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просвещения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Бейсембаев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мая 2024 года № 109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2022 года № 483</w:t>
            </w:r>
          </w:p>
        </w:tc>
      </w:tr>
    </w:tbl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лицензии на занятие образовательной деятельностью в сфере начального,</w:t>
      </w:r>
      <w:r>
        <w:br/>
      </w:r>
      <w:r>
        <w:rPr>
          <w:rFonts w:ascii="Times New Roman"/>
          <w:b/>
          <w:i w:val="false"/>
          <w:color w:val="000000"/>
        </w:rPr>
        <w:t>основного среднего, общего среднего, технического и профессионального,</w:t>
      </w:r>
      <w:r>
        <w:br/>
      </w:r>
      <w:r>
        <w:rPr>
          <w:rFonts w:ascii="Times New Roman"/>
          <w:b/>
          <w:i w:val="false"/>
          <w:color w:val="000000"/>
        </w:rPr>
        <w:t>послесреднего образования, духовного образования"</w:t>
      </w:r>
    </w:p>
    <w:bookmarkEnd w:id="9"/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государственной услуги "Выдача лицензии на занятие образовательной деятельностью в сфере начального, основного среднего, общего среднего, технического и профессионального, послесреднего образования, духовного образования"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 (далее – Закон) и устанавливают порядок выдачи лицензии на занятие образовательной деятельностью юридических лиц, предоставляющих начальное образование, основное среднее образование, общее среднее образование, техническое и профессиональное образование по специальностям, послесреднее образование по специальностям, а также военным, специальным учебным заведениям по группам специальностей, послесреднего образования по специальностям, духовное образование (далее - услугополучатель).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"Выдача лицензии на занятие образовательной деятельностью в сфере начального, основного среднего, общего среднего, технического и профессионального, послесреднего образования, духовного образования" (далее – государственная услуга) оказывается Комитетом по обеспечению качества в сфере образования Министерства просвещения Республики Казахстан и территориальными департаментами Комитета по обеспечению качества в сфере образования Министерства просвещения Республики Казахстан (далее - услугодатель).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 по обеспечению качества в сфере образования Министерства просвещения Республики Казахстан (далее - Комитет) является лицензиаром, осуществляющим лицензирование деятельности в сфере образования по предоставлению духовного образования.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Территориальные департаменты Комитета по обеспечению качества в сфере образования Министерства просвещения Республики Казахстан (далее - Департаменты) являются лицензиарами, осуществляющими лицензирование деятельности в сфере образования по предоставлению начального образования, основного среднего образования, общего среднего образования, технического и профессионального образования по специальностям, а также военным, специальным учебным заведениям по группам специальностей, послесреднего образования по специальностям.</w:t>
      </w:r>
    </w:p>
    <w:bookmarkEnd w:id="14"/>
    <w:bookmarkStart w:name="z2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получения государственной услуги услугополучатель направляет заявление услугодателю через веб-портал "электронного правительства" www.egov.kz, www.elicense.kz (далее - портал), документы, указанные в пункте 8 Перечня основных требований к оказанию государственной услуги "Выдача лицензии на занятие образовательной деятельностью в сфере начального, основного среднего, общего среднего, технического и профессионального, послесреднего образования, духовного образования" (далее – Перечень основных требований) согласно приложению 1 к настоящим Правилам.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в "личном кабинете" услугополучателя отображается статус о принятии заявления (запрос) для оказания государственной услуги, а также уведомление с указанием даты и времени получения результата государственной услуги.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Канцелярия услугодателя в день поступления документов осуществляет их прием, регистрацию и передает на исполнение сотруднику ответственного структурного подразделения. При обращении услугополучателя после окончания рабочего времени, в выходные и праздничные дни согласно трудовому законодательству, прием заявлений и выдача результатов оказания государственной услуги осуществляется следующим рабочим днем.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ответственного структурного подразделения услугодателя в течение 2 рабочих дней с момента регистрации документов, проверяет полноту представленных документов.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государственной регистрации (перерегистрации) юридического лица, о лицензии на медицинскую деятельность, содержащиеся в государственных информационных системах, услугодатель получает из соответствующих государственных информационных систем через шлюз "электронного правительства".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представлении услугополучателем неполного пакета документов и (или) документов с истекшим сроком действия сотрудник ответственного структурного подразделения в течение 2 рабочих дней с момента регистрации документов готовит мотивированный отказ в дальнейшем рассмотрении заявления, который направляется в форме электронного документа, подписанного электронной цифровой подписью (далее - ЭЦП) уполномоченного лица услугодателя в "личный кабинет" услугополучателя на портале.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предоставлении услугополучателем полного пакета документов при выдаче лицензии и/или приложения к ней, переоформлении лицензии и/или приложения к ней при реорганизации юридического лица-лицензиата в форме выделения или разделения: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Комитете: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ответственный сотрудник в течение 22 рабочих дней с момента их регистрации проверяет документы на соответствие квалификационным требованиям, предъявляемых к образовательной деятельности организаций, предоставляющих начальное, основное среднее, общее среднее, техническое и профессиональное, послесреднее, духовное образование, и перечня документов, подтверждающих соответствие им (далее – квалификационные требования),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просвещения Республики Казахстан от 24 ноября 2022 года № 473 (зарегистрирован в Реестре государственной регистрации нормативных правовых актов за № 30721), проводит разрешительный контроль с посещением услугополучателя, формирует экспертное заключение и предоставляет его на рассмотрение комиссии по лицензированию образовательной деятельности (далее – Комиссия). Состав и Положение о комиссии утверждаются приказом председателя Комитета.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Комиссия, рассмотрев экспертное заключение в течении двух рабочих дней принимает решение.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решения комиссии ответственный сотрудник в течение двух рабочих дней формирует электронное решение - лицензию и/или приложение к лицензии, либо мотивированный ответ об отказе в оказании государственной услуги, которое направляется на согласование и проверку руководителя услугодателя.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 проверяет решение и подписывает с использованием ЭЦП в течение одного рабочего дня.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оснований для отказа в оказании государственной услуги, услугодатель уведомляет услугополучателя о предварительном решении об отказе в оказании государственной услуги, а также времени и месте (способе) проведения заслушивания для возможности выразить услугополучателю позицию по предварительному решению.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заслушивании направляется не позднее чем за 3 (три) рабочих дня до завершения срока оказания государственной услуги. Заслушивание проводится не позднее 2 (двух) рабочих дней со дня уведомления.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(извещение) направляется заказным письмом с уведомлением о его вручении, телефонограммой или телеграммой, текстовым сообщением по абонентскому устройству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Процедура заслушивания проводится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процедурно-процессуальным кодексом Республики Казахстан.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представляет или высказывает возражение к предварительному решению услугодателя в срок не позднее 2 (двух) рабочих дней со дня его получения.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заслушивания услугодатель принимает решение о выдаче лицензии и/или приложения к ней, переоформлении лицензии и/или приложения к ней при реорганизации юридического лица-лицензиата в форме выделения или разделения либо о мотивированном отказе в оказании государственной услуги.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Департаментах: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сотрудник в течение 22 рабочих дней с момента их регистрации проверяет документы на соответствие квалификационным требованиям, проводит разрешительный контроль с посещением услугополучателя, формирует экспертное заключение и предоставляет его на рассмотрение комиссии. Состав и Положение о комиссии утверждаются приказом директора Департамента.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Комиссия, рассмотрев экспертное заключение, в течении двух рабочих дней принимает решение.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решения комиссии ответственный сотрудник в течение двух рабочих дней формирует электронное решение - лицензию и/или приложение к лицензии, либо мотивированный ответ об отказе в оказании государственной услуги, которое направляется на согласование и проверку руководителя услугодателя.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 проверяет решение и подписывает с использованием ЭЦП в течение одного рабочего дня.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оснований для отказа в оказании государственной услуги, услугодатель уведомляет услугополучателя о предварительном решении об отказе в оказании государственной услуги, а также времени и месте (способе) проведения заслушивания для возможности услугополучателю выразить позицию по предварительному решению.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заслушивании направляется не позднее чем за 3 (три) рабочих дня до завершения срока оказания государственной услуги. Заслушивание проводится не позднее 2 (двух) рабочих дней со дня уведомления.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(извещение) направляется заказным письмом с уведомлением о его вручении, телефонограммой или телеграммой, текстовым сообщением по абонентскому устройству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Процедура заслушивания проводится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процедурно-процессуальным кодексом Республики Казахстан.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представляет или высказывает возражение к предварительному решению услугодателя в срок не позднее 2 (двух) рабочих дней со дня его получения.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заслушивания услугодатель принимает решение о выдаче лицензии и/или приложения к ней, переоформлении лицензии и/или приложения к ней при реорганизации юридического лица-лицензиата в форме выделения или разделения либо о мотивированном отказе в оказании государственной услуги.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 оказания государственной услуги направляется в "личный кабинет" услугополучателя на портале, в форме электронного документа, подписанного ЭЦП уполномоченного лица услугодателя.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Переоформление лицензии и (или) приложения к лицензии осуществляется в случаях: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изменения фамилии, имени, отчества (при его наличии) физического лица-лицензиата;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перерегистрации индивидуального предпринимателя-лицензиата, изменении его наименования или юридического адреса;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реорганизации юридического лица-лицензиата в соответствии с порядком, определенным </w:t>
      </w:r>
      <w:r>
        <w:rPr>
          <w:rFonts w:ascii="Times New Roman"/>
          <w:b w:val="false"/>
          <w:i w:val="false"/>
          <w:color w:val="000000"/>
          <w:sz w:val="28"/>
        </w:rPr>
        <w:t>статьей 34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разрешениях и уведомлениях" (далее – Закон "О разрешениях и уведомлениях");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изменения наименования и (или) места нахождения юридического лица-лицензиата (в случае указания адреса в лицензии);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отчуждения лицензиатом лицензии, выданной по классу "разрешения, выдаваемые на объекты", вместе с объектом в пользу третьих лиц в случаях, если отчуждаемость конкретной лицензии предусмотрена 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Закону "О разрешениях и уведомлениях";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изменение адреса места нахождения объекта без его физического перемещения для лицензии, выданной по классу "разрешения, выдаваемые на объекты" или для приложений к лицензии с указанием объектов;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наличия требования о переоформлении в законах Республики Казахстан.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Действия подпунктов 2), 4) и 6) части первой настоящего пункта не распространяются на случаи, когда изменения юридического адреса индивидуального предпринимателя-лицензиата, адреса места нахождения юридического лица-лицензиата, адреса места нахождения объекта для лицензии, выданной по классу "разрешения, выдаваемые на объекты", или для приложений к лицензии с указанием объектов произошли в связи с изменением наименования населенных пунктов, названия улиц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административно-территориальном устройстве Республики Казахстан".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Такие изменения адреса лицензиатов и объекта лицензии осуществляются посредством интеграции государственных информационных систем.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за переоформлением лицензии и/или приложения к ней сотрудник ответственного структурного подразделения услугодателя в течение одного рабочего дня с момента регистрации документов рассматривает документы на соответствие требованиям и основаниям переоформления.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проверки сотрудник ответственного структурного подразделения услугодателя в течении двух рабочих дней переоформляет лицензию, либо готовит мотивированный отказ в оказании государственной услуги, который подписывается руководителем услугодателя с использованием ЭЦП, и направляется в "личный кабинет" услугополучателя на портале.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Услугодатель обеспечивает внесение сведений о стадии оказания государственной услуги в информационную систему мониторинга оказания государственных услуг в порядке, согласно подпункту 11)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Уполномоченный орган в области образования Республики Казахстан в течение трех рабочих дней предоставляет услугодателям, оператору информационно-коммуникационной инфраструктуры "электронного правительства" и в Единый контакт-центр информацию о порядке оказания государственных услуг и внесенных изменениях и (или) дополнениях в подзаконные нормативные правовые акты, определяющие порядок оказания государственной услуги, с даты их утверждения или изменения.</w:t>
      </w:r>
    </w:p>
    <w:bookmarkEnd w:id="59"/>
    <w:bookmarkStart w:name="z68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 и (или) его должностных лиц по вопросам оказания государственных услуг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Жалоба на решение, действий (бездействия) услугодателя по вопросам оказания государственных услуг подается на имя руководителя услугодателя, в уполномоченный орган по оценке и контролю за качеством оказания государственных услуг,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процедурно-процессуальным кодексом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услугодателя,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подлежит рассмотрению в течение 5 (пяти) рабочих дней со дня ее регистрации.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уполномоченного органа по оценке и контролю за качеством оказания государственных услуг,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подлежит рассмотрению в течение 15 (пятнадцати) рабочих дней со дня ее регистрации.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Услугодатель, должностное лицо, чье решение, действие (бездействие) обжалуются, не позднее трех рабочих дней со дня поступления жалобы направляют ее и административное дело в орган, рассматривающий жалобу.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услугодатель, должностное лицо, чье решение, действие (бездействие) обжалуются, вправе не направлять жалобу в орган, рассматривающий жалобу, если он в течение трех рабочих дней примет решение либо иное административное действие, полностью удовлетворяющие требованиям, указанным в жалобе.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решением, принятым по результатам обжалования оказания государственной услуги, услугополучатель обращается в суд в установленном законодательством Республики Казахстан порядке.</w:t>
      </w:r>
    </w:p>
    <w:bookmarkEnd w:id="6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занятие образовательной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деятельностью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начального,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среднего, общего среднего,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и 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послесреднего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духовного образования"</w:t>
            </w:r>
          </w:p>
        </w:tc>
      </w:tr>
    </w:tbl>
    <w:bookmarkStart w:name="z76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требований к оказанию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лицензии на занятие образовательной деятельностью в сфере начального,</w:t>
      </w:r>
      <w:r>
        <w:br/>
      </w:r>
      <w:r>
        <w:rPr>
          <w:rFonts w:ascii="Times New Roman"/>
          <w:b/>
          <w:i w:val="false"/>
          <w:color w:val="000000"/>
        </w:rPr>
        <w:t>основного среднего, общего среднего, технического и профессионального,</w:t>
      </w:r>
      <w:r>
        <w:br/>
      </w:r>
      <w:r>
        <w:rPr>
          <w:rFonts w:ascii="Times New Roman"/>
          <w:b/>
          <w:i w:val="false"/>
          <w:color w:val="000000"/>
        </w:rPr>
        <w:t>послесреднего образования, духовного образования"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государственной услуги: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занятие образовательной деятельностью в сфере начального,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основного среднего, общего среднего, технического и профессионального,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послесреднего образования, духовного образования".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подвида государственной услуги: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Выдача лицензии и/или приложения к лицензии;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Переоформление лицензии и/или приложения к ней;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Переоформление лицензии и/или приложения к ней при реорганизации юридического лица.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обеспечению качества в сфере образования Министерства просвещения Республики Казахстан - выдача лицензии и/или приложения к лицензии;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 обеспечению качества в сфере образования Министерства просвещения Республики Казахстан - переоформление лицензии и/или приложения к ней;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 обеспечению качества в сфере образования Министерства просвещения Республики Казахстан - переоформление лицензии и/или приложения к ней при реорганизации юридического лица.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департаменты Комитета по обеспечению качества в сфере образования Министерства просвещения Республики Казахстан - выдача лицензии и/или приложения к лицензии;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департаменты Комитета по обеспечению качества в сфере образования Министерства просвещения Республики Казахстан - переоформление лицензии и/или приложения к ней;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департаменты Комитета по обеспечению качества в сфере образования Министерства просвещения Республики Казахстан - переоформление лицензии и/или приложения к ней при реорганизации юридического лица.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 www.egov.kz, www.elicense.kz;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 и/или приложения к ней - не позднее 30 рабочих дней;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переоформление лицензии и/или приложения к ней - не позднее трех рабочих дней;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переоформление лицензии и/или приложения к ней при реорганизации юридического лица-лицензиата в форме выделения, разделения - не позднее 30 рабочих дней.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всем подвидам государственной услуги: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(частично автоматизированная)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 – выдача лицензии и/или приложении к лицензии, переоформленная лицензия и/или приложение к ней либо мотивированный ответ об отказе в оказании государственной услуги в случаях и по основаниям, предусмотренным пунктом 9 настоящего перечня основных требований.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портале результат оказания государственной услуги направляется в "личный кабинет" в форме электронного документа, подписанного электронной цифровой подписью (далее - ЭЦП) уполномоченного лица услугодателя.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предоставления результата оказания государственной услуги: электронная.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платы, взимаемой с услугополучателя при оказании государственной услуги, и способы ее взимания в случаях, предусмотренных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государственной услуги осуществляется на платной и бесплатной основе юридическим лицам (далее - услугополучателям).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оказании государственной услуги в бюджет уплачивается лицензионный сбор за право занятия отдельными видами деятельности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554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 "О налогах и других обязательных платежах в бюджет (Налоговый кодекс)":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лицензионный сбор при выдаче лицензии составляет 10 (десять) месячных расчетных показателей (далее - МРП);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лицензионный сбор за переоформление лицензии составляет 1 (один) МРП, установленный на день уплаты.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лицензионного сбора осуществляется в наличной и безналичной формах через банки второго уровня, организации, осуществляющие отдельные виды банковских операций, или через платежный шлюз "электронного правительства".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выдаче приложения к лицензии, при выдаче лицензий и/или приложения к лицензии в случаях обнаружения ошибок в выданной лицензии и/или приложении к лицензии с соответствующими исправлениями оплата за оказание государственной услуги не взимается.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услугодателя, Государственной корпорации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портала -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заявлений и выдача результатов оказания государственной услуги осуществляется следующим рабочим днем);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услугодателя - с понедельника по пятницу включительно с 9:00 часов до 18:30 часов, с перерывом на обед с 13:00 часов до 14:30 часов, кроме выходных и праздничных дней, согласно трудовому законодательству Республики Казахстан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праздниках в Республике Казахстан".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 мест оказания государственной услуги размещены на Интернет-ресурсах услугодателя: www.edu.gov.kz, control.edu.gov.kz; портала: www.egov.kz, www.elicense.kz.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портал "электронного правительства":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 обеспечению качества в сфере образования Министерства просвещения Республики Казахстан: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Выдача лицензии и/или приложения к лицензии: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 в форме электронного документа, удостоверенного ЭЦП услугополучателя;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сведения, подтверждающие уплату лицензионного сбора за право занятия отдельными видами деятельности, предусмотренных пунктом 6 настоящего перечня основных требований;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реализуемых образовательных учебных программ дополнительно прилагаются следующие документы: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деятельности организаций образования, реализующих духовные образовательные программы: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формы сведений согласно приложениям 1, 2, 3, 4, 5, 6, 8 к настоящему перечню основных требований;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электронных копий документов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просвещения Республики Казахстан № 473 "Об утверждении квалификационных требований, предъявляемых к образовательной деятельности организаций, предоставляющих начальное, основное среднее, общее среднее, техническое и профессиональное, послесреднее, духовное образование, и перечня документов, подтверждающих соответствие им" (зарегистрирован в Реестре государственной регистрации нормативных правовых актов под № 30721) (Далее – Приказ № 473)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Переоформление лицензии и/или приложения к ней: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 в форме электронного документа, удостоверенного ЭЦП услугополучателя;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сведения, подтверждающие уплату лицензионного сбора за право занятия отдельными видами деятельности, за исключением оплаты через платежный шлюз "электронного правительства";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электронные копии документов, содержащих информацию об изменениях, послуживших основанием для переоформления лицензии и (или) приложения к лицензии, за исключением документов, информация из которых содержится в государственных информационных системах.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Переоформление лицензии и/или приложения к ней при реорганизации юридического лица: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переоформления лицензии и приложения к лицензии при реорганизации юридического лица-лицензиата в форме выделения или разделения дополнительно прилагаются формы сведений и электронные копии документов, предусмотренных в подпункте 1) пункта 8 настоящего перечня основных требований;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по свидетельству о государственной регистрации (перерегистрации) юридического лица, о лицензии на медицинскую деятельность, подтверждающие уплату лицензионного сбора за право занятия отдельными видами деятельности услугодатель получает из соответствующих государственных информационных систем через шлюз "электронного правительства".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департаменты Комитета по обеспечению качества в сфере образования Министерства просвещения Республики Казахстан: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Выдача лицензии и/или приложения к лицензии: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 в форме электронного документа, удостоверенного ЭЦП услугополучателя;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сведения, подтверждающие уплату лицензионного сбора за право занятия отдельными видами деятельности, предусмотренных пунктом 6 настоящего перечня основных требований;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получении приложения к лицензии услугополучателями, реализующими образовательные программы технического и профессионального, послесреднего образования, по новым для них специальностям подача документов производится на портале отдельно по каждой запрашиваемой специальности с указанием территориальных департаментов Комитета по обеспечению качества в сфере образования Министерства просвещения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реализуемых образовательных учебных программ дополнительно прилагаются следующие документы: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деятельности организаций образования, реализующих общеобразовательные учебные программы начального образования: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формы сведений согласно приложениям 1, 2, 3, 4, 5, 6, 8 к настоящему перечню основных требований;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электронных копий документов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Приказа № 473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деятельности организаций образования, реализующих общеобразовательные программы основного среднего образования: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формы сведений согласно приложениям 1, 2, 3, 4, 5, 6, 8 к настоящему перечню основных требований;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электронных копий документов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Приказа № 473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деятельности организаций образования, реализующих общеобразовательные учебные программы общего среднего образования: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формы сведений согласно приложениям 1, 2, 3, 4, 5, 6, 8 к настоящему перечню основных требований;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электронных копий документов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Приказа № 473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деятельности организаций образования, реализующих образовательные программы технического и профессионального образования: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формы сведений согласно приложениям 1, 2, 3, 4, 5, 6, 7, 8 к настоящему перечню основных требований;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электронных копий документов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Приказа № 473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деятельности организаций образования, реализующих образовательные программы послесреднего образования: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формы сведений согласно приложениям 1, 2, 3, 4, 5, 6, 7, 8 к настоящему перечню основных требований;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электронных копий документов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Приказа № 473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Переоформление лицензии и/или приложения к ней: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 в форме электронного документа, удостоверенного ЭЦП услугополучателя;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сведения, подтверждающие уплату лицензионного сбора за право занятия отдельными видами деятельности, за исключением оплаты через платежный шлюз "электронного правительства";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электронные копии документов, содержащих информацию об изменениях, послуживших основанием для переоформления лицензии и (или) приложения к лицензии, за исключением документов, информация из которых содержится в государственных информационных системах;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Переоформление лицензии и/или приложения к ней при реорганизации юридического лица: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переоформления лицензии и приложения к лицензии при реорганизации юридического лица-лицензиата в форме выделения или разделения дополнительно прилагаются формы сведений и электронные копии документов, предусмотренных в подпункте 4) пункта 8 настоящего перечня основных требований;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по свидетельству о государственной регистрации (перерегистрации) юридического лица, о лицензии на медицинскую деятельность, подтверждающие уплату лицензионного сбора за право занятия отдельными видами деятельности услугодатель получает из соответствующих государственных информационных систем через шлюз "электронного правительства".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 получает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разрешениях и уведомлениях", отказ в выдаче лицензии и (или) приложения к лицензии осуществляется в случаях, если: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занятие видом деятельности запрещено законами Республики Казахстан для данной категории физических или юридических лиц, филиала иностранного юридического лица, предметом деятельности которого является оказание финансовых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внесен лицензионный сбор;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заявитель не соответствует квалификационным требованиям;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лицензиаром получен ответ от соответствующего согласующего государственного органа о несоответствии заявителя предъявляемым при лицензировании требованиям;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отношении заявителя имеется вступившее в законную силу решение (приговор) суда о приостановлении или запрещении деятельности или отдельных видов деятельности, подлежащих лицензированию;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судом на основании представления судебного исполнителя временно запрещено выдавать заявителю-должнику лицензию;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установлена недостоверность документов, представленных заявителем для получения лицензии, и (или) данных (сведений), содержащихся в них.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отрицательный ответ уполномоченного государственного органа на запрос о согласовании, который требуется для оказания государственной услуги, а также отрицательное заключение экспертизы, исследования либо проверки;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отсутствие согласия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государственной услуги в электронной форме через портал при условии наличия ЭЦП.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 справочной службы услугодателя по вопросам оказания государственной услуги: 8 (7172) 74-24-30. Единый контакт-центр по вопросам оказания государственных услуг: 1414, 8-800-080-7777.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 имеет возможность получения информации о порядке и статусе оказания государственной услуги в режиме удаленного доступа посредством справочной службы услугодателя по вопросам оказания государственной услуги, Единого контакт-центра по вопросам оказания государственных услуг: 1414, 8-800-080-7777.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основных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требований к оказанию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занятие образовательной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деятельностью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начального,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среднего, общего среднего,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и 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послесреднего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духовного образования"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1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об укомплектованности педагогическими,</w:t>
      </w:r>
      <w:r>
        <w:br/>
      </w:r>
      <w:r>
        <w:rPr>
          <w:rFonts w:ascii="Times New Roman"/>
          <w:b/>
          <w:i w:val="false"/>
          <w:color w:val="000000"/>
        </w:rPr>
        <w:t>преподавательскими и руководящими кадрами,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организации образования) (по состоянию на ________)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и место рождения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высшем и/или техническом и профессиональном и/или послесреднем образовании, о педагогической переподготовке, специальность, квалификация по диплому, организация образования, год окончания, для мастеров производственного обучения–сведения о прохождении стажировки (наименование организации, производства, период обучения, стажировки), сертификат специалиста.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место работы (адрес организации, должность, стаж)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практической работе по профилю преподаваемых дисциплин, стаж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отсутствии (наличии) судимости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Категория, дата присвоения, номер приказа о присвоении категории* Сведения о педагогах – экспертах, педагогах-исследователях, педагогах- мастерах, педагогах, Сведения о педагогах подготовивших участников и победителей конкурсов и соревнований.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степени "магистр" (специальность, год присуждения) *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академической степени "доктор философии (PhD)" или "доктор по профилю", специальность, год присуждения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степени "доктор философии (PhD)" или "доктор по профилю", специальность, год присуждения, сведения о специалистах 8 уровню Национальной рамки квалификации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ученой степени "кандидат наук", или "доктор наук", или "доктор философии (PhD)", или "доктор по профилю", специальность, год присуждения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ученом звании "ассоциированный профессор (доцент)" или "профессор", специальность, год присвоения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почетных званиях и государственных наградах Республики Казахстан, о спортивном звании "Заслуженный тренер" или о высшей и первой врачебной категории, год присвоения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наличии удостоверения о признании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Преподаваемый предмет, дисциплина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основных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требований к оказанию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занятие образовательной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деятельностью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начального,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среднего, общего среднего,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и 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послесреднего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духовного образования"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5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наличии фонда учебной, художественной и научной литературы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организации образования) (по состоянию на ________)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Учебный предмет, учебная дисциплина по профессии, по подготавливаемым специальностям, по направлению подготовки кадров, вид деятельности, раздел программы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обучающихся, изучающих предмет, дисциплину (предполагаемый набор)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литература (название, год издания, авторы)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Учебно-методическая, художественная, научная литература (название, год издания, авторы) 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не менее 1 комплекта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основных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требований к оказанию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занятие образовательной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деятельностью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начального,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среднего, общего среднего,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и 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послесреднего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духовного образования"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8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об обеспеченности зданий (учебных корпусов) медицинскими пунктами</w:t>
      </w:r>
      <w:r>
        <w:br/>
      </w:r>
      <w:r>
        <w:rPr>
          <w:rFonts w:ascii="Times New Roman"/>
          <w:b/>
          <w:i w:val="false"/>
          <w:color w:val="000000"/>
        </w:rPr>
        <w:t>и наличии лицензии на медицинскую деятельность организации образования или</w:t>
      </w:r>
      <w:r>
        <w:br/>
      </w:r>
      <w:r>
        <w:rPr>
          <w:rFonts w:ascii="Times New Roman"/>
          <w:b/>
          <w:i w:val="false"/>
          <w:color w:val="000000"/>
        </w:rPr>
        <w:t>организации здравоохранения 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организации образования/здравоохранения) (по состоянию на __)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адрес строения, занятого под образовательный процесс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лицензии на медицинскую деятельность (номер)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Статус лицензии проверяется с использованием ИС ГБ "e-license.kz"</w:t>
      </w:r>
    </w:p>
    <w:bookmarkEnd w:id="7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основных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требований к оказанию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занятие образовательной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деятельностью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начального,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среднего, общего среднего,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и 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послесреднего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духовного образования"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2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наличии объекта питания, соответствующего санитарным правилам,</w:t>
      </w:r>
      <w:r>
        <w:br/>
      </w:r>
      <w:r>
        <w:rPr>
          <w:rFonts w:ascii="Times New Roman"/>
          <w:b/>
          <w:i w:val="false"/>
          <w:color w:val="000000"/>
        </w:rPr>
        <w:t>и санитарно-эпидемиологического заключения на объект питания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организации образования) (по состоянию на ________)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адрес строения, занятого под образовательный процесс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питания (столовая, буфет, кафе)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санитарно-эпидемиологического заключения о соответствии объекта питания санитарным правилам (дата и номер)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 (при сдаче объекта питания в аренду указать сведения об арендаторах)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основных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требований к оказанию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занятие образовательной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деятельностью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начального,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среднего, общего среднего,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и 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послесреднего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духовного образования"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5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полезной учебной площади, наличии материально-технической базы,</w:t>
      </w:r>
      <w:r>
        <w:br/>
      </w:r>
      <w:r>
        <w:rPr>
          <w:rFonts w:ascii="Times New Roman"/>
          <w:b/>
          <w:i w:val="false"/>
          <w:color w:val="000000"/>
        </w:rPr>
        <w:t>условий лицам (детям) с особыми образовательными потребностями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организации образования) (по состоянию на ________)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строения (типовой проект, приспособленное, иное), фактический адрес строений, занятых под образовательный процесс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материально-финансовых активов (принадлежащих на праве собственности, хозяйственного ведения или оперативного управления, или доверительного управления), сведения об аренде материальных активов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помещений (кабинеты, лекционные аудитории, помещения для практических занятий, лаборатории, мастерские по конкретным специальностям, актовые и физкультурные залы, социально-бытового и иного назначения (пропускные пункты, санузлы (унитазы, умывальные раковины), наличие видеонаблюдения в помещениях и (или) на прилегающих территориях организации образования, наличие условий для лиц с особыми образовательными потребностями, наличие условий для проживания).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помещения (м2)*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информация о зарегистрированных правах на недвижимое имущество и его технических характеристиках не представляется в случае наличия возможности получения данных из ИС ГБ "Единый государственный кадастр недвижимости"</w:t>
      </w:r>
    </w:p>
    <w:bookmarkEnd w:id="7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основных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требований к оказанию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занятие образовательной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деятельностью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начального,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среднего, общего среднего,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и 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послесреднего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духовного образования"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9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материально-техническом обеспечении образовательного процесса,</w:t>
      </w:r>
      <w:r>
        <w:br/>
      </w:r>
      <w:r>
        <w:rPr>
          <w:rFonts w:ascii="Times New Roman"/>
          <w:b/>
          <w:i w:val="false"/>
          <w:color w:val="000000"/>
        </w:rPr>
        <w:t>в том числе о наличии компьютерных классов, компьютеров, учебных лабораторий,</w:t>
      </w:r>
      <w:r>
        <w:br/>
      </w:r>
      <w:r>
        <w:rPr>
          <w:rFonts w:ascii="Times New Roman"/>
          <w:b/>
          <w:i w:val="false"/>
          <w:color w:val="000000"/>
        </w:rPr>
        <w:t>учебных предметных кабинетов, технических средств обучения, информационной</w:t>
      </w:r>
      <w:r>
        <w:br/>
      </w:r>
      <w:r>
        <w:rPr>
          <w:rFonts w:ascii="Times New Roman"/>
          <w:b/>
          <w:i w:val="false"/>
          <w:color w:val="000000"/>
        </w:rPr>
        <w:t>системы управления образованием с актуальными базами данных, НОБД,</w:t>
      </w:r>
      <w:r>
        <w:br/>
      </w:r>
      <w:r>
        <w:rPr>
          <w:rFonts w:ascii="Times New Roman"/>
          <w:b/>
          <w:i w:val="false"/>
          <w:color w:val="000000"/>
        </w:rPr>
        <w:t xml:space="preserve">видеокамер в помещениях и на территории организации образования. 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адрес здания (строения) с указанием общей и полезной площади (м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оснащенности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Аудитории, предметные кабинеты с указанием наименования и площади*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Учебно-производственные мастерские, учебно-опытные участки, учебные хозяйства, учебные полигоны*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Лаборатории с указанием наименования* (м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технических средств обучения, учебного и учебно-лабораторного оборудования с указанием вида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зал, спортивный зал (м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), библиотека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Компьютерные классы, Компьютеры, оборудование, мебель, шкафы для индивидуального использования, видеокамеры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наличии оснащения по онлайн-обучению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Информационная система управления образованием с актуальными базами данных о контингенте, доменное имя третьего уровня в зоне edu.kz. Сведения о наличии интернета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для организаций технического и профессионального, послесреднего образования по запрашиваемой специальности и/или квалификации.</w:t>
      </w:r>
    </w:p>
    <w:bookmarkEnd w:id="78"/>
    <w:bookmarkStart w:name="z10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Квалификационное требование о наличии компьютерных классов не распространяется на малокомплектные школы.</w:t>
      </w:r>
    </w:p>
    <w:bookmarkEnd w:id="7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основных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требований к оказанию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занятие образовательной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деятельностью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начального,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среднего, общего среднего,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и 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послесреднего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духовного образования"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4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наличии учебной и научной литературы на цифровых носителях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организации образования) (по состоянию на ________)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дисциплина по профессии, направлению подготовки кадров, по подготавливаемым специальностям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Название, год создания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Автор(ы)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наличии подписки на международные, национальные базы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Ссылки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основных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требований к оказанию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занятие образовательной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деятельностью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начального,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среднего, общего среднего,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и 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послесреднего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духовного образования"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7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повышении квалификации и переподготовке педагогов</w:t>
      </w:r>
      <w:r>
        <w:br/>
      </w:r>
      <w:r>
        <w:rPr>
          <w:rFonts w:ascii="Times New Roman"/>
          <w:b/>
          <w:i w:val="false"/>
          <w:color w:val="000000"/>
        </w:rPr>
        <w:t>и руководящих кадров за последние пять лет в соответствии с профилем</w:t>
      </w:r>
      <w:r>
        <w:br/>
      </w:r>
      <w:r>
        <w:rPr>
          <w:rFonts w:ascii="Times New Roman"/>
          <w:b/>
          <w:i w:val="false"/>
          <w:color w:val="000000"/>
        </w:rPr>
        <w:t>преподаваемых дисциплин, образовательными программами курсов повышения квалификации</w:t>
      </w:r>
    </w:p>
    <w:bookmarkEnd w:id="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темы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и период прохождения обучения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организации, в которой проходило обучение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и стажа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08" w:id="82"/>
      <w:r>
        <w:rPr>
          <w:rFonts w:ascii="Times New Roman"/>
          <w:b w:val="false"/>
          <w:i w:val="false"/>
          <w:color w:val="000000"/>
          <w:sz w:val="28"/>
        </w:rPr>
        <w:t>
      Руководитель организации образования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(подпись)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