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56b" w14:textId="2d27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20 июня 2023 года № 454 "Об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мая 2024 года № 180. Зарегистрирован в Министерстве юстиции Республики Казахстан 20 мая 2024 года № 34394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2023 года № 454 "Об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организациях" (зарегистрирован в Реестре государственной регистрации нормативных правовых актов за № 32861)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Ювелирные и другие изделия</w:t>
      </w:r>
      <w:r>
        <w:rPr>
          <w:rFonts w:ascii="Times New Roman"/>
          <w:b w:val="false"/>
          <w:i w:val="false"/>
          <w:color w:val="000000"/>
          <w:sz w:val="28"/>
        </w:rPr>
        <w:t>, произведенные и (или) реализуемые на территории Республики Казахстан, не подлежащие обязательному опробованию и клеймению в уполномоченных организациях, определенные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Ювелирные и другие изделия из серебра 800 пробы и выше, произведенные на территории Республики Казахстан и предназначенные для продажи (реализации) на территории Республики Казахстан, при наличии на таких изделиях оттиска именника.".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