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4871" w14:textId="2244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25 мая 2018 года № 393 "Об утверждении Правил ведения единого кадастра государственного фонда недр и Правил предоставления информации по государственному учету запасов полезных ископаемых государственным органом"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15 мая 2024 года № 170. Зарегистрирован в Министерстве юстиции Республики Казахстан 17 мая 2024 года № 34379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мая 2018 года № 393 "Об утверждении Правил ведения единого кадастра государственного фонда недр и Правил предоставления информации по государственному учету запасов полезных ископаемых государственным органом" (зарегистрирован в Реестре государственной регистрации нормативных правовых актов № 17053)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единого кадастра государственного фонда недр,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абзацы второй и третий;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ликвидации или консервации месторождения списание или перевод оставшихся запасов в забалансовые запасы или ресурсы, использование которых на данный момент экономически нецелесообразно или технически и технологически невозможно, но которые могут быть в дальнейшем переведены в балансовые (рентабельные) запасы (минеральные запасы), осуществляется на основании государственной экспертизы недр или отчета компетентного лица, подготовленного в соответствии с KAZRC.";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Ежегодный государственный учет запасов месторождения в результате их добычи, потерь при добыче, а также при переоценке ресурсов и (или) запасов полезных ископаемых, геолого-экономических данных о перспективной минерализации за отчетный год основывается на отчетности по добытым полезным ископаемым, а также представленных данных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 к настоящим Правилам в срок не позднее тридцатого апреля каждого года.";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учет ведется по каждому виду полезного ископаемого в единицах измерений, согласно приложению 29 к настоящим Правилам.";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географические координаты угловых точек контуров и центра объектов. В приложении 4 указывается географические координаты центра рудопроявления.";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единого кадастра государственного фонда недр: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36 изложить в новой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Непромышленные рудные тела (Непромышленная минерализация)";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таблицы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Основные полезные ископаемые по ГКЗ";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таблицы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"Ресурсы и запасы по KAZRC";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52.1 следующего содержания: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"Запасы общераспространенных полезных ископаемых в породах вскрыши и постилающих породах по KAZRC:";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"Прочие данные о ресурсах и (или) запасах:";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единого кадастра государственного фонда недр: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таблицы 52 изложить в следующей редакции "Ресурсы и запасы по KAZRC";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таблицы 53 изложить в следующей редакции "Ресурсы и запасы основных полезных ископаемых по KAZRC";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таблицы 54 изложить в следующей редакции "Ресурсы и запасы попутных полезных ископаемых по KAZRC";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таблицы 55 изложить в следующей редакции "Ресурсы и запасы полезных ископаемых в породах вскрыши и в подстилающих породах по KAZRC";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единого кадастра государственного фонда недр: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таблицы 37 изложить в следующей редакции "Ресурсы и запасы основных полезных ископаемых по KAZRC";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таблицы 38 изложить в следующей редакции "Ресурсы и запасы попутных полезных ископаемых по KAZRC";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Прочие данные о ресурсах и запасах";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единого кадастра государственного фонда недр: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"Полезные ископаемые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содержания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запасов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 минерализации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единого кадастра государственного фонда недр: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33.1 следующего содержания: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"Ресурсы и запасы угля (сланца) по KAZRC:";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33.2 следующего содержания: 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"Запасы общераспространенных полезных ископаемых в породах вскрыши и в подстилающих породах по KAZRC:";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Кондиции ГКЗ";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29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6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7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8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9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фонда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ископаемых, по которым составляются сводные балансы запасов, с указанием единиц измерения запасов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баланса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полезные ископаемые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(закрытые)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тыс.т, пески,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Гафний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тыс.т/гафний,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тыс.т/индий,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тыс.т/осмий,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Редкоземельные элементы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тыс.т/редкие земли,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тыс.т/рений,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тыс.т/селен,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тыс.т/скандий, т /Sc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тыс.т/таллий,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тыс.т/теллур, 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полезные ископаемые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(открытые)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 /ВеО-т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тыс.т/висмут,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тыс.т/пески,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/WO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тыс.т/галлий,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тыс.т/германий,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руды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 золото-кг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тыс.т/кадмий,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тыс.т/Li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Марганцевые руды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тыс.т/медь,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тыс.т/молибден,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тыс.т/мышьяк,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 кобальт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тыс.т/никель, тыс.т/кобальт,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тыс.т/пески,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/олово,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тыс./ртуть,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тыс.т/свинец, цинк,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тыс.т/серебро-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тыс.т/SrO,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Тантал, ниобий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тыс.т/пески,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Титан, цирконий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тыс.т//пески,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/TiO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тыс.т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минерал, тыс.т/пески,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/ZrO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тыс.т/уран,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Хромовые руды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тыс.т/цезий, 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Неметаллические полезные ископаемые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тыс.т/пески,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/алмазы, тыс. карат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 асбест,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Борные руды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в каменной соли и озерах, тыс.т; в глубинных водах,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Вермикулит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 вермикулит,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Волластонит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тыс.т/волластонит,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 и ангидрит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Глины бентонитовые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Глины гончарные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Глины огнеупорные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Глины тугоплавкие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 графит,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для металлургии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Известняки флюсовые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Камни пильные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строительные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Каолин и фарфоровый камень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Карбонатное сырье для выжига извести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Карбонатное сырье для сахарной, стекольной и целлюлозно-бумажной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Карбонатное сырье для сельскохозяйственных животных и птиц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Карбонатное сырье для химической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 и кварциты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 кварцит,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Кварцевое сырье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пьезооптический кварц, кг/мбл; кристаллосырье, горный хрусталь для плавки, т; гранулированный и молочно-белый кварц,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Керамзитовое и аглопоритовое сырье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Кирпичное сырье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минеральные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Кремнистое (кристобалит-опаловое сырье)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Мелкоразмерный мусковит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слюда - забойный сырец,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сырье для заполнения выработанных пространств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Плавиковый шпат, фтор в комплексных фосфоритовых рудах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 CaF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Полевошпатовое сырье и волластонит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Перлитовое сырье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строительные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Песчано-гравийный материал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Почвенно-растительный слой для рекультивации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облицовочные камни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Сланцы горючие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калийные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сырые соли, тыс.т/ соли в пересчете на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магниевые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сырые соли, тыс.т/ MgCl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тыс.т/сера,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тыс.т/сурьма,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натрия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сырые соли, тыс.т; рапа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рассолы,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/сут, добыча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 рассола,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и в рапе, тыс.т; рассолы,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Стекольное кварцсодержащие сырье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для производства минеральной ваты и каменного литья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Тальк, тальковый камень и пирофиллит, магнезит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тыс.т/тальковый камень, тыс.; пирофиллит, магнезит,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Утяжелитель для буровых растворов (целестин)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Формовочные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Фосфоритовые руды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Флюоритовое сырье для оптики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сырец, т / минерал, кг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камни, халцедон, абразивное сырье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драгоценные, полудрагоценные и поделочные: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изумруд, сапфир, рубин-карат;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аквамарин, топаз, горный хрусталь, марион, турмалин, агат, нефрит-кг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халцедон, яшма, агальматолит, малахит, лазурит, гагат -т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Цеолиты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 цеолиты, % содержание в руде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Цементное сырье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Этан, пропан, бутан в свободном газе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Этан, пропан, бутан в растворенном газе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Асфальтиты, битумы, киры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</w:tr>
    </w:tbl>
    <w:p>
      <w:pPr>
        <w:spacing w:after="0"/>
        <w:ind w:left="0"/>
        <w:jc w:val="both"/>
      </w:pPr>
      <w:bookmarkStart w:name="z64" w:id="41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– тысяча;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–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кубический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млн – миллион: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кг – килограмм.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мбл – миллиламберт.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