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27ee" w14:textId="43d2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ввоза сахара-сырца тростникового на территорию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14 мая 2024 года № 158. Зарегистрирован в Министерстве юстиции Республики Казахстан 16 мая 2024 года № 34371. Срок действия приказа - по 31 декабря 2024 года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– по 31.12.2024 (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подпунктом 7.1.67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года № 130 "О едином таможенно-тарифном регулировании Евразийского экономического союза"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подтверждения целевого назначения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подтверждения целевого назначения товаров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официального опубликования и распространяется на правоотношения, возникшие с 11 марта 2024 года и действует по 31 декабря 2024 года включительно.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158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подтверждения целевого назначения товаров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подтверждения целевого назначения товаров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регулировании торговой деятельности" и подпунктом 7.1.67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года № 130 "О едином таможенно-тарифном регулировании Евразийского экономического союза" (далее – Решение) и определяют порядок подтверждения целевого назначения товаров.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области развития агропромышленного комплекса (далее – уполномоченный орган) осуществляет подтверждение целевого назначения ввозимого сахара-сырца тростникового (код Товарной номенклатуры внешнеэкономической деятельности Евразийского экономического союза: субпозиции 1701 13; 1701 14), предназначенного для промышленной переработки в Республике Казахстан, в размере не более 300 000 (триста тысяч) тонн.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подтверждения целевого назначения товаров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подтверждения целевого назначения сахара-сырца тростникового, предназначенного для промышленной переработки в Республике Казахстан, заявителем подается заявка на получение подтверждения целевого назначения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контрактов (договоров), на основании которых планируется осуществить ввоз сахара-сырца тростникового;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документов, подтверждающих оплату декларируемого товара;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контрактов (договоров) между организацией, осуществляющей ввоз сахара-сырца тростникового и организацией, осуществляющей его промышленную переработку (не предоставляется в случае ввоза сахара-сырца тростникового организацией, осуществляющей его промышленную переработку).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Документы, составленные на иностранном языке, предоставляются с переводом на казахский либо русский язык. Верность перевода с одного языка на другой либо подлинность подписи переводчика необходимо нотариально засвидетельствовать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Заявка, подписанная первым руководителем заявителя, либо уполномоченным лицом на основании соответствующего документа, подтверждающего полномочия, и прилагаемые к заявке документы предоставляются нарочно через канцелярию уполномоченного органа или в электронном виде на электронный адрес канцелярии уполномоченного органа.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и прилагаемые к заявке документы принимаются и регистрируются в канцелярии уполномоченного органа в день их поступления с присвоением регистрационного номера и даты, и направляются в структурное подразделение уполномоченного органа, непосредственно осуществляющее рассмотрение документов (далее – структурное подразделение).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законодательству Республики Казахстан, прием заявок и выдача подтверждений целевого назначения ввозимого товара осуществляются в ближайший следующий за ним рабочий день.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Структурное подразделение в течение 2 (двух) рабочих дней со дня получения заявки рассматривает и проверяет заявку на предмет полноты и соответствия требованиям настоящих Правил.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сведений и (или) несоответствия заявки требованиям настоящих Правил, уполномоченный орган в срок, указанный в части первой настоящего пункта, направляет заявителю уведомление, в котором указывает, каким требованиям не соответствует представленная заявка. Уведомление направляется на электронный адрес, указанный заявителем в заявке.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для приведения заявки в соответствие требованиям настоящих Правил составляет 2 (два) рабочих дня.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течение 2 (двух) рабочих дней заявитель не привел заявку в соответствие с требованиями настоящих Правил, уполномоченный орган направляет на электронный адрес заявителя, указанный в заявке, мотивированный отказ в произвольной форме с указанием конкретных причин отказа заявителю.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положительного рассмотрения заявки структурное подразделение в течение 3 (трех) рабочих дней готовит проект подтверждения целевого назначения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за подписью руководителя уполномоченного органа либо лица, исполняющего его обязанности.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целевого назначения товаров направляется заявителю по почте заказным письмом с уведомлением о вручении либо представляется нарочно через канцелярию уполномоченного органа.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Использование сахара-сырца тростникового, помещенного под таможенную процедуру выпуска для внутреннего потребления с применением тарифной льготы в соответствии с подпунктом 7.1.67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Решения, допускается исключительно в соответствии с его целевым назначением. Сахар белый, полученный в результате промышленной переработки ввезенного с применением тарифной льготы сахара-сырца тростникового, предусмотренной подпунктом 7.1.67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Решения, может использоваться и (или) реализовываться исключительно на территории Республики Казахстан и не подлежит вывозу в иные государства-члены Евразийского экономического союза.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по пользованию и (или) распоряжению сахаром-сырцом тростниковым, помещенным под таможенную процедуру выпуска для внутреннего потребления с применением тарифной льготы, предусмотренной подпунктом 7.1.67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Решения, действуют до момента его поступления на склад организации, осуществляющей промышленную переработку сахара-сырца тростникового, но не более 1 года со дня выпуска такого товара в соответствии с таможенной процедурой выпуска для внутреннего потребления. Документом, подтверждающим поступление товара на склад организации является копия акта приема или акта приема-передачи такого товара.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Организация, осуществляющая ввоз сахара-сырца тростникового, и организация, осуществляющая промышленную переработку сахара-сырца тростникового, ежегодно в срок до 31 декабря отчетного года предоставляют в уполномоченный орган отчет о целевом использовании сахара-сырца тростникового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несогласия с результатом рассмотрения заявки, заявитель обжалует решение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 назначения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подтверждения целевого назначения товаров</w:t>
      </w:r>
    </w:p>
    <w:bookmarkEnd w:id="38"/>
    <w:p>
      <w:pPr>
        <w:spacing w:after="0"/>
        <w:ind w:left="0"/>
        <w:jc w:val="both"/>
      </w:pPr>
      <w:bookmarkStart w:name="z47" w:id="3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________________________________________________________________________,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 или фамилия, имя, отчество (при наличии) физического лица)</w:t>
      </w:r>
    </w:p>
    <w:p>
      <w:pPr>
        <w:spacing w:after="0"/>
        <w:ind w:left="0"/>
        <w:jc w:val="both"/>
      </w:pPr>
      <w:bookmarkStart w:name="z48" w:id="40"/>
      <w:r>
        <w:rPr>
          <w:rFonts w:ascii="Times New Roman"/>
          <w:b w:val="false"/>
          <w:i w:val="false"/>
          <w:color w:val="000000"/>
          <w:sz w:val="28"/>
        </w:rPr>
        <w:t>
      просит выдать подтверждение целевого назначения на ввоз сахара-сырца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тростникового (код Товарной номенклатуры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 (далее – ТН ВЭД ЕАЭС): субпозиций 1701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1701 14), предназначенного для промышленной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Казахстан, в количестве _____________ тонн, согласно подпункту 7.1.67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года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едином таможенно-тарифном регулировании Евразийского экономического союза".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Гарантирую, что сахар белый, полученный в результате промышленной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ввезенного с применением тарифной льготы сахара-сырца тростникового,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 и (или) реализован исключительно на территории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не будет перенаправлен на территории других государств-членов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уведомлен, что предпринимательская деятельность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имени, за риск и под имущественную ответственность предпринимателя.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(код по общему классификатору видов экономической деятельности)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(юридический адрес)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(договора)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орган, через который будет произведен ввоз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в валюте платежа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Организация, осуществляющая промышленную переработку сахара-сырца тростникового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9" w:id="41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 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 назначения товаров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2" w:id="42"/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www.gov.kz</w:t>
      </w:r>
    </w:p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целевом использовании сахара-сырца тростникового</w:t>
      </w:r>
    </w:p>
    <w:bookmarkEnd w:id="43"/>
    <w:p>
      <w:pPr>
        <w:spacing w:after="0"/>
        <w:ind w:left="0"/>
        <w:jc w:val="both"/>
      </w:pPr>
      <w:bookmarkStart w:name="z54" w:id="44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№ 1-ОЦИССТ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ежегодный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организация, осуществляющая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промышленную переработку сахара-сырца тростникового, и организация,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осуществляющая ввоз сахара-сырца тростникового.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ежегодно в срок до 31 декабря отчетного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ввезенного товара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переработанного сахара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осуществляющей промышленную переработку сахара-сырца тростникового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55" w:id="45"/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"Отчет о целевом использовании сахара-сырца тростникового" приведено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(подпись/электронная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сахара-сырца тростникового"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целевом использовании сахара-сырца тростникового"</w:t>
      </w:r>
    </w:p>
    <w:bookmarkEnd w:id="46"/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целевом использовании сахара-сырца тростникового" (далее – Форма).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руководителем, либо лицом, исполняющим его обязанности, с указанием его фамилии и инициалов.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 русском языках.</w:t>
      </w:r>
    </w:p>
    <w:bookmarkEnd w:id="50"/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наименование товара.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код Товарной номенклатуры внешнеэкономической деятельности Евразийского экономического союза.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единица измерения.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количество ввезенного товара.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объем переработанного сахара, полученного в результате промышленной переработки ввезенного с применением тарифной льготы сахара-сырца тростникового.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наименование организации, осуществляющей промышленную переработку сахара-сырца тростникового. Данная графа заполняется организацией, осуществляющей ввоз сахара-сырца тростникового.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Подтверждение целевого назначения товаров</w:t>
      </w:r>
    </w:p>
    <w:bookmarkEnd w:id="59"/>
    <w:p>
      <w:pPr>
        <w:spacing w:after="0"/>
        <w:ind w:left="0"/>
        <w:jc w:val="both"/>
      </w:pPr>
      <w:bookmarkStart w:name="z73" w:id="60"/>
      <w:r>
        <w:rPr>
          <w:rFonts w:ascii="Times New Roman"/>
          <w:b w:val="false"/>
          <w:i w:val="false"/>
          <w:color w:val="000000"/>
          <w:sz w:val="28"/>
        </w:rPr>
        <w:t>
      Ввозимые ___________________________________________________________,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 или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контракта (договора), на основании которого осуществляется ввоз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сахара-сырца тростникового)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контрактов (договоров) между организацией, осуществляющей ввоз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сахара-сырца тростникового и организацией, осуществляющей его промышленную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переработку (не заполняется в случае ввоза сахара-сырца тростникового организацией,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осуществляющей его промышленную переработку))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товара, количество, стоимость в валюте контракта (договора))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предназначены для промышленной переработки.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158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сельского хозяйства Республики Казахстан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февраля 2022 года № 47 "О некоторых вопросах ввоза сахара белого и сахара-сырца тростникового на территорию Республики Казахстан" (зарегистрирован в Реестре государственной регистрации нормативных правовых актов № 26904).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апреля 2022 года № 104 "О внесении изменений в приказ Министра сельского хозяйства Республики Казахстан от 22 февраля 2022 года № 47 "О некоторых вопросах ввоза сахара белого и сахара-сырца тростникового на территорию Республики Казахстан" (зарегистрирован в Реестре государственной регистрации нормативных правовых актов № 27525).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5 июля 2022 года № 213 "О внесении изменений и дополнения в приказ Министра сельского хозяйства Республики Казахстан от 22 февраля 2022 года № 47 "О некоторых вопросах ввоза сахара белого и сахара-сырца тростникового на территорию Республики Казахстан" (зарегистрирован в Реестре государственной регистрации нормативных правовых актов № 28712).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сентября 2022 года № 290 "О внесении изменений и дополнения в приказ Министра сельского хозяйства Республики Казахстан от 22 февраля 2022 года № 47 "О некоторых вопросах ввоза сахара белого и сахара-сырца тростникового на территорию Республики Казахстан" (зарегистрирован в Реестре государственной регистрации нормативных правовых актов № 29551).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 июня 2023 года № 212 "О некоторых вопросах ввоза сахара-сырца тростникового на территорию Республики Казахстан" (зарегистрирован в Реестре государственной регистрации нормативных правовых актов № 32679).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