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16f1" w14:textId="a431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16 ноября 2009 года № 495 "Об утверждении Правил ведения бюджетного учета"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13 мая 2024 года № 284. Зарегистрирован в Министерстве юстиции Республики Казахстан 14 мая 2024 года № 34365. Утратил силу приказом Министра финансов Республики Казахстан от 9 июня 2025 года № 290.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09.06.2025 </w:t>
      </w:r>
      <w:r>
        <w:rPr>
          <w:rFonts w:ascii="Times New Roman"/>
          <w:b w:val="false"/>
          <w:i w:val="false"/>
          <w:color w:val="ff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ноября 2009 года № 495 "Об утверждении Правил ведения бюджетного учета" (зарегистрирован в Реестре государственной регистрации нормативных правовых актов под № 5962)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"3. Комитету казначейства Министерства финансов Республики Казахстан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бюджетного учета,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ведения бюджетного учета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Бюджетным кодексом Республики Казахстан (далее – Бюджетный кодекс) и определяют порядок ведения бюджетного учета исполнения республиканского и местных бюджетов.";</w:t>
      </w:r>
    </w:p>
    <w:bookmarkEnd w:id="4"/>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абзац пятый изложить в следующей редакции: </w:t>
      </w:r>
    </w:p>
    <w:bookmarkEnd w:id="6"/>
    <w:bookmarkStart w:name="z13" w:id="7"/>
    <w:p>
      <w:pPr>
        <w:spacing w:after="0"/>
        <w:ind w:left="0"/>
        <w:jc w:val="both"/>
      </w:pPr>
      <w:r>
        <w:rPr>
          <w:rFonts w:ascii="Times New Roman"/>
          <w:b w:val="false"/>
          <w:i w:val="false"/>
          <w:color w:val="000000"/>
          <w:sz w:val="28"/>
        </w:rPr>
        <w:t>
      "расшифровка по счетам по форме, согласно приложению 4 к настоящим Правилам (предназначена для учета КСН платных услуг, благотворительной помощи, временного размещения денег, целевого финансирования, реконвертации внешнего займа или связанного гранта, Национального фонда Республики Казахстан (далее – Национальный фонд), Фонда компенсации потерпевшим, Фонда поддержки инфраструктуры образования, счета местного исполнительного органа по поддержке инфраструктуры образования, счета Специального государственного фонда, специальных счетов центрального и (или) местного уполномоченных органов соответствующей сферы, Евразийского экономического союза, счетов субъектов квазигосударственного сектора, счетов операторов финансовой и (или) нефинансовой поддержки, счетов государственных закупок, счета дирекции по реализации пилотного национального проекта в области образования, счетов сумм до выяснения, счета вознаграждения на остаток денег, находящихся на едином казначейском счете);";</w:t>
      </w:r>
    </w:p>
    <w:bookmarkEnd w:id="7"/>
    <w:bookmarkStart w:name="z14" w:id="8"/>
    <w:p>
      <w:pPr>
        <w:spacing w:after="0"/>
        <w:ind w:left="0"/>
        <w:jc w:val="both"/>
      </w:pPr>
      <w:r>
        <w:rPr>
          <w:rFonts w:ascii="Times New Roman"/>
          <w:b w:val="false"/>
          <w:i w:val="false"/>
          <w:color w:val="000000"/>
          <w:sz w:val="28"/>
        </w:rPr>
        <w:t>
      абзац двадцать первый изложить в следующей редакции:</w:t>
      </w:r>
    </w:p>
    <w:bookmarkEnd w:id="8"/>
    <w:bookmarkStart w:name="z15" w:id="9"/>
    <w:p>
      <w:pPr>
        <w:spacing w:after="0"/>
        <w:ind w:left="0"/>
        <w:jc w:val="both"/>
      </w:pPr>
      <w:r>
        <w:rPr>
          <w:rFonts w:ascii="Times New Roman"/>
          <w:b w:val="false"/>
          <w:i w:val="false"/>
          <w:color w:val="000000"/>
          <w:sz w:val="28"/>
        </w:rPr>
        <w:t>
      "справка по временно свободным бюджетным средствам (депозитам), размещенным в Национальном банке Республики Казахстан (далее – Национальный банк) с Единого казначейского счета по форме, согласно приложению 23 к настоящим Правилам;";</w:t>
      </w:r>
    </w:p>
    <w:bookmarkEnd w:id="9"/>
    <w:bookmarkStart w:name="z16" w:id="10"/>
    <w:p>
      <w:pPr>
        <w:spacing w:after="0"/>
        <w:ind w:left="0"/>
        <w:jc w:val="both"/>
      </w:pPr>
      <w:r>
        <w:rPr>
          <w:rFonts w:ascii="Times New Roman"/>
          <w:b w:val="false"/>
          <w:i w:val="false"/>
          <w:color w:val="000000"/>
          <w:sz w:val="28"/>
        </w:rPr>
        <w:t xml:space="preserve">
      части восьмую и девятую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 </w:t>
      </w:r>
    </w:p>
    <w:bookmarkEnd w:id="10"/>
    <w:bookmarkStart w:name="z17" w:id="11"/>
    <w:p>
      <w:pPr>
        <w:spacing w:after="0"/>
        <w:ind w:left="0"/>
        <w:jc w:val="both"/>
      </w:pPr>
      <w:r>
        <w:rPr>
          <w:rFonts w:ascii="Times New Roman"/>
          <w:b w:val="false"/>
          <w:i w:val="false"/>
          <w:color w:val="000000"/>
          <w:sz w:val="28"/>
        </w:rPr>
        <w:t>
      "Баланс Комитета казначейства отражает остатки денег на ЕКС, КСН республиканского и местных бюджетов, на счете внешних займов, на КСН платных услуг, благотворительной помощи, временного размещения денег, целевого финансирования, реконвертации внешнего займа или связанного гранта, Национального фонда, Фонда компенсации потерпевшим, Фонда поддержки инфраструктуры образования, счетах местных исполнительных органов по поддержке инфраструктуры образования, на счете Специального государственного фонда, специальных счетах центрального и (или) местного уполномоченных органов соответствующей сферы, на счете Евразийского экономического союза, на счетах субъектов квазигосударственного сектора, на счетах операторов финансовой и (или) нефинансовой поддержки, на счетах государственных закупок, счете дирекции по реализации пилотного национального проекта в области образования, на счетах в иностранной валюте, на счетах сумм до выяснения, на счете вознаграждения на остаток денег, находящихся на едином казначейском счете, на счете по деньгам в расчетах, по недостачам местных бюджетов (далее – МБ), по размещению во вклады (депозиты) Национального Банка.</w:t>
      </w:r>
    </w:p>
    <w:bookmarkEnd w:id="11"/>
    <w:bookmarkStart w:name="z18" w:id="12"/>
    <w:p>
      <w:pPr>
        <w:spacing w:after="0"/>
        <w:ind w:left="0"/>
        <w:jc w:val="both"/>
      </w:pPr>
      <w:r>
        <w:rPr>
          <w:rFonts w:ascii="Times New Roman"/>
          <w:b w:val="false"/>
          <w:i w:val="false"/>
          <w:color w:val="000000"/>
          <w:sz w:val="28"/>
        </w:rPr>
        <w:t>
      Баланс исполнения местных бюджетов отражает остатки денег на КСН соответствующих местных бюджетов, на соответствующих КСН платных услуг, благотворительной помощи, временного размещения денег, на счетах по недостачам МБ, по размещению во вклады (депозиты) Национального Банка, на счете по внешним займам, счетах субъектов квазигосударственного сектора, счетах операторов финансовой и (или) нефинансовой поддержки, счетах государственных закупок, счетах местных исполнительных органов по поддержке инфраструктуры образования, специальных счетах местных уполномоченных органов соответствующей сферы.";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"25. На счете 3 "Контрольные счета наличности и другие счета в национальной валюте" учитывается движение денег в национальной валюте: на КСН республиканского бюджета (далее – РБ) и местных бюджетов, на счетах по внешним займам, КСН платных услуг, благотворительной помощи, временного размещения денег, Национального фонда, Фонда компенсации потерпевшим, Фонда поддержки инфраструктуры образования, счетов местных исполнительных органов по поддержке инфраструктуры образования, на счете Специального государственного фонда, специальных счетах центрального и (или) местного уполномоченных органов соответствующей сферы, целевого финансирования, реконвертации внешнего займа или связанного гранта, на счетах сумм до выяснения, Евразийского экономического союза, субъектов квазигосударственного сектора, на счетах операторов финансовой и (или) нефинансовой поддержки, счете дирекции по реализации пилотного национального проекта в области образования, на счетах государственных закупок, на счете вознаграждения на остаток денег, находящихся на едином казначейском счете, а также учитываются привлеченные деньги местных бюджетов для размещения во вклады (депозиты) Национального Банка.</w:t>
      </w:r>
    </w:p>
    <w:bookmarkEnd w:id="13"/>
    <w:bookmarkStart w:name="z21" w:id="14"/>
    <w:p>
      <w:pPr>
        <w:spacing w:after="0"/>
        <w:ind w:left="0"/>
        <w:jc w:val="both"/>
      </w:pPr>
      <w:r>
        <w:rPr>
          <w:rFonts w:ascii="Times New Roman"/>
          <w:b w:val="false"/>
          <w:i w:val="false"/>
          <w:color w:val="000000"/>
          <w:sz w:val="28"/>
        </w:rPr>
        <w:t>
      Счет 3 подразделяется на субсчета:</w:t>
      </w:r>
    </w:p>
    <w:bookmarkEnd w:id="14"/>
    <w:bookmarkStart w:name="z22" w:id="15"/>
    <w:p>
      <w:pPr>
        <w:spacing w:after="0"/>
        <w:ind w:left="0"/>
        <w:jc w:val="both"/>
      </w:pPr>
      <w:r>
        <w:rPr>
          <w:rFonts w:ascii="Times New Roman"/>
          <w:b w:val="false"/>
          <w:i w:val="false"/>
          <w:color w:val="000000"/>
          <w:sz w:val="28"/>
        </w:rPr>
        <w:t>
      300 "КСН РБ";</w:t>
      </w:r>
    </w:p>
    <w:bookmarkEnd w:id="15"/>
    <w:bookmarkStart w:name="z23" w:id="16"/>
    <w:p>
      <w:pPr>
        <w:spacing w:after="0"/>
        <w:ind w:left="0"/>
        <w:jc w:val="both"/>
      </w:pPr>
      <w:r>
        <w:rPr>
          <w:rFonts w:ascii="Times New Roman"/>
          <w:b w:val="false"/>
          <w:i w:val="false"/>
          <w:color w:val="000000"/>
          <w:sz w:val="28"/>
        </w:rPr>
        <w:t>
      301 "КСН МБ";</w:t>
      </w:r>
    </w:p>
    <w:bookmarkEnd w:id="16"/>
    <w:bookmarkStart w:name="z24" w:id="17"/>
    <w:p>
      <w:pPr>
        <w:spacing w:after="0"/>
        <w:ind w:left="0"/>
        <w:jc w:val="both"/>
      </w:pPr>
      <w:r>
        <w:rPr>
          <w:rFonts w:ascii="Times New Roman"/>
          <w:b w:val="false"/>
          <w:i w:val="false"/>
          <w:color w:val="000000"/>
          <w:sz w:val="28"/>
        </w:rPr>
        <w:t>
      302 "Счет по внешним займам";</w:t>
      </w:r>
    </w:p>
    <w:bookmarkEnd w:id="17"/>
    <w:bookmarkStart w:name="z25" w:id="18"/>
    <w:p>
      <w:pPr>
        <w:spacing w:after="0"/>
        <w:ind w:left="0"/>
        <w:jc w:val="both"/>
      </w:pPr>
      <w:r>
        <w:rPr>
          <w:rFonts w:ascii="Times New Roman"/>
          <w:b w:val="false"/>
          <w:i w:val="false"/>
          <w:color w:val="000000"/>
          <w:sz w:val="28"/>
        </w:rPr>
        <w:t>
      303 "Счет Евразийского экономического союза";</w:t>
      </w:r>
    </w:p>
    <w:bookmarkEnd w:id="18"/>
    <w:bookmarkStart w:name="z26" w:id="19"/>
    <w:p>
      <w:pPr>
        <w:spacing w:after="0"/>
        <w:ind w:left="0"/>
        <w:jc w:val="both"/>
      </w:pPr>
      <w:r>
        <w:rPr>
          <w:rFonts w:ascii="Times New Roman"/>
          <w:b w:val="false"/>
          <w:i w:val="false"/>
          <w:color w:val="000000"/>
          <w:sz w:val="28"/>
        </w:rPr>
        <w:t>
      304 "Счет субъектов квазигосударственного сектора РБ";</w:t>
      </w:r>
    </w:p>
    <w:bookmarkEnd w:id="19"/>
    <w:bookmarkStart w:name="z27" w:id="20"/>
    <w:p>
      <w:pPr>
        <w:spacing w:after="0"/>
        <w:ind w:left="0"/>
        <w:jc w:val="both"/>
      </w:pPr>
      <w:r>
        <w:rPr>
          <w:rFonts w:ascii="Times New Roman"/>
          <w:b w:val="false"/>
          <w:i w:val="false"/>
          <w:color w:val="000000"/>
          <w:sz w:val="28"/>
        </w:rPr>
        <w:t>
      305 "Счет субъектов квазигосударственного сектора МБ";</w:t>
      </w:r>
    </w:p>
    <w:bookmarkEnd w:id="20"/>
    <w:bookmarkStart w:name="z28" w:id="21"/>
    <w:p>
      <w:pPr>
        <w:spacing w:after="0"/>
        <w:ind w:left="0"/>
        <w:jc w:val="both"/>
      </w:pPr>
      <w:r>
        <w:rPr>
          <w:rFonts w:ascii="Times New Roman"/>
          <w:b w:val="false"/>
          <w:i w:val="false"/>
          <w:color w:val="000000"/>
          <w:sz w:val="28"/>
        </w:rPr>
        <w:t>
      307 "КСН реконвертации внешнего займа или связанного гранта";</w:t>
      </w:r>
    </w:p>
    <w:bookmarkEnd w:id="21"/>
    <w:bookmarkStart w:name="z29" w:id="22"/>
    <w:p>
      <w:pPr>
        <w:spacing w:after="0"/>
        <w:ind w:left="0"/>
        <w:jc w:val="both"/>
      </w:pPr>
      <w:r>
        <w:rPr>
          <w:rFonts w:ascii="Times New Roman"/>
          <w:b w:val="false"/>
          <w:i w:val="false"/>
          <w:color w:val="000000"/>
          <w:sz w:val="28"/>
        </w:rPr>
        <w:t>
      308 "Счет государственных закупок";</w:t>
      </w:r>
    </w:p>
    <w:bookmarkEnd w:id="22"/>
    <w:bookmarkStart w:name="z30" w:id="23"/>
    <w:p>
      <w:pPr>
        <w:spacing w:after="0"/>
        <w:ind w:left="0"/>
        <w:jc w:val="both"/>
      </w:pPr>
      <w:r>
        <w:rPr>
          <w:rFonts w:ascii="Times New Roman"/>
          <w:b w:val="false"/>
          <w:i w:val="false"/>
          <w:color w:val="000000"/>
          <w:sz w:val="28"/>
        </w:rPr>
        <w:t>
      310 "КСН платных услуг РБ";</w:t>
      </w:r>
    </w:p>
    <w:bookmarkEnd w:id="23"/>
    <w:bookmarkStart w:name="z31" w:id="24"/>
    <w:p>
      <w:pPr>
        <w:spacing w:after="0"/>
        <w:ind w:left="0"/>
        <w:jc w:val="both"/>
      </w:pPr>
      <w:r>
        <w:rPr>
          <w:rFonts w:ascii="Times New Roman"/>
          <w:b w:val="false"/>
          <w:i w:val="false"/>
          <w:color w:val="000000"/>
          <w:sz w:val="28"/>
        </w:rPr>
        <w:t>
      311 "КСН платных услуг МБ";</w:t>
      </w:r>
    </w:p>
    <w:bookmarkEnd w:id="24"/>
    <w:bookmarkStart w:name="z32" w:id="25"/>
    <w:p>
      <w:pPr>
        <w:spacing w:after="0"/>
        <w:ind w:left="0"/>
        <w:jc w:val="both"/>
      </w:pPr>
      <w:r>
        <w:rPr>
          <w:rFonts w:ascii="Times New Roman"/>
          <w:b w:val="false"/>
          <w:i w:val="false"/>
          <w:color w:val="000000"/>
          <w:sz w:val="28"/>
        </w:rPr>
        <w:t>
      320 "КСН благотворительной помощи РБ";</w:t>
      </w:r>
    </w:p>
    <w:bookmarkEnd w:id="25"/>
    <w:bookmarkStart w:name="z33" w:id="26"/>
    <w:p>
      <w:pPr>
        <w:spacing w:after="0"/>
        <w:ind w:left="0"/>
        <w:jc w:val="both"/>
      </w:pPr>
      <w:r>
        <w:rPr>
          <w:rFonts w:ascii="Times New Roman"/>
          <w:b w:val="false"/>
          <w:i w:val="false"/>
          <w:color w:val="000000"/>
          <w:sz w:val="28"/>
        </w:rPr>
        <w:t>
      321 "КСН благотворительной помощи МБ";</w:t>
      </w:r>
    </w:p>
    <w:bookmarkEnd w:id="26"/>
    <w:bookmarkStart w:name="z34" w:id="27"/>
    <w:p>
      <w:pPr>
        <w:spacing w:after="0"/>
        <w:ind w:left="0"/>
        <w:jc w:val="both"/>
      </w:pPr>
      <w:r>
        <w:rPr>
          <w:rFonts w:ascii="Times New Roman"/>
          <w:b w:val="false"/>
          <w:i w:val="false"/>
          <w:color w:val="000000"/>
          <w:sz w:val="28"/>
        </w:rPr>
        <w:t>
      330 "КСН временного размещения денег РБ";</w:t>
      </w:r>
    </w:p>
    <w:bookmarkEnd w:id="27"/>
    <w:bookmarkStart w:name="z35" w:id="28"/>
    <w:p>
      <w:pPr>
        <w:spacing w:after="0"/>
        <w:ind w:left="0"/>
        <w:jc w:val="both"/>
      </w:pPr>
      <w:r>
        <w:rPr>
          <w:rFonts w:ascii="Times New Roman"/>
          <w:b w:val="false"/>
          <w:i w:val="false"/>
          <w:color w:val="000000"/>
          <w:sz w:val="28"/>
        </w:rPr>
        <w:t>
      331 "КСН временного размещения денег МБ";</w:t>
      </w:r>
    </w:p>
    <w:bookmarkEnd w:id="28"/>
    <w:bookmarkStart w:name="z36" w:id="29"/>
    <w:p>
      <w:pPr>
        <w:spacing w:after="0"/>
        <w:ind w:left="0"/>
        <w:jc w:val="both"/>
      </w:pPr>
      <w:r>
        <w:rPr>
          <w:rFonts w:ascii="Times New Roman"/>
          <w:b w:val="false"/>
          <w:i w:val="false"/>
          <w:color w:val="000000"/>
          <w:sz w:val="28"/>
        </w:rPr>
        <w:t>
      340 "КСН Национального фонда";</w:t>
      </w:r>
    </w:p>
    <w:bookmarkEnd w:id="29"/>
    <w:bookmarkStart w:name="z37" w:id="30"/>
    <w:p>
      <w:pPr>
        <w:spacing w:after="0"/>
        <w:ind w:left="0"/>
        <w:jc w:val="both"/>
      </w:pPr>
      <w:r>
        <w:rPr>
          <w:rFonts w:ascii="Times New Roman"/>
          <w:b w:val="false"/>
          <w:i w:val="false"/>
          <w:color w:val="000000"/>
          <w:sz w:val="28"/>
        </w:rPr>
        <w:t>
      350 "КСН целевого финансирования";</w:t>
      </w:r>
    </w:p>
    <w:bookmarkEnd w:id="30"/>
    <w:bookmarkStart w:name="z38" w:id="31"/>
    <w:p>
      <w:pPr>
        <w:spacing w:after="0"/>
        <w:ind w:left="0"/>
        <w:jc w:val="both"/>
      </w:pPr>
      <w:r>
        <w:rPr>
          <w:rFonts w:ascii="Times New Roman"/>
          <w:b w:val="false"/>
          <w:i w:val="false"/>
          <w:color w:val="000000"/>
          <w:sz w:val="28"/>
        </w:rPr>
        <w:t>
      360 "Счет сумм до выяснения";</w:t>
      </w:r>
    </w:p>
    <w:bookmarkEnd w:id="31"/>
    <w:bookmarkStart w:name="z39" w:id="32"/>
    <w:p>
      <w:pPr>
        <w:spacing w:after="0"/>
        <w:ind w:left="0"/>
        <w:jc w:val="both"/>
      </w:pPr>
      <w:r>
        <w:rPr>
          <w:rFonts w:ascii="Times New Roman"/>
          <w:b w:val="false"/>
          <w:i w:val="false"/>
          <w:color w:val="000000"/>
          <w:sz w:val="28"/>
        </w:rPr>
        <w:t>
      370 "КСН Фонда компенсации потерпевшим";</w:t>
      </w:r>
    </w:p>
    <w:bookmarkEnd w:id="32"/>
    <w:bookmarkStart w:name="z40" w:id="33"/>
    <w:p>
      <w:pPr>
        <w:spacing w:after="0"/>
        <w:ind w:left="0"/>
        <w:jc w:val="both"/>
      </w:pPr>
      <w:r>
        <w:rPr>
          <w:rFonts w:ascii="Times New Roman"/>
          <w:b w:val="false"/>
          <w:i w:val="false"/>
          <w:color w:val="000000"/>
          <w:sz w:val="28"/>
        </w:rPr>
        <w:t>
      371 "Счет вознаграждения на остаток денег, находящихся на едином казначейском счете";</w:t>
      </w:r>
    </w:p>
    <w:bookmarkEnd w:id="33"/>
    <w:bookmarkStart w:name="z41" w:id="34"/>
    <w:p>
      <w:pPr>
        <w:spacing w:after="0"/>
        <w:ind w:left="0"/>
        <w:jc w:val="both"/>
      </w:pPr>
      <w:r>
        <w:rPr>
          <w:rFonts w:ascii="Times New Roman"/>
          <w:b w:val="false"/>
          <w:i w:val="false"/>
          <w:color w:val="000000"/>
          <w:sz w:val="28"/>
        </w:rPr>
        <w:t>
      372 "Счет операторов финансовой и (или) нефинансовой поддержки";</w:t>
      </w:r>
    </w:p>
    <w:bookmarkEnd w:id="34"/>
    <w:bookmarkStart w:name="z42" w:id="35"/>
    <w:p>
      <w:pPr>
        <w:spacing w:after="0"/>
        <w:ind w:left="0"/>
        <w:jc w:val="both"/>
      </w:pPr>
      <w:r>
        <w:rPr>
          <w:rFonts w:ascii="Times New Roman"/>
          <w:b w:val="false"/>
          <w:i w:val="false"/>
          <w:color w:val="000000"/>
          <w:sz w:val="28"/>
        </w:rPr>
        <w:t>
      373 "Счет гарантированного государством займа";</w:t>
      </w:r>
    </w:p>
    <w:bookmarkEnd w:id="35"/>
    <w:bookmarkStart w:name="z43" w:id="36"/>
    <w:p>
      <w:pPr>
        <w:spacing w:after="0"/>
        <w:ind w:left="0"/>
        <w:jc w:val="both"/>
      </w:pPr>
      <w:r>
        <w:rPr>
          <w:rFonts w:ascii="Times New Roman"/>
          <w:b w:val="false"/>
          <w:i w:val="false"/>
          <w:color w:val="000000"/>
          <w:sz w:val="28"/>
        </w:rPr>
        <w:t>
      374 "Счет обслуживания гарантированного государством займа";</w:t>
      </w:r>
    </w:p>
    <w:bookmarkEnd w:id="36"/>
    <w:bookmarkStart w:name="z44" w:id="37"/>
    <w:p>
      <w:pPr>
        <w:spacing w:after="0"/>
        <w:ind w:left="0"/>
        <w:jc w:val="both"/>
      </w:pPr>
      <w:r>
        <w:rPr>
          <w:rFonts w:ascii="Times New Roman"/>
          <w:b w:val="false"/>
          <w:i w:val="false"/>
          <w:color w:val="000000"/>
          <w:sz w:val="28"/>
        </w:rPr>
        <w:t>
      375 "КСН Фонда поддержки инфраструктуры образования";</w:t>
      </w:r>
    </w:p>
    <w:bookmarkEnd w:id="37"/>
    <w:bookmarkStart w:name="z45" w:id="38"/>
    <w:p>
      <w:pPr>
        <w:spacing w:after="0"/>
        <w:ind w:left="0"/>
        <w:jc w:val="both"/>
      </w:pPr>
      <w:r>
        <w:rPr>
          <w:rFonts w:ascii="Times New Roman"/>
          <w:b w:val="false"/>
          <w:i w:val="false"/>
          <w:color w:val="000000"/>
          <w:sz w:val="28"/>
        </w:rPr>
        <w:t>
      376 "Счет местного исполнительного органа по поддержке инфраструктуры образования";</w:t>
      </w:r>
    </w:p>
    <w:bookmarkEnd w:id="38"/>
    <w:bookmarkStart w:name="z46" w:id="39"/>
    <w:p>
      <w:pPr>
        <w:spacing w:after="0"/>
        <w:ind w:left="0"/>
        <w:jc w:val="both"/>
      </w:pPr>
      <w:r>
        <w:rPr>
          <w:rFonts w:ascii="Times New Roman"/>
          <w:b w:val="false"/>
          <w:i w:val="false"/>
          <w:color w:val="000000"/>
          <w:sz w:val="28"/>
        </w:rPr>
        <w:t>
      377 "Счет дирекции по реализации пилотного национального проекта в области образования";</w:t>
      </w:r>
    </w:p>
    <w:bookmarkEnd w:id="39"/>
    <w:bookmarkStart w:name="z47" w:id="40"/>
    <w:p>
      <w:pPr>
        <w:spacing w:after="0"/>
        <w:ind w:left="0"/>
        <w:jc w:val="both"/>
      </w:pPr>
      <w:r>
        <w:rPr>
          <w:rFonts w:ascii="Times New Roman"/>
          <w:b w:val="false"/>
          <w:i w:val="false"/>
          <w:color w:val="000000"/>
          <w:sz w:val="28"/>
        </w:rPr>
        <w:t>
      378 "Счет Специального государственного фонда";</w:t>
      </w:r>
    </w:p>
    <w:bookmarkEnd w:id="40"/>
    <w:bookmarkStart w:name="z48" w:id="41"/>
    <w:p>
      <w:pPr>
        <w:spacing w:after="0"/>
        <w:ind w:left="0"/>
        <w:jc w:val="both"/>
      </w:pPr>
      <w:r>
        <w:rPr>
          <w:rFonts w:ascii="Times New Roman"/>
          <w:b w:val="false"/>
          <w:i w:val="false"/>
          <w:color w:val="000000"/>
          <w:sz w:val="28"/>
        </w:rPr>
        <w:t>
      379 "Специальный счет местного уполномоченного органа соответствующей сферы";</w:t>
      </w:r>
    </w:p>
    <w:bookmarkEnd w:id="41"/>
    <w:bookmarkStart w:name="z49" w:id="42"/>
    <w:p>
      <w:pPr>
        <w:spacing w:after="0"/>
        <w:ind w:left="0"/>
        <w:jc w:val="both"/>
      </w:pPr>
      <w:r>
        <w:rPr>
          <w:rFonts w:ascii="Times New Roman"/>
          <w:b w:val="false"/>
          <w:i w:val="false"/>
          <w:color w:val="000000"/>
          <w:sz w:val="28"/>
        </w:rPr>
        <w:t>
      380 "Счет для привлечения средств с КСН МБ";</w:t>
      </w:r>
    </w:p>
    <w:bookmarkEnd w:id="42"/>
    <w:bookmarkStart w:name="z50" w:id="43"/>
    <w:p>
      <w:pPr>
        <w:spacing w:after="0"/>
        <w:ind w:left="0"/>
        <w:jc w:val="both"/>
      </w:pPr>
      <w:r>
        <w:rPr>
          <w:rFonts w:ascii="Times New Roman"/>
          <w:b w:val="false"/>
          <w:i w:val="false"/>
          <w:color w:val="000000"/>
          <w:sz w:val="28"/>
        </w:rPr>
        <w:t>
      381 "Специальный счет центрального уполномоченного органа соответствующей сферы";</w:t>
      </w:r>
    </w:p>
    <w:bookmarkEnd w:id="43"/>
    <w:bookmarkStart w:name="z51" w:id="44"/>
    <w:p>
      <w:pPr>
        <w:spacing w:after="0"/>
        <w:ind w:left="0"/>
        <w:jc w:val="both"/>
      </w:pPr>
      <w:r>
        <w:rPr>
          <w:rFonts w:ascii="Times New Roman"/>
          <w:b w:val="false"/>
          <w:i w:val="false"/>
          <w:color w:val="000000"/>
          <w:sz w:val="28"/>
        </w:rPr>
        <w:t>
      390 "Сборный счет поступлений".";</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27-8</w:t>
      </w:r>
      <w:r>
        <w:rPr>
          <w:rFonts w:ascii="Times New Roman"/>
          <w:b w:val="false"/>
          <w:i w:val="false"/>
          <w:color w:val="000000"/>
          <w:sz w:val="28"/>
        </w:rPr>
        <w:t xml:space="preserve"> исключить;</w:t>
      </w:r>
    </w:p>
    <w:bookmarkStart w:name="z53" w:id="45"/>
    <w:p>
      <w:pPr>
        <w:spacing w:after="0"/>
        <w:ind w:left="0"/>
        <w:jc w:val="both"/>
      </w:pPr>
      <w:r>
        <w:rPr>
          <w:rFonts w:ascii="Times New Roman"/>
          <w:b w:val="false"/>
          <w:i w:val="false"/>
          <w:color w:val="000000"/>
          <w:sz w:val="28"/>
        </w:rPr>
        <w:t>
      дополнить пунктами 27-15, 27-16 и 27-17 следующего содержания:</w:t>
      </w:r>
    </w:p>
    <w:bookmarkEnd w:id="45"/>
    <w:bookmarkStart w:name="z54" w:id="46"/>
    <w:p>
      <w:pPr>
        <w:spacing w:after="0"/>
        <w:ind w:left="0"/>
        <w:jc w:val="both"/>
      </w:pPr>
      <w:r>
        <w:rPr>
          <w:rFonts w:ascii="Times New Roman"/>
          <w:b w:val="false"/>
          <w:i w:val="false"/>
          <w:color w:val="000000"/>
          <w:sz w:val="28"/>
        </w:rPr>
        <w:t>
      "27-15. На субсчете 378 "Счет Специального государственного фонда" учитывается движение денег на счете Специального государственного фонда.</w:t>
      </w:r>
    </w:p>
    <w:bookmarkEnd w:id="46"/>
    <w:bookmarkStart w:name="z55" w:id="47"/>
    <w:p>
      <w:pPr>
        <w:spacing w:after="0"/>
        <w:ind w:left="0"/>
        <w:jc w:val="both"/>
      </w:pPr>
      <w:r>
        <w:rPr>
          <w:rFonts w:ascii="Times New Roman"/>
          <w:b w:val="false"/>
          <w:i w:val="false"/>
          <w:color w:val="000000"/>
          <w:sz w:val="28"/>
        </w:rPr>
        <w:t>
      Поступление денег на счет Специального государственного фонда отражается по дебету субсчета 378 и кредиту субсчета 390.</w:t>
      </w:r>
    </w:p>
    <w:bookmarkEnd w:id="47"/>
    <w:bookmarkStart w:name="z56" w:id="48"/>
    <w:p>
      <w:pPr>
        <w:spacing w:after="0"/>
        <w:ind w:left="0"/>
        <w:jc w:val="both"/>
      </w:pPr>
      <w:r>
        <w:rPr>
          <w:rFonts w:ascii="Times New Roman"/>
          <w:b w:val="false"/>
          <w:i w:val="false"/>
          <w:color w:val="000000"/>
          <w:sz w:val="28"/>
        </w:rPr>
        <w:t>
      Расходы, произведенные со счета Специального государственного фонда, отражаются по дебету субсчета 500 и кредиту субсчета 378.</w:t>
      </w:r>
    </w:p>
    <w:bookmarkEnd w:id="48"/>
    <w:bookmarkStart w:name="z57" w:id="49"/>
    <w:p>
      <w:pPr>
        <w:spacing w:after="0"/>
        <w:ind w:left="0"/>
        <w:jc w:val="both"/>
      </w:pPr>
      <w:r>
        <w:rPr>
          <w:rFonts w:ascii="Times New Roman"/>
          <w:b w:val="false"/>
          <w:i w:val="false"/>
          <w:color w:val="000000"/>
          <w:sz w:val="28"/>
        </w:rPr>
        <w:t>
      27-16. На субсчете 379 "Специальный счет местного уполномоченного органа соответствующей сферы" учитывается движение денег на Специальном счете местного уполномоченного органа соответствующей сферы.</w:t>
      </w:r>
    </w:p>
    <w:bookmarkEnd w:id="49"/>
    <w:bookmarkStart w:name="z58" w:id="50"/>
    <w:p>
      <w:pPr>
        <w:spacing w:after="0"/>
        <w:ind w:left="0"/>
        <w:jc w:val="both"/>
      </w:pPr>
      <w:r>
        <w:rPr>
          <w:rFonts w:ascii="Times New Roman"/>
          <w:b w:val="false"/>
          <w:i w:val="false"/>
          <w:color w:val="000000"/>
          <w:sz w:val="28"/>
        </w:rPr>
        <w:t xml:space="preserve">
      Поступление денег на Специальный счет местного уполномоченного органа соответствующей сферы, отражается по дебету субсчета 379 и кредиту субсчета 624. </w:t>
      </w:r>
    </w:p>
    <w:bookmarkEnd w:id="50"/>
    <w:bookmarkStart w:name="z59" w:id="51"/>
    <w:p>
      <w:pPr>
        <w:spacing w:after="0"/>
        <w:ind w:left="0"/>
        <w:jc w:val="both"/>
      </w:pPr>
      <w:r>
        <w:rPr>
          <w:rFonts w:ascii="Times New Roman"/>
          <w:b w:val="false"/>
          <w:i w:val="false"/>
          <w:color w:val="000000"/>
          <w:sz w:val="28"/>
        </w:rPr>
        <w:t>
      Расходы, произведенные со Специального счета местного уполномоченного органа соответствующей сферы, отражаются по дебету 524 и кредиту субсчета 379.</w:t>
      </w:r>
    </w:p>
    <w:bookmarkEnd w:id="51"/>
    <w:bookmarkStart w:name="z60" w:id="52"/>
    <w:p>
      <w:pPr>
        <w:spacing w:after="0"/>
        <w:ind w:left="0"/>
        <w:jc w:val="both"/>
      </w:pPr>
      <w:r>
        <w:rPr>
          <w:rFonts w:ascii="Times New Roman"/>
          <w:b w:val="false"/>
          <w:i w:val="false"/>
          <w:color w:val="000000"/>
          <w:sz w:val="28"/>
        </w:rPr>
        <w:t>
      27-17. На субсчете 381 "Специальный счет центрального уполномоченного органа соответствующей сферы" учитывается движение денег на Специальном счете центрального уполномоченного органа соответствующей сферы.</w:t>
      </w:r>
    </w:p>
    <w:bookmarkEnd w:id="52"/>
    <w:bookmarkStart w:name="z61" w:id="53"/>
    <w:p>
      <w:pPr>
        <w:spacing w:after="0"/>
        <w:ind w:left="0"/>
        <w:jc w:val="both"/>
      </w:pPr>
      <w:r>
        <w:rPr>
          <w:rFonts w:ascii="Times New Roman"/>
          <w:b w:val="false"/>
          <w:i w:val="false"/>
          <w:color w:val="000000"/>
          <w:sz w:val="28"/>
        </w:rPr>
        <w:t xml:space="preserve">
      Поступление денег на Специальном счете центрального уполномоченного органа соответствующей сферы, отражается по дебету субсчета 381 и кредиту субсчета 600. </w:t>
      </w:r>
    </w:p>
    <w:bookmarkEnd w:id="53"/>
    <w:bookmarkStart w:name="z62" w:id="54"/>
    <w:p>
      <w:pPr>
        <w:spacing w:after="0"/>
        <w:ind w:left="0"/>
        <w:jc w:val="both"/>
      </w:pPr>
      <w:r>
        <w:rPr>
          <w:rFonts w:ascii="Times New Roman"/>
          <w:b w:val="false"/>
          <w:i w:val="false"/>
          <w:color w:val="000000"/>
          <w:sz w:val="28"/>
        </w:rPr>
        <w:t>
      Расходы, произведенные со Специального счет центрального уполномоченного органа соответствующей сферы, отражаются по дебету 500 и кредиту субсчета 381.";</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64" w:id="55"/>
    <w:p>
      <w:pPr>
        <w:spacing w:after="0"/>
        <w:ind w:left="0"/>
        <w:jc w:val="both"/>
      </w:pPr>
      <w:r>
        <w:rPr>
          <w:rFonts w:ascii="Times New Roman"/>
          <w:b w:val="false"/>
          <w:i w:val="false"/>
          <w:color w:val="000000"/>
          <w:sz w:val="28"/>
        </w:rPr>
        <w:t>
      "48. На субсчете 500 "Проведение расходов" Комитетом казначейства учитываются расходы, проведенные с КСН республиканского и местных бюджетов, с КСН платных услуг, благотворительной помощи, временного размещения денег, реконвертации внешнего займа или связанного гранта, Национального фонда, Фонда компенсации потерпевшим, Фонда поддержки инфраструктуры образования, счетов местных исполнительных органов по поддержке инфраструктуры образования, со счета Специального государственного фонда, специальных счетов центрального и (или) местного уполномоченных органов соответствующей сферы, целевого финансирования, со счета Евразийского экономического союза, счетов субъектов квазигосударственного сектора, счета дирекции по реализации пилотного национального проекта в области образования, счетов операторов финансовой и (или) нефинансовой поддержки и счетов государственных закупок.</w:t>
      </w:r>
    </w:p>
    <w:bookmarkEnd w:id="55"/>
    <w:bookmarkStart w:name="z65" w:id="56"/>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500 и кредиту субсчетов 300, 301, 303, 304, 305, 307, 308, 310, 311, 320, 321, 330, 331, 340, 350, 372, 373, 374, 375, 376, 377, 378, 379 и 381.</w:t>
      </w:r>
    </w:p>
    <w:bookmarkEnd w:id="56"/>
    <w:bookmarkStart w:name="z66" w:id="57"/>
    <w:p>
      <w:pPr>
        <w:spacing w:after="0"/>
        <w:ind w:left="0"/>
        <w:jc w:val="both"/>
      </w:pPr>
      <w:r>
        <w:rPr>
          <w:rFonts w:ascii="Times New Roman"/>
          <w:b w:val="false"/>
          <w:i w:val="false"/>
          <w:color w:val="000000"/>
          <w:sz w:val="28"/>
        </w:rPr>
        <w:t>
      Восстановление кассовых расходов на КСН республиканского и местных бюджетов отражается по дебету субсчетов 300, 301 и кредиту субсчета 500.</w:t>
      </w:r>
    </w:p>
    <w:bookmarkEnd w:id="57"/>
    <w:bookmarkStart w:name="z67" w:id="58"/>
    <w:p>
      <w:pPr>
        <w:spacing w:after="0"/>
        <w:ind w:left="0"/>
        <w:jc w:val="both"/>
      </w:pPr>
      <w:r>
        <w:rPr>
          <w:rFonts w:ascii="Times New Roman"/>
          <w:b w:val="false"/>
          <w:i w:val="false"/>
          <w:color w:val="000000"/>
          <w:sz w:val="28"/>
        </w:rPr>
        <w:t>
      Проведенные расходы по ЕКС отражаются по дебету субсчета 100 "Единый казначейский счет" и кредиту субсчета 500.";</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52-1</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изложить в следующей редакции:</w:t>
      </w:r>
    </w:p>
    <w:bookmarkStart w:name="z69" w:id="59"/>
    <w:p>
      <w:pPr>
        <w:spacing w:after="0"/>
        <w:ind w:left="0"/>
        <w:jc w:val="both"/>
      </w:pPr>
      <w:r>
        <w:rPr>
          <w:rFonts w:ascii="Times New Roman"/>
          <w:b w:val="false"/>
          <w:i w:val="false"/>
          <w:color w:val="000000"/>
          <w:sz w:val="28"/>
        </w:rPr>
        <w:t>
      "52-1. На счете 6 "Поступления" учитываются операции по поступлениям на КСН республиканского и местных бюджетов, на счетах по внешним займам, на КСН платных услуг, благотворительной помощи, временного размещения денег, реконвертации внешнего займа или связанного гранта, Национального фонда, Фонда компенсации потерпевшим, Фонда поддержки инфраструктуры образования, счетов местных исполнительных органов по поддержке инфраструктуры образования, на счете Специального государственного фонда, специальных счетах центрального и (или) местного уполномоченных органов соответствующей сферы, целевого финансирования, Евразийского экономического союза, на счет сумм до выяснения, на счет вознаграждения на остаток денег, находящихся на едином казначейском счете, на счета субъектов квазигосударственного сектора, на счет дирекции по реализации пилотного национального проекта в области образования, счета операторов финансовой и (или) нефинансовой поддержки и счета государственных закупок.</w:t>
      </w:r>
    </w:p>
    <w:bookmarkEnd w:id="59"/>
    <w:bookmarkStart w:name="z70" w:id="60"/>
    <w:p>
      <w:pPr>
        <w:spacing w:after="0"/>
        <w:ind w:left="0"/>
        <w:jc w:val="both"/>
      </w:pPr>
      <w:r>
        <w:rPr>
          <w:rFonts w:ascii="Times New Roman"/>
          <w:b w:val="false"/>
          <w:i w:val="false"/>
          <w:color w:val="000000"/>
          <w:sz w:val="28"/>
        </w:rPr>
        <w:t>
      Счет 6 подразделяется на субсчета:</w:t>
      </w:r>
    </w:p>
    <w:bookmarkEnd w:id="60"/>
    <w:bookmarkStart w:name="z71" w:id="61"/>
    <w:p>
      <w:pPr>
        <w:spacing w:after="0"/>
        <w:ind w:left="0"/>
        <w:jc w:val="both"/>
      </w:pPr>
      <w:r>
        <w:rPr>
          <w:rFonts w:ascii="Times New Roman"/>
          <w:b w:val="false"/>
          <w:i w:val="false"/>
          <w:color w:val="000000"/>
          <w:sz w:val="28"/>
        </w:rPr>
        <w:t>
      600 "Зачисление поступлений";</w:t>
      </w:r>
    </w:p>
    <w:bookmarkEnd w:id="61"/>
    <w:bookmarkStart w:name="z72" w:id="62"/>
    <w:p>
      <w:pPr>
        <w:spacing w:after="0"/>
        <w:ind w:left="0"/>
        <w:jc w:val="both"/>
      </w:pPr>
      <w:r>
        <w:rPr>
          <w:rFonts w:ascii="Times New Roman"/>
          <w:b w:val="false"/>
          <w:i w:val="false"/>
          <w:color w:val="000000"/>
          <w:sz w:val="28"/>
        </w:rPr>
        <w:t>
      601 "Зачисление поступлений на КСН платных услуг МБ";</w:t>
      </w:r>
    </w:p>
    <w:bookmarkEnd w:id="62"/>
    <w:bookmarkStart w:name="z73" w:id="63"/>
    <w:p>
      <w:pPr>
        <w:spacing w:after="0"/>
        <w:ind w:left="0"/>
        <w:jc w:val="both"/>
      </w:pPr>
      <w:r>
        <w:rPr>
          <w:rFonts w:ascii="Times New Roman"/>
          <w:b w:val="false"/>
          <w:i w:val="false"/>
          <w:color w:val="000000"/>
          <w:sz w:val="28"/>
        </w:rPr>
        <w:t>
      602 "Зачисление поступлений на КСН благотворительной помощи МБ";</w:t>
      </w:r>
    </w:p>
    <w:bookmarkEnd w:id="63"/>
    <w:bookmarkStart w:name="z74" w:id="64"/>
    <w:p>
      <w:pPr>
        <w:spacing w:after="0"/>
        <w:ind w:left="0"/>
        <w:jc w:val="both"/>
      </w:pPr>
      <w:r>
        <w:rPr>
          <w:rFonts w:ascii="Times New Roman"/>
          <w:b w:val="false"/>
          <w:i w:val="false"/>
          <w:color w:val="000000"/>
          <w:sz w:val="28"/>
        </w:rPr>
        <w:t>
      603 "Зачисление поступлений на КСН временного размещения денег МБ";</w:t>
      </w:r>
    </w:p>
    <w:bookmarkEnd w:id="64"/>
    <w:bookmarkStart w:name="z75" w:id="65"/>
    <w:p>
      <w:pPr>
        <w:spacing w:after="0"/>
        <w:ind w:left="0"/>
        <w:jc w:val="both"/>
      </w:pPr>
      <w:r>
        <w:rPr>
          <w:rFonts w:ascii="Times New Roman"/>
          <w:b w:val="false"/>
          <w:i w:val="false"/>
          <w:color w:val="000000"/>
          <w:sz w:val="28"/>
        </w:rPr>
        <w:t>
      610 "Зачисление поступлений по внешним займам";</w:t>
      </w:r>
    </w:p>
    <w:bookmarkEnd w:id="65"/>
    <w:bookmarkStart w:name="z76" w:id="66"/>
    <w:p>
      <w:pPr>
        <w:spacing w:after="0"/>
        <w:ind w:left="0"/>
        <w:jc w:val="both"/>
      </w:pPr>
      <w:r>
        <w:rPr>
          <w:rFonts w:ascii="Times New Roman"/>
          <w:b w:val="false"/>
          <w:i w:val="false"/>
          <w:color w:val="000000"/>
          <w:sz w:val="28"/>
        </w:rPr>
        <w:t>
      621 "Зачисление поступлений по гарантированным государством займам";</w:t>
      </w:r>
    </w:p>
    <w:bookmarkEnd w:id="66"/>
    <w:bookmarkStart w:name="z77" w:id="67"/>
    <w:p>
      <w:pPr>
        <w:spacing w:after="0"/>
        <w:ind w:left="0"/>
        <w:jc w:val="both"/>
      </w:pPr>
      <w:r>
        <w:rPr>
          <w:rFonts w:ascii="Times New Roman"/>
          <w:b w:val="false"/>
          <w:i w:val="false"/>
          <w:color w:val="000000"/>
          <w:sz w:val="28"/>
        </w:rPr>
        <w:t>
      622 "Зачисление поступлений по обслуживанию гарантированных государством займов";</w:t>
      </w:r>
    </w:p>
    <w:bookmarkEnd w:id="67"/>
    <w:bookmarkStart w:name="z78" w:id="68"/>
    <w:p>
      <w:pPr>
        <w:spacing w:after="0"/>
        <w:ind w:left="0"/>
        <w:jc w:val="both"/>
      </w:pPr>
      <w:r>
        <w:rPr>
          <w:rFonts w:ascii="Times New Roman"/>
          <w:b w:val="false"/>
          <w:i w:val="false"/>
          <w:color w:val="000000"/>
          <w:sz w:val="28"/>
        </w:rPr>
        <w:t>
      623 "Зачисление поступлений на счет местного исполнительного органа по поддержке инфраструктуры образования";</w:t>
      </w:r>
    </w:p>
    <w:bookmarkEnd w:id="68"/>
    <w:bookmarkStart w:name="z79" w:id="69"/>
    <w:p>
      <w:pPr>
        <w:spacing w:after="0"/>
        <w:ind w:left="0"/>
        <w:jc w:val="both"/>
      </w:pPr>
      <w:r>
        <w:rPr>
          <w:rFonts w:ascii="Times New Roman"/>
          <w:b w:val="false"/>
          <w:i w:val="false"/>
          <w:color w:val="000000"/>
          <w:sz w:val="28"/>
        </w:rPr>
        <w:t>
      624 "Зачисление поступлений на специальный счет местного уполномоченного органа соответствующей сферы".</w:t>
      </w:r>
    </w:p>
    <w:bookmarkEnd w:id="69"/>
    <w:bookmarkStart w:name="z80" w:id="70"/>
    <w:p>
      <w:pPr>
        <w:spacing w:after="0"/>
        <w:ind w:left="0"/>
        <w:jc w:val="both"/>
      </w:pPr>
      <w:r>
        <w:rPr>
          <w:rFonts w:ascii="Times New Roman"/>
          <w:b w:val="false"/>
          <w:i w:val="false"/>
          <w:color w:val="000000"/>
          <w:sz w:val="28"/>
        </w:rPr>
        <w:t xml:space="preserve">
      На субсчете 600 "Зачисление поступлений" Комитетом казначейства учитываются поступления на КСН республиканского и местных бюджетов, на КСН платных услуг, благотворительной помощи, временного размещения денег, реконвертации внешнего займа или связанного гранта, Национального фонда, Фонда компенсации потерпевшим, Фонда поддержки инфраструктуры образования, на счете Специального государственного фонда, специальном счете центрального уполномоченного органа соответствующей сферы, целевого финансирования, Евразийского экономического союза, на счет сумм до выяснения, на счет вознаграждения на остаток денег, находящихся на едином казначейском счете, на счета субъектов квазигосударственного сектора, счета операторов финансовой и (или) нефинансовой поддержки, счета государственных закупок и на счет дирекции по реализации пилотного национального проекта в области образования. </w:t>
      </w:r>
    </w:p>
    <w:bookmarkEnd w:id="70"/>
    <w:bookmarkStart w:name="z81" w:id="71"/>
    <w:p>
      <w:pPr>
        <w:spacing w:after="0"/>
        <w:ind w:left="0"/>
        <w:jc w:val="both"/>
      </w:pPr>
      <w:r>
        <w:rPr>
          <w:rFonts w:ascii="Times New Roman"/>
          <w:b w:val="false"/>
          <w:i w:val="false"/>
          <w:color w:val="000000"/>
          <w:sz w:val="28"/>
        </w:rPr>
        <w:t>
      Проведенные поступления по ЕКС отражаются по дебету субсчета 600 и кредиту субсчета 100 "Единый казначейский счет".</w:t>
      </w:r>
    </w:p>
    <w:bookmarkEnd w:id="71"/>
    <w:bookmarkStart w:name="z82" w:id="72"/>
    <w:p>
      <w:pPr>
        <w:spacing w:after="0"/>
        <w:ind w:left="0"/>
        <w:jc w:val="both"/>
      </w:pPr>
      <w:r>
        <w:rPr>
          <w:rFonts w:ascii="Times New Roman"/>
          <w:b w:val="false"/>
          <w:i w:val="false"/>
          <w:color w:val="000000"/>
          <w:sz w:val="28"/>
        </w:rPr>
        <w:t>
      Местные уполномоченные органы по исполнению бюджета учитывают:</w:t>
      </w:r>
    </w:p>
    <w:bookmarkEnd w:id="72"/>
    <w:bookmarkStart w:name="z83" w:id="73"/>
    <w:p>
      <w:pPr>
        <w:spacing w:after="0"/>
        <w:ind w:left="0"/>
        <w:jc w:val="both"/>
      </w:pPr>
      <w:r>
        <w:rPr>
          <w:rFonts w:ascii="Times New Roman"/>
          <w:b w:val="false"/>
          <w:i w:val="false"/>
          <w:color w:val="000000"/>
          <w:sz w:val="28"/>
        </w:rPr>
        <w:t>
      на субсчете 600 "Зачисление поступлений" поступления на КСН местного бюджета, на счета субъектов квазигосударственного сектора, счета операторов финансовой и (или) нефинансовой поддержки и счета государственных закупок;</w:t>
      </w:r>
    </w:p>
    <w:bookmarkEnd w:id="73"/>
    <w:bookmarkStart w:name="z84" w:id="74"/>
    <w:p>
      <w:pPr>
        <w:spacing w:after="0"/>
        <w:ind w:left="0"/>
        <w:jc w:val="both"/>
      </w:pPr>
      <w:r>
        <w:rPr>
          <w:rFonts w:ascii="Times New Roman"/>
          <w:b w:val="false"/>
          <w:i w:val="false"/>
          <w:color w:val="000000"/>
          <w:sz w:val="28"/>
        </w:rPr>
        <w:t>
      601 "Зачисление поступлений на КСН платных услуг МБ";</w:t>
      </w:r>
    </w:p>
    <w:bookmarkEnd w:id="74"/>
    <w:bookmarkStart w:name="z85" w:id="75"/>
    <w:p>
      <w:pPr>
        <w:spacing w:after="0"/>
        <w:ind w:left="0"/>
        <w:jc w:val="both"/>
      </w:pPr>
      <w:r>
        <w:rPr>
          <w:rFonts w:ascii="Times New Roman"/>
          <w:b w:val="false"/>
          <w:i w:val="false"/>
          <w:color w:val="000000"/>
          <w:sz w:val="28"/>
        </w:rPr>
        <w:t>
      602 "Зачисление поступлений на КСН благотворительной помощи МБ";</w:t>
      </w:r>
    </w:p>
    <w:bookmarkEnd w:id="75"/>
    <w:bookmarkStart w:name="z86" w:id="76"/>
    <w:p>
      <w:pPr>
        <w:spacing w:after="0"/>
        <w:ind w:left="0"/>
        <w:jc w:val="both"/>
      </w:pPr>
      <w:r>
        <w:rPr>
          <w:rFonts w:ascii="Times New Roman"/>
          <w:b w:val="false"/>
          <w:i w:val="false"/>
          <w:color w:val="000000"/>
          <w:sz w:val="28"/>
        </w:rPr>
        <w:t>
      603 "Зачисление поступлений на КСН временного размещения денег МБ";</w:t>
      </w:r>
    </w:p>
    <w:bookmarkEnd w:id="76"/>
    <w:bookmarkStart w:name="z87" w:id="77"/>
    <w:p>
      <w:pPr>
        <w:spacing w:after="0"/>
        <w:ind w:left="0"/>
        <w:jc w:val="both"/>
      </w:pPr>
      <w:r>
        <w:rPr>
          <w:rFonts w:ascii="Times New Roman"/>
          <w:b w:val="false"/>
          <w:i w:val="false"/>
          <w:color w:val="000000"/>
          <w:sz w:val="28"/>
        </w:rPr>
        <w:t>
      610 "Зачисление поступлений по внешним займам";</w:t>
      </w:r>
    </w:p>
    <w:bookmarkEnd w:id="77"/>
    <w:bookmarkStart w:name="z88" w:id="78"/>
    <w:p>
      <w:pPr>
        <w:spacing w:after="0"/>
        <w:ind w:left="0"/>
        <w:jc w:val="both"/>
      </w:pPr>
      <w:r>
        <w:rPr>
          <w:rFonts w:ascii="Times New Roman"/>
          <w:b w:val="false"/>
          <w:i w:val="false"/>
          <w:color w:val="000000"/>
          <w:sz w:val="28"/>
        </w:rPr>
        <w:t>
      623 "Зачисление поступлений на счет местного исполнительного органа по поддержке инфраструктуры образования";</w:t>
      </w:r>
    </w:p>
    <w:bookmarkEnd w:id="78"/>
    <w:bookmarkStart w:name="z89" w:id="79"/>
    <w:p>
      <w:pPr>
        <w:spacing w:after="0"/>
        <w:ind w:left="0"/>
        <w:jc w:val="both"/>
      </w:pPr>
      <w:r>
        <w:rPr>
          <w:rFonts w:ascii="Times New Roman"/>
          <w:b w:val="false"/>
          <w:i w:val="false"/>
          <w:color w:val="000000"/>
          <w:sz w:val="28"/>
        </w:rPr>
        <w:t>
      624 "Зачисление поступлений на специальный счет местного уполномоченного органа соответствующей сферы".</w:t>
      </w:r>
    </w:p>
    <w:bookmarkEnd w:id="79"/>
    <w:bookmarkStart w:name="z90" w:id="80"/>
    <w:p>
      <w:pPr>
        <w:spacing w:after="0"/>
        <w:ind w:left="0"/>
        <w:jc w:val="both"/>
      </w:pPr>
      <w:r>
        <w:rPr>
          <w:rFonts w:ascii="Times New Roman"/>
          <w:b w:val="false"/>
          <w:i w:val="false"/>
          <w:color w:val="000000"/>
          <w:sz w:val="28"/>
        </w:rPr>
        <w:t>
      На субсчете 601 "Зачисление поступлений на КСН платных услуг МБ" учитываются поступления на КСН платных услуг МБ.</w:t>
      </w:r>
    </w:p>
    <w:bookmarkEnd w:id="80"/>
    <w:bookmarkStart w:name="z91" w:id="81"/>
    <w:p>
      <w:pPr>
        <w:spacing w:after="0"/>
        <w:ind w:left="0"/>
        <w:jc w:val="both"/>
      </w:pPr>
      <w:r>
        <w:rPr>
          <w:rFonts w:ascii="Times New Roman"/>
          <w:b w:val="false"/>
          <w:i w:val="false"/>
          <w:color w:val="000000"/>
          <w:sz w:val="28"/>
        </w:rPr>
        <w:t>
      Проведенные поступления по КСН платных услуг МБ отражаются по дебету субсчета 311 и кредиту субсчета 601.</w:t>
      </w:r>
    </w:p>
    <w:bookmarkEnd w:id="81"/>
    <w:bookmarkStart w:name="z92" w:id="82"/>
    <w:p>
      <w:pPr>
        <w:spacing w:after="0"/>
        <w:ind w:left="0"/>
        <w:jc w:val="both"/>
      </w:pPr>
      <w:r>
        <w:rPr>
          <w:rFonts w:ascii="Times New Roman"/>
          <w:b w:val="false"/>
          <w:i w:val="false"/>
          <w:color w:val="000000"/>
          <w:sz w:val="28"/>
        </w:rPr>
        <w:t>
      На субсчете 602 "Зачисление поступлений на КСН благотворительной помощи МБ" учитываются поступления на КСН благотворительной помощи МБ.</w:t>
      </w:r>
    </w:p>
    <w:bookmarkEnd w:id="82"/>
    <w:bookmarkStart w:name="z93" w:id="83"/>
    <w:p>
      <w:pPr>
        <w:spacing w:after="0"/>
        <w:ind w:left="0"/>
        <w:jc w:val="both"/>
      </w:pPr>
      <w:r>
        <w:rPr>
          <w:rFonts w:ascii="Times New Roman"/>
          <w:b w:val="false"/>
          <w:i w:val="false"/>
          <w:color w:val="000000"/>
          <w:sz w:val="28"/>
        </w:rPr>
        <w:t>
      Проведенные поступления по КСН благотворительной помощи МБ отражаются по дебету субсчета 321 и кредиту субсчета 602.</w:t>
      </w:r>
    </w:p>
    <w:bookmarkEnd w:id="83"/>
    <w:bookmarkStart w:name="z94" w:id="84"/>
    <w:p>
      <w:pPr>
        <w:spacing w:after="0"/>
        <w:ind w:left="0"/>
        <w:jc w:val="both"/>
      </w:pPr>
      <w:r>
        <w:rPr>
          <w:rFonts w:ascii="Times New Roman"/>
          <w:b w:val="false"/>
          <w:i w:val="false"/>
          <w:color w:val="000000"/>
          <w:sz w:val="28"/>
        </w:rPr>
        <w:t>
      На субсчете 603 "Зачисление поступлений на КСН временного размещения денег МБ" учитываются поступления на КСН временного размещения денег МБ.</w:t>
      </w:r>
    </w:p>
    <w:bookmarkEnd w:id="84"/>
    <w:bookmarkStart w:name="z95" w:id="85"/>
    <w:p>
      <w:pPr>
        <w:spacing w:after="0"/>
        <w:ind w:left="0"/>
        <w:jc w:val="both"/>
      </w:pPr>
      <w:r>
        <w:rPr>
          <w:rFonts w:ascii="Times New Roman"/>
          <w:b w:val="false"/>
          <w:i w:val="false"/>
          <w:color w:val="000000"/>
          <w:sz w:val="28"/>
        </w:rPr>
        <w:t>
      Проведенные поступления по КСН временного размещения денег МБ отражаются по дебету субсчета 331 и кредиту субсчета 603.</w:t>
      </w:r>
    </w:p>
    <w:bookmarkEnd w:id="85"/>
    <w:bookmarkStart w:name="z96" w:id="86"/>
    <w:p>
      <w:pPr>
        <w:spacing w:after="0"/>
        <w:ind w:left="0"/>
        <w:jc w:val="both"/>
      </w:pPr>
      <w:r>
        <w:rPr>
          <w:rFonts w:ascii="Times New Roman"/>
          <w:b w:val="false"/>
          <w:i w:val="false"/>
          <w:color w:val="000000"/>
          <w:sz w:val="28"/>
        </w:rPr>
        <w:t>
      На субсчете 610 "Зачисление поступлений по внешним займам" учитываются поступления на счет по внешним займам.</w:t>
      </w:r>
    </w:p>
    <w:bookmarkEnd w:id="86"/>
    <w:bookmarkStart w:name="z97" w:id="87"/>
    <w:p>
      <w:pPr>
        <w:spacing w:after="0"/>
        <w:ind w:left="0"/>
        <w:jc w:val="both"/>
      </w:pPr>
      <w:r>
        <w:rPr>
          <w:rFonts w:ascii="Times New Roman"/>
          <w:b w:val="false"/>
          <w:i w:val="false"/>
          <w:color w:val="000000"/>
          <w:sz w:val="28"/>
        </w:rPr>
        <w:t>
      Проведенные поступления по внешним займам отражаются по дебету субсчета 302 "Счет по внешним займам" и кредиту субсчета 610.</w:t>
      </w:r>
    </w:p>
    <w:bookmarkEnd w:id="87"/>
    <w:bookmarkStart w:name="z98" w:id="88"/>
    <w:p>
      <w:pPr>
        <w:spacing w:after="0"/>
        <w:ind w:left="0"/>
        <w:jc w:val="both"/>
      </w:pPr>
      <w:r>
        <w:rPr>
          <w:rFonts w:ascii="Times New Roman"/>
          <w:b w:val="false"/>
          <w:i w:val="false"/>
          <w:color w:val="000000"/>
          <w:sz w:val="28"/>
        </w:rPr>
        <w:t>
      На субсчете 623 "Зачисление поступлений на счет местного исполнительного органа по поддержке инфраструктуры образования" учитываются поступления на счет местного исполнительного органа по поддержке инфраструктуры образования.</w:t>
      </w:r>
    </w:p>
    <w:bookmarkEnd w:id="88"/>
    <w:bookmarkStart w:name="z99" w:id="89"/>
    <w:p>
      <w:pPr>
        <w:spacing w:after="0"/>
        <w:ind w:left="0"/>
        <w:jc w:val="both"/>
      </w:pPr>
      <w:r>
        <w:rPr>
          <w:rFonts w:ascii="Times New Roman"/>
          <w:b w:val="false"/>
          <w:i w:val="false"/>
          <w:color w:val="000000"/>
          <w:sz w:val="28"/>
        </w:rPr>
        <w:t>
      Поступление денег на счет местного исполнительного органа по поддержке инфраструктуры образования отражается по дебету субсчета 376 и кредиту субсчета 623.</w:t>
      </w:r>
    </w:p>
    <w:bookmarkEnd w:id="89"/>
    <w:bookmarkStart w:name="z100" w:id="90"/>
    <w:p>
      <w:pPr>
        <w:spacing w:after="0"/>
        <w:ind w:left="0"/>
        <w:jc w:val="both"/>
      </w:pPr>
      <w:r>
        <w:rPr>
          <w:rFonts w:ascii="Times New Roman"/>
          <w:b w:val="false"/>
          <w:i w:val="false"/>
          <w:color w:val="000000"/>
          <w:sz w:val="28"/>
        </w:rPr>
        <w:t>
      На субсчете 624 "Зачисление поступлений на специальный счет местного уполномоченного органа соответствующей сферы" учитываются поступления на Специальный счет местного уполномоченного органа соответствующей сферы.</w:t>
      </w:r>
    </w:p>
    <w:bookmarkEnd w:id="90"/>
    <w:bookmarkStart w:name="z101" w:id="91"/>
    <w:p>
      <w:pPr>
        <w:spacing w:after="0"/>
        <w:ind w:left="0"/>
        <w:jc w:val="both"/>
      </w:pPr>
      <w:r>
        <w:rPr>
          <w:rFonts w:ascii="Times New Roman"/>
          <w:b w:val="false"/>
          <w:i w:val="false"/>
          <w:color w:val="000000"/>
          <w:sz w:val="28"/>
        </w:rPr>
        <w:t>
      Поступление денег на Специальный счет местного уполномоченного органа соответствующей сферы отражается по дебету субсчета 379 и кредиту субсчета 624.</w:t>
      </w:r>
    </w:p>
    <w:bookmarkEnd w:id="91"/>
    <w:bookmarkStart w:name="z102" w:id="92"/>
    <w:p>
      <w:pPr>
        <w:spacing w:after="0"/>
        <w:ind w:left="0"/>
        <w:jc w:val="both"/>
      </w:pPr>
      <w:r>
        <w:rPr>
          <w:rFonts w:ascii="Times New Roman"/>
          <w:b w:val="false"/>
          <w:i w:val="false"/>
          <w:color w:val="000000"/>
          <w:sz w:val="28"/>
        </w:rPr>
        <w:t>
      53. На счете 9 "Результаты" учитываются результаты исполнения местных бюджетов, по внешним займам, по платным услугам МБ, по благотворительной помощи МБ, по временному размещению денег МБ, по поддержке местным исполнительным органом инфраструктуры образования, по специальному счету местного уполномоченного органа соответствующей сферы.</w:t>
      </w:r>
    </w:p>
    <w:bookmarkEnd w:id="92"/>
    <w:bookmarkStart w:name="z103" w:id="93"/>
    <w:p>
      <w:pPr>
        <w:spacing w:after="0"/>
        <w:ind w:left="0"/>
        <w:jc w:val="both"/>
      </w:pPr>
      <w:r>
        <w:rPr>
          <w:rFonts w:ascii="Times New Roman"/>
          <w:b w:val="false"/>
          <w:i w:val="false"/>
          <w:color w:val="000000"/>
          <w:sz w:val="28"/>
        </w:rPr>
        <w:t>
      Счет 9 подразделяется на субсчета:</w:t>
      </w:r>
    </w:p>
    <w:bookmarkEnd w:id="93"/>
    <w:bookmarkStart w:name="z104" w:id="94"/>
    <w:p>
      <w:pPr>
        <w:spacing w:after="0"/>
        <w:ind w:left="0"/>
        <w:jc w:val="both"/>
      </w:pPr>
      <w:r>
        <w:rPr>
          <w:rFonts w:ascii="Times New Roman"/>
          <w:b w:val="false"/>
          <w:i w:val="false"/>
          <w:color w:val="000000"/>
          <w:sz w:val="28"/>
        </w:rPr>
        <w:t>
      900 "Результат исполнения бюджета";</w:t>
      </w:r>
    </w:p>
    <w:bookmarkEnd w:id="94"/>
    <w:bookmarkStart w:name="z105" w:id="95"/>
    <w:p>
      <w:pPr>
        <w:spacing w:after="0"/>
        <w:ind w:left="0"/>
        <w:jc w:val="both"/>
      </w:pPr>
      <w:r>
        <w:rPr>
          <w:rFonts w:ascii="Times New Roman"/>
          <w:b w:val="false"/>
          <w:i w:val="false"/>
          <w:color w:val="000000"/>
          <w:sz w:val="28"/>
        </w:rPr>
        <w:t>
      910 "Результат исполнения по внешним займам";</w:t>
      </w:r>
    </w:p>
    <w:bookmarkEnd w:id="95"/>
    <w:bookmarkStart w:name="z106" w:id="96"/>
    <w:p>
      <w:pPr>
        <w:spacing w:after="0"/>
        <w:ind w:left="0"/>
        <w:jc w:val="both"/>
      </w:pPr>
      <w:r>
        <w:rPr>
          <w:rFonts w:ascii="Times New Roman"/>
          <w:b w:val="false"/>
          <w:i w:val="false"/>
          <w:color w:val="000000"/>
          <w:sz w:val="28"/>
        </w:rPr>
        <w:t>
      911 "Результат исполнения по платным услугам МБ";</w:t>
      </w:r>
    </w:p>
    <w:bookmarkEnd w:id="96"/>
    <w:bookmarkStart w:name="z107" w:id="97"/>
    <w:p>
      <w:pPr>
        <w:spacing w:after="0"/>
        <w:ind w:left="0"/>
        <w:jc w:val="both"/>
      </w:pPr>
      <w:r>
        <w:rPr>
          <w:rFonts w:ascii="Times New Roman"/>
          <w:b w:val="false"/>
          <w:i w:val="false"/>
          <w:color w:val="000000"/>
          <w:sz w:val="28"/>
        </w:rPr>
        <w:t>
      921 "Результат исполнения по благотворительной помощи МБ";</w:t>
      </w:r>
    </w:p>
    <w:bookmarkEnd w:id="97"/>
    <w:bookmarkStart w:name="z108" w:id="98"/>
    <w:p>
      <w:pPr>
        <w:spacing w:after="0"/>
        <w:ind w:left="0"/>
        <w:jc w:val="both"/>
      </w:pPr>
      <w:r>
        <w:rPr>
          <w:rFonts w:ascii="Times New Roman"/>
          <w:b w:val="false"/>
          <w:i w:val="false"/>
          <w:color w:val="000000"/>
          <w:sz w:val="28"/>
        </w:rPr>
        <w:t>
      931 "Результат исполнения по временному размещению денег МБ";</w:t>
      </w:r>
    </w:p>
    <w:bookmarkEnd w:id="98"/>
    <w:bookmarkStart w:name="z109" w:id="99"/>
    <w:p>
      <w:pPr>
        <w:spacing w:after="0"/>
        <w:ind w:left="0"/>
        <w:jc w:val="both"/>
      </w:pPr>
      <w:r>
        <w:rPr>
          <w:rFonts w:ascii="Times New Roman"/>
          <w:b w:val="false"/>
          <w:i w:val="false"/>
          <w:color w:val="000000"/>
          <w:sz w:val="28"/>
        </w:rPr>
        <w:t>
      953 "Результат исполнения по поддержке местным исполнительным органом инфраструктуры образования";</w:t>
      </w:r>
    </w:p>
    <w:bookmarkEnd w:id="99"/>
    <w:bookmarkStart w:name="z110" w:id="100"/>
    <w:p>
      <w:pPr>
        <w:spacing w:after="0"/>
        <w:ind w:left="0"/>
        <w:jc w:val="both"/>
      </w:pPr>
      <w:r>
        <w:rPr>
          <w:rFonts w:ascii="Times New Roman"/>
          <w:b w:val="false"/>
          <w:i w:val="false"/>
          <w:color w:val="000000"/>
          <w:sz w:val="28"/>
        </w:rPr>
        <w:t>
      954 "Результат исполнения по специальному счету местного уполномоченного органа соответствующей сферы".</w:t>
      </w:r>
    </w:p>
    <w:bookmarkEnd w:id="100"/>
    <w:bookmarkStart w:name="z111" w:id="101"/>
    <w:p>
      <w:pPr>
        <w:spacing w:after="0"/>
        <w:ind w:left="0"/>
        <w:jc w:val="both"/>
      </w:pPr>
      <w:r>
        <w:rPr>
          <w:rFonts w:ascii="Times New Roman"/>
          <w:b w:val="false"/>
          <w:i w:val="false"/>
          <w:color w:val="000000"/>
          <w:sz w:val="28"/>
        </w:rPr>
        <w:t>
      Субсчет 900 "Результат исполнения бюджета" предназначен для определения результатов исполнения местных бюджетов.</w:t>
      </w:r>
    </w:p>
    <w:bookmarkEnd w:id="101"/>
    <w:bookmarkStart w:name="z112" w:id="102"/>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w:t>
      </w:r>
    </w:p>
    <w:bookmarkEnd w:id="102"/>
    <w:bookmarkStart w:name="z113" w:id="103"/>
    <w:p>
      <w:pPr>
        <w:spacing w:after="0"/>
        <w:ind w:left="0"/>
        <w:jc w:val="both"/>
      </w:pPr>
      <w:r>
        <w:rPr>
          <w:rFonts w:ascii="Times New Roman"/>
          <w:b w:val="false"/>
          <w:i w:val="false"/>
          <w:color w:val="000000"/>
          <w:sz w:val="28"/>
        </w:rPr>
        <w:t>
      Результаты определяются путем списания в конце года в кредит субсчета 900 остатка по субсчету 600, а в дебет субсчета 900 остатка по субсчету 500.</w:t>
      </w:r>
    </w:p>
    <w:bookmarkEnd w:id="103"/>
    <w:bookmarkStart w:name="z114" w:id="104"/>
    <w:p>
      <w:pPr>
        <w:spacing w:after="0"/>
        <w:ind w:left="0"/>
        <w:jc w:val="both"/>
      </w:pPr>
      <w:r>
        <w:rPr>
          <w:rFonts w:ascii="Times New Roman"/>
          <w:b w:val="false"/>
          <w:i w:val="false"/>
          <w:color w:val="000000"/>
          <w:sz w:val="28"/>
        </w:rPr>
        <w:t>
      После списания поступлений и расходов бюджета на субсчет 900 закрываются субсчета 600 и 500.</w:t>
      </w:r>
    </w:p>
    <w:bookmarkEnd w:id="104"/>
    <w:bookmarkStart w:name="z115" w:id="105"/>
    <w:p>
      <w:pPr>
        <w:spacing w:after="0"/>
        <w:ind w:left="0"/>
        <w:jc w:val="both"/>
      </w:pPr>
      <w:r>
        <w:rPr>
          <w:rFonts w:ascii="Times New Roman"/>
          <w:b w:val="false"/>
          <w:i w:val="false"/>
          <w:color w:val="000000"/>
          <w:sz w:val="28"/>
        </w:rPr>
        <w:t>
      Полученный кредитовый остаток по субсчету 900 является результатом исполнения бюджета.</w:t>
      </w:r>
    </w:p>
    <w:bookmarkEnd w:id="105"/>
    <w:bookmarkStart w:name="z116" w:id="106"/>
    <w:p>
      <w:pPr>
        <w:spacing w:after="0"/>
        <w:ind w:left="0"/>
        <w:jc w:val="both"/>
      </w:pPr>
      <w:r>
        <w:rPr>
          <w:rFonts w:ascii="Times New Roman"/>
          <w:b w:val="false"/>
          <w:i w:val="false"/>
          <w:color w:val="000000"/>
          <w:sz w:val="28"/>
        </w:rPr>
        <w:t xml:space="preserve">
      Остатки бюджетных средств на начало года остаются на субсчете 900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Бюджетного кодекса.";</w:t>
      </w:r>
    </w:p>
    <w:bookmarkEnd w:id="106"/>
    <w:bookmarkStart w:name="z117" w:id="107"/>
    <w:p>
      <w:pPr>
        <w:spacing w:after="0"/>
        <w:ind w:left="0"/>
        <w:jc w:val="both"/>
      </w:pPr>
      <w:r>
        <w:rPr>
          <w:rFonts w:ascii="Times New Roman"/>
          <w:b w:val="false"/>
          <w:i w:val="false"/>
          <w:color w:val="000000"/>
          <w:sz w:val="28"/>
        </w:rPr>
        <w:t>
      дополнить пунктом 53-9 следующего содержания:</w:t>
      </w:r>
    </w:p>
    <w:bookmarkEnd w:id="107"/>
    <w:bookmarkStart w:name="z118" w:id="108"/>
    <w:p>
      <w:pPr>
        <w:spacing w:after="0"/>
        <w:ind w:left="0"/>
        <w:jc w:val="both"/>
      </w:pPr>
      <w:r>
        <w:rPr>
          <w:rFonts w:ascii="Times New Roman"/>
          <w:b w:val="false"/>
          <w:i w:val="false"/>
          <w:color w:val="000000"/>
          <w:sz w:val="28"/>
        </w:rPr>
        <w:t>
      "53-9. Субсчет 954 "Результат исполнения по специальному счету местного уполномоченного органа соответствующей сферы" предназначен для определения результатов исполнения по специальному счету местного уполномоченного органа соответствующей сферы.</w:t>
      </w:r>
    </w:p>
    <w:bookmarkEnd w:id="108"/>
    <w:bookmarkStart w:name="z119" w:id="109"/>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954 остатка по субсчету 624, а в дебет субсчета 954 остатка по субсчету 524.</w:t>
      </w:r>
    </w:p>
    <w:bookmarkEnd w:id="109"/>
    <w:bookmarkStart w:name="z120" w:id="110"/>
    <w:p>
      <w:pPr>
        <w:spacing w:after="0"/>
        <w:ind w:left="0"/>
        <w:jc w:val="both"/>
      </w:pPr>
      <w:r>
        <w:rPr>
          <w:rFonts w:ascii="Times New Roman"/>
          <w:b w:val="false"/>
          <w:i w:val="false"/>
          <w:color w:val="000000"/>
          <w:sz w:val="28"/>
        </w:rPr>
        <w:t>
      После списания поступлений и расходов по специальному счету местного уполномоченного органа соответствующей сферы на субсчет 954 закрываются субсчета 624 и 524.</w:t>
      </w:r>
    </w:p>
    <w:bookmarkEnd w:id="110"/>
    <w:bookmarkStart w:name="z121" w:id="111"/>
    <w:p>
      <w:pPr>
        <w:spacing w:after="0"/>
        <w:ind w:left="0"/>
        <w:jc w:val="both"/>
      </w:pPr>
      <w:r>
        <w:rPr>
          <w:rFonts w:ascii="Times New Roman"/>
          <w:b w:val="false"/>
          <w:i w:val="false"/>
          <w:color w:val="000000"/>
          <w:sz w:val="28"/>
        </w:rPr>
        <w:t>
      Полученный кредитовый остаток по субсчету 954 является результатом исполнения по специальному счету местного уполномоченного органа соответствующей сферы.";</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20</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Start w:name="z125" w:id="11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12"/>
    <w:bookmarkStart w:name="z126" w:id="1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3"/>
    <w:bookmarkStart w:name="z127" w:id="11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14"/>
    <w:bookmarkStart w:name="z128" w:id="11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15"/>
    <w:bookmarkStart w:name="z129" w:id="11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2024 года № 284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w:t>
            </w:r>
          </w:p>
        </w:tc>
      </w:tr>
    </w:tbl>
    <w:bookmarkStart w:name="z134" w:id="117"/>
    <w:p>
      <w:pPr>
        <w:spacing w:after="0"/>
        <w:ind w:left="0"/>
        <w:jc w:val="left"/>
      </w:pPr>
      <w:r>
        <w:rPr>
          <w:rFonts w:ascii="Times New Roman"/>
          <w:b/>
          <w:i w:val="false"/>
          <w:color w:val="000000"/>
        </w:rPr>
        <w:t xml:space="preserve"> Баланс Комитета казначейства на "__" _______ 20___ года</w:t>
      </w:r>
    </w:p>
    <w:bookmarkEnd w:id="117"/>
    <w:bookmarkStart w:name="z135" w:id="118"/>
    <w:p>
      <w:pPr>
        <w:spacing w:after="0"/>
        <w:ind w:left="0"/>
        <w:jc w:val="both"/>
      </w:pPr>
      <w:r>
        <w:rPr>
          <w:rFonts w:ascii="Times New Roman"/>
          <w:b w:val="false"/>
          <w:i w:val="false"/>
          <w:color w:val="000000"/>
          <w:sz w:val="28"/>
        </w:rPr>
        <w:t>
      Единица измерения: тысяч тенге</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Контрольные счета наличности и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гарантированного государством займа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обслуживания гарантированного государством займа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местного исполнительного органа по поддержке инфраструктуры образования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дирекции по реализации пилотного национального проекта в области образования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Специального государственного фонда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местного уполномоченного органа соответствующей сферы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для привлечения средств с КСН МБ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центрального уполномоченного органа соответствующей сферы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Счета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ЕАЭС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гарантированным государством займам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обслуживанию, гарантированных государством займам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со счета местного исполнительного органа по поддержке инфраструктуры образования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со специального счета местного уполномоченного органа соответствующей сферы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по видам иностранных валют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Средства, размещенные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ЕКС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КСН МБ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гарантированным государством займам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обслуживанию гарантированных государством займов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счет местного исполнительного органа по поддержке инфраструктуры образования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специальный счет местного уполномоченного органа соответствующей сферы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гарантированным государством займам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обслуживанию гарантированных государством займов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исполнения по поддержке местными исполнительными органами инфраструктуры образования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специальному счету местного уполномоченного органа соответствующей сферы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6" w:id="119"/>
      <w:r>
        <w:rPr>
          <w:rFonts w:ascii="Times New Roman"/>
          <w:b w:val="false"/>
          <w:i w:val="false"/>
          <w:color w:val="000000"/>
          <w:sz w:val="28"/>
        </w:rPr>
        <w:t>
      Руководитель уполномоченного органа по исполнению бюджета</w:t>
      </w:r>
    </w:p>
    <w:bookmarkEnd w:id="119"/>
    <w:p>
      <w:pPr>
        <w:spacing w:after="0"/>
        <w:ind w:left="0"/>
        <w:jc w:val="both"/>
      </w:pPr>
      <w:r>
        <w:rPr>
          <w:rFonts w:ascii="Times New Roman"/>
          <w:b w:val="false"/>
          <w:i w:val="false"/>
          <w:color w:val="000000"/>
          <w:sz w:val="28"/>
        </w:rPr>
        <w:t>_____________ __________________________________________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Руководитель структурного подразделения по бюджетному учету</w:t>
      </w:r>
    </w:p>
    <w:p>
      <w:pPr>
        <w:spacing w:after="0"/>
        <w:ind w:left="0"/>
        <w:jc w:val="both"/>
      </w:pPr>
      <w:r>
        <w:rPr>
          <w:rFonts w:ascii="Times New Roman"/>
          <w:b w:val="false"/>
          <w:i w:val="false"/>
          <w:color w:val="000000"/>
          <w:sz w:val="28"/>
        </w:rPr>
        <w:t>уполномоченного органа по исполнению бюджета</w:t>
      </w:r>
    </w:p>
    <w:p>
      <w:pPr>
        <w:spacing w:after="0"/>
        <w:ind w:left="0"/>
        <w:jc w:val="both"/>
      </w:pPr>
      <w:r>
        <w:rPr>
          <w:rFonts w:ascii="Times New Roman"/>
          <w:b w:val="false"/>
          <w:i w:val="false"/>
          <w:color w:val="000000"/>
          <w:sz w:val="28"/>
        </w:rPr>
        <w:t>_____________ __________________________________________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bookmarkStart w:name="z137" w:id="120"/>
      <w:r>
        <w:rPr>
          <w:rFonts w:ascii="Times New Roman"/>
          <w:b w:val="false"/>
          <w:i w:val="false"/>
          <w:color w:val="000000"/>
          <w:sz w:val="28"/>
        </w:rPr>
        <w:t>
      Примечание:</w:t>
      </w:r>
    </w:p>
    <w:bookmarkEnd w:id="120"/>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ЕАЭС – Евразийский экономический союз;</w:t>
      </w:r>
    </w:p>
    <w:p>
      <w:pPr>
        <w:spacing w:after="0"/>
        <w:ind w:left="0"/>
        <w:jc w:val="both"/>
      </w:pPr>
      <w:r>
        <w:rPr>
          <w:rFonts w:ascii="Times New Roman"/>
          <w:b w:val="false"/>
          <w:i w:val="false"/>
          <w:color w:val="000000"/>
          <w:sz w:val="28"/>
        </w:rPr>
        <w:t>НБ РК –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2024 года № 284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1-М</w:t>
            </w:r>
          </w:p>
        </w:tc>
      </w:tr>
    </w:tbl>
    <w:bookmarkStart w:name="z141" w:id="121"/>
    <w:p>
      <w:pPr>
        <w:spacing w:after="0"/>
        <w:ind w:left="0"/>
        <w:jc w:val="left"/>
      </w:pPr>
      <w:r>
        <w:rPr>
          <w:rFonts w:ascii="Times New Roman"/>
          <w:b/>
          <w:i w:val="false"/>
          <w:color w:val="000000"/>
        </w:rPr>
        <w:t xml:space="preserve"> ______________________________________</w:t>
      </w:r>
      <w:r>
        <w:br/>
      </w:r>
      <w:r>
        <w:rPr>
          <w:rFonts w:ascii="Times New Roman"/>
          <w:b/>
          <w:i w:val="false"/>
          <w:color w:val="000000"/>
        </w:rPr>
        <w:t>(наименование уполномоченного органа)</w:t>
      </w:r>
    </w:p>
    <w:bookmarkEnd w:id="121"/>
    <w:bookmarkStart w:name="z142" w:id="122"/>
    <w:p>
      <w:pPr>
        <w:spacing w:after="0"/>
        <w:ind w:left="0"/>
        <w:jc w:val="left"/>
      </w:pPr>
      <w:r>
        <w:rPr>
          <w:rFonts w:ascii="Times New Roman"/>
          <w:b/>
          <w:i w:val="false"/>
          <w:color w:val="000000"/>
        </w:rPr>
        <w:t xml:space="preserve"> Баланс исполнения местного бюджета на "__" _______ 20 ___ года</w:t>
      </w:r>
    </w:p>
    <w:bookmarkEnd w:id="122"/>
    <w:bookmarkStart w:name="z143" w:id="123"/>
    <w:p>
      <w:pPr>
        <w:spacing w:after="0"/>
        <w:ind w:left="0"/>
        <w:jc w:val="both"/>
      </w:pPr>
      <w:r>
        <w:rPr>
          <w:rFonts w:ascii="Times New Roman"/>
          <w:b w:val="false"/>
          <w:i w:val="false"/>
          <w:color w:val="000000"/>
          <w:sz w:val="28"/>
        </w:rPr>
        <w:t>
      Единица измерения: тысяч тенге</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Контрольные счета наличности и другие счета в национальной валюте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местного исполнительного органа по поддержке инфраструктуры образования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местного уполномоченного органа соответствующей сферы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платных услуг МБ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благотворительной помощи МБ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временного размещения денег МБ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расходов со счета местного исполнительного органа по поддержке инфраструктуры образования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со специального счета местного уполномоченного органа соответствующей сферы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платных услуг МБ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благотворительной помощи МБ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временного размещения денег МБ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счет местного исполнительного органа по поддержке инфраструктуры образования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специальный счет местного уполномоченного органа соответствующей сферы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 услугам МБ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благотворительной помощи МБ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 размещению денег МБ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исполнения по поддержке местными исполнительными органами инфраструктуры образования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специальному счету местного уполномоченного органа соответствующей сферы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местных исполнительных органов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4" w:id="124"/>
      <w:r>
        <w:rPr>
          <w:rFonts w:ascii="Times New Roman"/>
          <w:b w:val="false"/>
          <w:i w:val="false"/>
          <w:color w:val="000000"/>
          <w:sz w:val="28"/>
        </w:rPr>
        <w:t>
      Руководитель уполномоченного органа по исполнению бюджета</w:t>
      </w:r>
    </w:p>
    <w:bookmarkEnd w:id="124"/>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Руководитель структурного подразделения по бюджетному учету</w:t>
      </w:r>
    </w:p>
    <w:p>
      <w:pPr>
        <w:spacing w:after="0"/>
        <w:ind w:left="0"/>
        <w:jc w:val="both"/>
      </w:pPr>
      <w:r>
        <w:rPr>
          <w:rFonts w:ascii="Times New Roman"/>
          <w:b w:val="false"/>
          <w:i w:val="false"/>
          <w:color w:val="000000"/>
          <w:sz w:val="28"/>
        </w:rPr>
        <w:t>уполномоченного органа по исполнению бюджета</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bookmarkStart w:name="z145" w:id="125"/>
      <w:r>
        <w:rPr>
          <w:rFonts w:ascii="Times New Roman"/>
          <w:b w:val="false"/>
          <w:i w:val="false"/>
          <w:color w:val="000000"/>
          <w:sz w:val="28"/>
        </w:rPr>
        <w:t>
      Примечание: расшифровка аббревиатур:</w:t>
      </w:r>
    </w:p>
    <w:bookmarkEnd w:id="125"/>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МБ – местный бюджет.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2024 года № 284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w:t>
            </w:r>
          </w:p>
        </w:tc>
      </w:tr>
    </w:tbl>
    <w:bookmarkStart w:name="z149" w:id="126"/>
    <w:p>
      <w:pPr>
        <w:spacing w:after="0"/>
        <w:ind w:left="0"/>
        <w:jc w:val="left"/>
      </w:pPr>
      <w:r>
        <w:rPr>
          <w:rFonts w:ascii="Times New Roman"/>
          <w:b/>
          <w:i w:val="false"/>
          <w:color w:val="000000"/>
        </w:rPr>
        <w:t xml:space="preserve"> Отчет движении денег на Едином казначейском счете на "__" _______ 20 __ года</w:t>
      </w:r>
    </w:p>
    <w:bookmarkEnd w:id="126"/>
    <w:bookmarkStart w:name="z150" w:id="127"/>
    <w:p>
      <w:pPr>
        <w:spacing w:after="0"/>
        <w:ind w:left="0"/>
        <w:jc w:val="left"/>
      </w:pPr>
      <w:r>
        <w:rPr>
          <w:rFonts w:ascii="Times New Roman"/>
          <w:b/>
          <w:i w:val="false"/>
          <w:color w:val="000000"/>
        </w:rPr>
        <w:t xml:space="preserve"> _______________________________________</w:t>
      </w:r>
      <w:r>
        <w:br/>
      </w:r>
      <w:r>
        <w:rPr>
          <w:rFonts w:ascii="Times New Roman"/>
          <w:b/>
          <w:i w:val="false"/>
          <w:color w:val="000000"/>
        </w:rPr>
        <w:t>(наименование уполномоченного органа)</w:t>
      </w:r>
    </w:p>
    <w:bookmarkEnd w:id="127"/>
    <w:bookmarkStart w:name="z151" w:id="128"/>
    <w:p>
      <w:pPr>
        <w:spacing w:after="0"/>
        <w:ind w:left="0"/>
        <w:jc w:val="both"/>
      </w:pPr>
      <w:r>
        <w:rPr>
          <w:rFonts w:ascii="Times New Roman"/>
          <w:b w:val="false"/>
          <w:i w:val="false"/>
          <w:color w:val="000000"/>
          <w:sz w:val="28"/>
        </w:rPr>
        <w:t>
      Единица измерения: тысяч тенге</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строк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начало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 всего (сумма строк 201-223)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реконвертации внешнего займа или связанного гранта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государственных закупок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операторов финансовой и (или) нефинансовой поддержки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гарантированного государством займа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обслуживания гарантированного государством займа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Фонда поддержки инфраструктуры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местных исполнительных органов по поддержке инфраструктуры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дирекции по реализации пилотного национального проекта в области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Специального государственного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местного уполномоченного органа соответствующей сферы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центрального уполномоченного органа соответствующей сферы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 всего (сумма строк 501-523)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реконвертации внешнего займа или связанного гранта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государственных закупок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гарантированного государством займа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обслуживания гарантированного государством займа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местных исполнительных органов по поддержке инфраструктуры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дирекции по реализации пилотного национального проекта в области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Специального государственного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местного уполномоченного органа соответствующей сферы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центрального уполномоченного органа соответствующей сферы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периода (строка 100 + строка 200 + строки 300, 400 – строка 500 - строки 600,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2" w:id="129"/>
      <w:r>
        <w:rPr>
          <w:rFonts w:ascii="Times New Roman"/>
          <w:b w:val="false"/>
          <w:i w:val="false"/>
          <w:color w:val="000000"/>
          <w:sz w:val="28"/>
        </w:rPr>
        <w:t>
      Руководитель уполномоченного органа по исполнению бюджета</w:t>
      </w:r>
    </w:p>
    <w:bookmarkEnd w:id="129"/>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Руководитель структурного подразделения по бюджетному учету</w:t>
      </w:r>
    </w:p>
    <w:p>
      <w:pPr>
        <w:spacing w:after="0"/>
        <w:ind w:left="0"/>
        <w:jc w:val="both"/>
      </w:pPr>
      <w:r>
        <w:rPr>
          <w:rFonts w:ascii="Times New Roman"/>
          <w:b w:val="false"/>
          <w:i w:val="false"/>
          <w:color w:val="000000"/>
          <w:sz w:val="28"/>
        </w:rPr>
        <w:t>уполномоченного органа по исполнению бюджета</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bookmarkStart w:name="z153" w:id="130"/>
      <w:r>
        <w:rPr>
          <w:rFonts w:ascii="Times New Roman"/>
          <w:b w:val="false"/>
          <w:i w:val="false"/>
          <w:color w:val="000000"/>
          <w:sz w:val="28"/>
        </w:rPr>
        <w:t>
      Примечание: расшифровка аббревиатур:</w:t>
      </w:r>
    </w:p>
    <w:bookmarkEnd w:id="130"/>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НБ РК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2024 года № 284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 w:id="131"/>
    <w:p>
      <w:pPr>
        <w:spacing w:after="0"/>
        <w:ind w:left="0"/>
        <w:jc w:val="left"/>
      </w:pPr>
      <w:r>
        <w:rPr>
          <w:rFonts w:ascii="Times New Roman"/>
          <w:b/>
          <w:i w:val="false"/>
          <w:color w:val="000000"/>
        </w:rPr>
        <w:t xml:space="preserve"> _______________________________________</w:t>
      </w:r>
      <w:r>
        <w:br/>
      </w:r>
      <w:r>
        <w:rPr>
          <w:rFonts w:ascii="Times New Roman"/>
          <w:b/>
          <w:i w:val="false"/>
          <w:color w:val="000000"/>
        </w:rPr>
        <w:t>(наименование уполномоченного органа)</w:t>
      </w:r>
    </w:p>
    <w:bookmarkEnd w:id="131"/>
    <w:bookmarkStart w:name="z158" w:id="132"/>
    <w:p>
      <w:pPr>
        <w:spacing w:after="0"/>
        <w:ind w:left="0"/>
        <w:jc w:val="left"/>
      </w:pPr>
      <w:r>
        <w:rPr>
          <w:rFonts w:ascii="Times New Roman"/>
          <w:b/>
          <w:i w:val="false"/>
          <w:color w:val="000000"/>
        </w:rPr>
        <w:t xml:space="preserve"> Отчет о закрытии операционного дня в Интегрированной информационной системе казначейства за "___" _______ 20 ___ года</w:t>
      </w:r>
    </w:p>
    <w:bookmarkEnd w:id="132"/>
    <w:bookmarkStart w:name="z159" w:id="133"/>
    <w:p>
      <w:pPr>
        <w:spacing w:after="0"/>
        <w:ind w:left="0"/>
        <w:jc w:val="both"/>
      </w:pPr>
      <w:r>
        <w:rPr>
          <w:rFonts w:ascii="Times New Roman"/>
          <w:b w:val="false"/>
          <w:i w:val="false"/>
          <w:color w:val="000000"/>
          <w:sz w:val="28"/>
        </w:rPr>
        <w:t>
      Единица измерения: тенге, тиын</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Привлечения/возвраты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банковской выписке КЦМР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областям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 Специальный счет центрального уполномоченного органа соответствующей сферы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местных исполнительных органов по поддержке инфраструктуры образования, Специальный счет местного уполномоченного органа соответствующей сферы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Правительства РК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временно свободных бюджетных денег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гарантированного государством займа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обслуживания гарантированного государством займа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дирекции по реализации пилотного национального проекта в области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Специального государственного фонда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34"/>
    <w:p>
      <w:pPr>
        <w:spacing w:after="0"/>
        <w:ind w:left="0"/>
        <w:jc w:val="both"/>
      </w:pPr>
      <w:r>
        <w:rPr>
          <w:rFonts w:ascii="Times New Roman"/>
          <w:b w:val="false"/>
          <w:i w:val="false"/>
          <w:color w:val="000000"/>
          <w:sz w:val="28"/>
        </w:rPr>
        <w:t>
      Продолжение таблицы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внутреннему банковскому счету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внешнему банковскому счету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между внешним и внутренним счетами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1" w:id="135"/>
      <w:r>
        <w:rPr>
          <w:rFonts w:ascii="Times New Roman"/>
          <w:b w:val="false"/>
          <w:i w:val="false"/>
          <w:color w:val="000000"/>
          <w:sz w:val="28"/>
        </w:rPr>
        <w:t>
      Руководитель уполномоченного органа по исполнению бюджета</w:t>
      </w:r>
    </w:p>
    <w:bookmarkEnd w:id="135"/>
    <w:p>
      <w:pPr>
        <w:spacing w:after="0"/>
        <w:ind w:left="0"/>
        <w:jc w:val="both"/>
      </w:pPr>
      <w:r>
        <w:rPr>
          <w:rFonts w:ascii="Times New Roman"/>
          <w:b w:val="false"/>
          <w:i w:val="false"/>
          <w:color w:val="000000"/>
          <w:sz w:val="28"/>
        </w:rPr>
        <w:t>_______________ 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bookmarkStart w:name="z162" w:id="136"/>
      <w:r>
        <w:rPr>
          <w:rFonts w:ascii="Times New Roman"/>
          <w:b w:val="false"/>
          <w:i w:val="false"/>
          <w:color w:val="000000"/>
          <w:sz w:val="28"/>
        </w:rPr>
        <w:t>
      Примечание: расшифровка аббревиатур:</w:t>
      </w:r>
    </w:p>
    <w:bookmarkEnd w:id="136"/>
    <w:p>
      <w:pPr>
        <w:spacing w:after="0"/>
        <w:ind w:left="0"/>
        <w:jc w:val="both"/>
      </w:pPr>
      <w:r>
        <w:rPr>
          <w:rFonts w:ascii="Times New Roman"/>
          <w:b w:val="false"/>
          <w:i w:val="false"/>
          <w:color w:val="000000"/>
          <w:sz w:val="28"/>
        </w:rPr>
        <w:t>КЦМР – Казахстанский Центр межбанковских расчетов;</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2024 года № 284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165" w:id="137"/>
    <w:p>
      <w:pPr>
        <w:spacing w:after="0"/>
        <w:ind w:left="0"/>
        <w:jc w:val="left"/>
      </w:pPr>
      <w:r>
        <w:rPr>
          <w:rFonts w:ascii="Times New Roman"/>
          <w:b/>
          <w:i w:val="false"/>
          <w:color w:val="000000"/>
        </w:rPr>
        <w:t xml:space="preserve"> План счетов бюджетного учета</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по видам иностранных валют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НБ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ЕКС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 и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гарантированного государством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обслуживания гарантированного государством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дирекции по реализации пилотного национального проекта в области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Специального государственного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местного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для привлечения средств с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центрального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гарантированным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обслуживанию, гарантированных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счету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специальному счету местного уполномоченного органа соответствующей сферы (524)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гарантированным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обслуживанию гарантированных государством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счет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специальный счет местного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 услугам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 размещению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по гарантированным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по обслуживанию гарантированных государством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по поддержке местными исполнительными органами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 исполнения по специальному счету местного уполномоченного органа соответствующей сферы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bl>
    <w:p>
      <w:pPr>
        <w:spacing w:after="0"/>
        <w:ind w:left="0"/>
        <w:jc w:val="both"/>
      </w:pPr>
      <w:bookmarkStart w:name="z166" w:id="138"/>
      <w:r>
        <w:rPr>
          <w:rFonts w:ascii="Times New Roman"/>
          <w:b w:val="false"/>
          <w:i w:val="false"/>
          <w:color w:val="000000"/>
          <w:sz w:val="28"/>
        </w:rPr>
        <w:t>
      Примечание: расшифровка аббревиатур:</w:t>
      </w:r>
    </w:p>
    <w:bookmarkEnd w:id="138"/>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ЕАЭС -Евразийский экономический союз;</w:t>
      </w:r>
    </w:p>
    <w:p>
      <w:pPr>
        <w:spacing w:after="0"/>
        <w:ind w:left="0"/>
        <w:jc w:val="both"/>
      </w:pPr>
      <w:r>
        <w:rPr>
          <w:rFonts w:ascii="Times New Roman"/>
          <w:b w:val="false"/>
          <w:i w:val="false"/>
          <w:color w:val="000000"/>
          <w:sz w:val="28"/>
        </w:rPr>
        <w:t>НБ РК –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2024 года № 284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169" w:id="139"/>
    <w:p>
      <w:pPr>
        <w:spacing w:after="0"/>
        <w:ind w:left="0"/>
        <w:jc w:val="left"/>
      </w:pPr>
      <w:r>
        <w:rPr>
          <w:rFonts w:ascii="Times New Roman"/>
          <w:b/>
          <w:i w:val="false"/>
          <w:color w:val="000000"/>
        </w:rPr>
        <w:t xml:space="preserve"> Корреспонденция субсчетов по основным операциям Единого казначейского счета и внешним займам</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сборный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счет вознаграждения на остаток денег, находящихся на едином казначейском счете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со счета вознаграждения на остаток денег, находящихся на едином казначейском счете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на КСН РБ, МБ, Национального фонда, Фонда компенсации потерпевшим, Фонда поддержки инфраструктуры образования, счет до выяснения, счет Специального государственного фонда, Специальный счет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300, 301, 340, 370, 375, 360, 378, 381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на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с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со счета до выяснения между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300, 301, 340, 310, 311, 320, 321, 330, 331, 303, 308, 370, 375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счета субъектов квазигосударственного сектора, операторов финансовой и/ или нефинансовой поддержки, дирекции по реализации пилотного национального проекта в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КСН реконвертации внешнего займа или связанного гранта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счета государственных закупок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гарантированного государством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обслуживания гарантированного государством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Специальный счет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субъектов квазигосударственного сектора, операторов финансовой и/ или нефинансовой поддержки, дирекции по реализации пилотного национального проекта в области образования, Специального государственного фонда, Специального счета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304, 305, 372, 377, 378, 381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реконвертации внешнего займа или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 КСН Национального фонда на счета Правительства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 излишне (ошибочно) поступивших сумм в бюджет, в том числе возврат в Национальный фонд из республиканского бюджета в течение года части привлеченного из Национального фонда гарантированного трансферта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гарантированного государством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обслуживания гарантированного государством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местного исполнительного органа по поддержке инфраструктуры образования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Специального счета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операционного дня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поступлений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с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временно свободных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временно свободных средств из МБ на транзитный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переводу привлеченных средств с транзитного счета на депозит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средств с ЕКС на депозит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иностранной валюты (перевод, реконвертация, выдача наличной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гарантированным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обслуживанию гарантированных государством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bl>
    <w:p>
      <w:pPr>
        <w:spacing w:after="0"/>
        <w:ind w:left="0"/>
        <w:jc w:val="both"/>
      </w:pPr>
      <w:bookmarkStart w:name="z170" w:id="140"/>
      <w:r>
        <w:rPr>
          <w:rFonts w:ascii="Times New Roman"/>
          <w:b w:val="false"/>
          <w:i w:val="false"/>
          <w:color w:val="000000"/>
          <w:sz w:val="28"/>
        </w:rPr>
        <w:t>
      Примечание: расшифровка аббревиатур:</w:t>
      </w:r>
    </w:p>
    <w:bookmarkEnd w:id="140"/>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НБ РК –Национальный банк Республики Казахстан;</w:t>
      </w:r>
    </w:p>
    <w:p>
      <w:pPr>
        <w:spacing w:after="0"/>
        <w:ind w:left="0"/>
        <w:jc w:val="both"/>
      </w:pPr>
      <w:r>
        <w:rPr>
          <w:rFonts w:ascii="Times New Roman"/>
          <w:b w:val="false"/>
          <w:i w:val="false"/>
          <w:color w:val="000000"/>
          <w:sz w:val="28"/>
        </w:rPr>
        <w:t>ЕКС – единый казначейский счет.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2024 года № 284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173" w:id="141"/>
    <w:p>
      <w:pPr>
        <w:spacing w:after="0"/>
        <w:ind w:left="0"/>
        <w:jc w:val="left"/>
      </w:pPr>
      <w:r>
        <w:rPr>
          <w:rFonts w:ascii="Times New Roman"/>
          <w:b/>
          <w:i w:val="false"/>
          <w:color w:val="000000"/>
        </w:rPr>
        <w:t xml:space="preserve"> Корреспонденция субсчетов по основным операциям местных бюджетов</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Специальный счет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500,501, 502,503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Специального счета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во вклады (депозиты) в Национальном банке Республики Казахстан временно свободных средств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Частичный или полный возврат средств, размещенных во вклады (депозиты) в Национальном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 хищения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301,311, 321,331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недостач, хищений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301,311, 321,331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Расхождения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расхождений по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расхождений по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расхождений по расходам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расхождений по расходам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платным услугам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платных услуг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временному размещению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временного размещения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по внешним займам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по внешним займам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по поддержке инфраструктуры образования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по поддержке инфраструктуры образования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по Специальному счету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по Специальному счету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bl>
    <w:p>
      <w:pPr>
        <w:spacing w:after="0"/>
        <w:ind w:left="0"/>
        <w:jc w:val="both"/>
      </w:pPr>
      <w:bookmarkStart w:name="z174" w:id="142"/>
      <w:r>
        <w:rPr>
          <w:rFonts w:ascii="Times New Roman"/>
          <w:b w:val="false"/>
          <w:i w:val="false"/>
          <w:color w:val="000000"/>
          <w:sz w:val="28"/>
        </w:rPr>
        <w:t>
      Примечание: расшифровка аббревиатур:</w:t>
      </w:r>
    </w:p>
    <w:bookmarkEnd w:id="142"/>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МБ – местный бюджет.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