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469db" w14:textId="9f469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30 января 2015 года № 81 "Об утверждении типового договора на туристское обслуживание"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10 мая 2024 года № 105. Зарегистрирован в Министерстве юстиции Республики Казахстан 14 мая 2024 года № 34363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января 2015 года № 81 "Об утверждении типового договора на туристское обслуживание" (зарегистрирован в Реестре государственной регистрации нормативных правовых актов под № 10604)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20-1)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туристской деятельности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туристское обслуживание, утвержденном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При подготовке к путешествию, во время его совершения, включая транзит, Потребитель имеет право на: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обращение в консульские, дипломатические, иные государственные, а также туристские представительства в случае посягательства на его личную безопасность или имущество;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необходимую и достоверную информацию о правилах въезда в страну (место) временного пребывания, а также выезда из страны (места) временного пребывания и пребывания там, особенностях законодательства страны (места) временного пребывания, об обычаях местного населения, о религиозных обрядах, святынях, памятниках природы, истории, культуры и других объектах туристского показа, находящихся под особой охраной, состоянии окружающей среды;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выбор страховой организации для заключения договора обязательного страхования туриста и получение страхового сертификата;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свободу передвижения, свободный доступ к туристским ресурсам с учетом принятых в стране (месте) временного пребывания ограничительных мер;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возмещение убытков и морального вреда туристам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туристской деятельности в Республике Казахстан";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изменение, дополнение и расторжение Договора на условиях и в порядке, предусмотренных законодательством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отказ от исполнения Договора до начала путешествия при условии оплаты Исполнителю фактически понесенных им расходов за услуги, оказанные до уведомления об отказе от исполнения Договора;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содействие органов государственной власти Республики Казахстан в получении правовой и иных видов помощи иностранным туристам;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беспрепятственный доступ к имеющимся средствам связи;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получение экстренной медицинской помощи;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права, определенные законодательствами Республики Казахстан и страны (места) пребывания.";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Адреса и реквизиты Сторон</w:t>
      </w:r>
    </w:p>
    <w:bookmarkEnd w:id="16"/>
    <w:p>
      <w:pPr>
        <w:spacing w:after="0"/>
        <w:ind w:left="0"/>
        <w:jc w:val="both"/>
      </w:pPr>
      <w:bookmarkStart w:name="z24" w:id="1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_____________________________________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Исполнителя) (фамилия, имя, отчество (при его наличии) Потребителя)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(адрес, телефон, факс) (адрес, телефон, факс)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________________________________________".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(подпись)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его введения в действие размещение настоящего приказа на интернет-ресурсе Министерства туризма и спорта Республики Казахстан;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туризма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2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