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1357" w14:textId="c951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w:t>
      </w:r>
    </w:p>
    <w:p>
      <w:pPr>
        <w:spacing w:after="0"/>
        <w:ind w:left="0"/>
        <w:jc w:val="both"/>
      </w:pPr>
      <w:r>
        <w:rPr>
          <w:rFonts w:ascii="Times New Roman"/>
          <w:b w:val="false"/>
          <w:i w:val="false"/>
          <w:color w:val="000000"/>
          <w:sz w:val="28"/>
        </w:rPr>
        <w:t>Приказ Министра просвещения Республики Казахстан от 10 мая 2024 года № 102. Зарегистрирован в Министерстве юстиции Республики Казахстан 13 мая 2024 года № 34357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 (зарегистрирован в Реестре государственной регистрации нормативных правовых актов под № 30721)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предъявляемые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перечень документов, подтверждающих соответствие им,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мая 2024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473</w:t>
            </w:r>
          </w:p>
        </w:tc>
      </w:tr>
    </w:tbl>
    <w:bookmarkStart w:name="z23" w:id="15"/>
    <w:p>
      <w:pPr>
        <w:spacing w:after="0"/>
        <w:ind w:left="0"/>
        <w:jc w:val="left"/>
      </w:pPr>
      <w:r>
        <w:rPr>
          <w:rFonts w:ascii="Times New Roman"/>
          <w:b/>
          <w:i w:val="false"/>
          <w:color w:val="000000"/>
        </w:rPr>
        <w:t xml:space="preserve"> Квалификационные требования, предъявляемые к образовательной деятельности</w:t>
      </w:r>
      <w:r>
        <w:br/>
      </w:r>
      <w:r>
        <w:rPr>
          <w:rFonts w:ascii="Times New Roman"/>
          <w:b/>
          <w:i w:val="false"/>
          <w:color w:val="000000"/>
        </w:rPr>
        <w:t>организаций, предоставляющих начальное, основное среднее, общее среднее,</w:t>
      </w:r>
      <w:r>
        <w:br/>
      </w:r>
      <w:r>
        <w:rPr>
          <w:rFonts w:ascii="Times New Roman"/>
          <w:b/>
          <w:i w:val="false"/>
          <w:color w:val="000000"/>
        </w:rPr>
        <w:t>техническое и профессиональное, послесреднее, духовное образование,</w:t>
      </w:r>
      <w:r>
        <w:br/>
      </w:r>
      <w:r>
        <w:rPr>
          <w:rFonts w:ascii="Times New Roman"/>
          <w:b/>
          <w:i w:val="false"/>
          <w:color w:val="000000"/>
        </w:rPr>
        <w:t>и перечень документов, подтверждающих соответствие им</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деятельности организаций образования, реализующих общеобразовательные учебные программы начального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за № 8170) (далее – Приказ № 500) и Государственному общеобязательному стандарту начального образования, утвержденному </w:t>
            </w:r>
            <w:r>
              <w:rPr>
                <w:rFonts w:ascii="Times New Roman"/>
                <w:b w:val="false"/>
                <w:i w:val="false"/>
                <w:color w:val="000000"/>
                <w:sz w:val="20"/>
              </w:rPr>
              <w:t>приказом</w:t>
            </w:r>
            <w:r>
              <w:rPr>
                <w:rFonts w:ascii="Times New Roman"/>
                <w:b w:val="false"/>
                <w:i w:val="false"/>
                <w:color w:val="000000"/>
                <w:sz w:val="20"/>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 (далее – Приказ №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 Доля педагогов, для которых основным местом работы является лицензиат, от общего числа педагогов не менее 90 %, за исключением малокомплектных школ. Доля педагогов-экспертов, педагогов-исследователей, педагогов-мастеров, для которых основным местом работы является лицензиат, от общего числа педагогов: для малокомплектных и специальных школ не менее 20 %; для общеобразовательных школ не менее 25 %.</w:t>
            </w:r>
          </w:p>
          <w:p>
            <w:pPr>
              <w:spacing w:after="20"/>
              <w:ind w:left="20"/>
              <w:jc w:val="both"/>
            </w:pPr>
            <w:r>
              <w:rPr>
                <w:rFonts w:ascii="Times New Roman"/>
                <w:b w:val="false"/>
                <w:i w:val="false"/>
                <w:color w:val="000000"/>
                <w:sz w:val="20"/>
              </w:rPr>
              <w:t xml:space="preserve">Соответствие образования, стажа работы руководителя и педагогов организации образования квалификационным требованиям </w:t>
            </w:r>
            <w:r>
              <w:rPr>
                <w:rFonts w:ascii="Times New Roman"/>
                <w:b w:val="false"/>
                <w:i w:val="false"/>
                <w:color w:val="000000"/>
                <w:sz w:val="20"/>
              </w:rPr>
              <w:t>приказа</w:t>
            </w:r>
            <w:r>
              <w:rPr>
                <w:rFonts w:ascii="Times New Roman"/>
                <w:b w:val="false"/>
                <w:i w:val="false"/>
                <w:color w:val="000000"/>
                <w:sz w:val="20"/>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за № 5750) (далее – Приказ №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этом, доля штатных педагогов не менее 90 % от общего количества педагогов.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19 января 2016 года № 44 "Об утверждении Правил по формированию, использованию и сохранению фонда библиотек государственных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13070) (далее – Приказ № 44) и перечнем учебников,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22 мая 2020 года № 216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(зарегистрирован в Реестре государственной регистрации нормативных правовых актов за № 20708) (далее – Приказ № 216).</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малокомплектные школы, школы при учебно-оздоровительных центрах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r>
              <w:rPr>
                <w:rFonts w:ascii="Times New Roman"/>
                <w:b w:val="false"/>
                <w:i w:val="false"/>
                <w:color w:val="000000"/>
                <w:sz w:val="20"/>
              </w:rPr>
              <w:t>приказом</w:t>
            </w:r>
            <w:r>
              <w:rPr>
                <w:rFonts w:ascii="Times New Roman"/>
                <w:b w:val="false"/>
                <w:i w:val="false"/>
                <w:color w:val="000000"/>
                <w:sz w:val="20"/>
              </w:rPr>
              <w:t xml:space="preserve"> и. о. Министра здравоохранения Республики Казахстан от 14 марта 2023 года № 37 "Об утверждении стандарта оказания медицинской помощи в организациях среднего образования" (зарегистрирован в Реестре государственной регистрации нормативных правовых актов за № 32069) (далее – Приказ № 37).</w:t>
            </w:r>
          </w:p>
          <w:p>
            <w:pPr>
              <w:spacing w:after="20"/>
              <w:ind w:left="20"/>
              <w:jc w:val="both"/>
            </w:pPr>
            <w:r>
              <w:rPr>
                <w:rFonts w:ascii="Times New Roman"/>
                <w:b w:val="false"/>
                <w:i w:val="false"/>
                <w:color w:val="000000"/>
                <w:sz w:val="20"/>
              </w:rP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w:t>
            </w:r>
          </w:p>
          <w:p>
            <w:pPr>
              <w:spacing w:after="20"/>
              <w:ind w:left="20"/>
              <w:jc w:val="both"/>
            </w:pPr>
            <w:r>
              <w:rPr>
                <w:rFonts w:ascii="Times New Roman"/>
                <w:b w:val="false"/>
                <w:i w:val="false"/>
                <w:color w:val="000000"/>
                <w:sz w:val="20"/>
              </w:rPr>
              <w:t>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Допускается наличие одного медицинского пункта при соединении учебных корпусов внутренними переходами. Для малокомплектных школ при отсутствии медицинского пункта медицинское обслуживание осуществляет организация первичной медико-санитарной помощи на основании договора с организацией здравоохранения в соответствии с санитарными правилами,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за № 23890) (далее – Приказ № ҚР ДСМ-76).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за № 26866 (далее – Приказ № ҚР ДСМ-16).</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государственным нормативам в области архитектуры, градостроительства и строительства, требованиям пожарной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 (далее – Приказ № 55).</w:t>
            </w:r>
          </w:p>
          <w:p>
            <w:pPr>
              <w:spacing w:after="20"/>
              <w:ind w:left="20"/>
              <w:jc w:val="both"/>
            </w:pPr>
            <w:r>
              <w:rPr>
                <w:rFonts w:ascii="Times New Roman"/>
                <w:b w:val="false"/>
                <w:i w:val="false"/>
                <w:color w:val="000000"/>
                <w:sz w:val="20"/>
              </w:rPr>
              <w:t>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 Копия санитарно-эпидемиологического заключения на каждый объект (учебный корпус).</w:t>
            </w:r>
          </w:p>
          <w:p>
            <w:pPr>
              <w:spacing w:after="20"/>
              <w:ind w:left="20"/>
              <w:jc w:val="both"/>
            </w:pPr>
            <w:r>
              <w:rPr>
                <w:rFonts w:ascii="Times New Roman"/>
                <w:b w:val="false"/>
                <w:i w:val="false"/>
                <w:color w:val="000000"/>
                <w:sz w:val="20"/>
              </w:rPr>
              <w:t>Копия акта о результатах проверки или профилактического контроля с посещением объекта контроля на соответствие объекта (на каждый учебный корпус) требованиям пожарной безопасности в соответствии с Предпринимательским кодексом Республики Казахстан.</w:t>
            </w:r>
          </w:p>
          <w:p>
            <w:pPr>
              <w:spacing w:after="20"/>
              <w:ind w:left="20"/>
              <w:jc w:val="both"/>
            </w:pPr>
            <w:r>
              <w:rPr>
                <w:rFonts w:ascii="Times New Roman"/>
                <w:b w:val="false"/>
                <w:i w:val="false"/>
                <w:color w:val="000000"/>
                <w:sz w:val="20"/>
              </w:rPr>
              <w:t xml:space="preserve">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за № 13272) (далее – Приказ № 70);</w:t>
            </w:r>
          </w:p>
          <w:p>
            <w:pPr>
              <w:spacing w:after="20"/>
              <w:ind w:left="20"/>
              <w:jc w:val="both"/>
            </w:pPr>
            <w:r>
              <w:rPr>
                <w:rFonts w:ascii="Times New Roman"/>
                <w:b w:val="false"/>
                <w:i w:val="false"/>
                <w:color w:val="000000"/>
                <w:sz w:val="20"/>
              </w:rPr>
              <w:t xml:space="preserve">учебными кабинетами, спортивными залами в соответствии с </w:t>
            </w:r>
            <w:r>
              <w:rPr>
                <w:rFonts w:ascii="Times New Roman"/>
                <w:b w:val="false"/>
                <w:i w:val="false"/>
                <w:color w:val="000000"/>
                <w:sz w:val="20"/>
              </w:rPr>
              <w:t>Приказом № 348</w:t>
            </w:r>
            <w:r>
              <w:rPr>
                <w:rFonts w:ascii="Times New Roman"/>
                <w:b w:val="false"/>
                <w:i w:val="false"/>
                <w:color w:val="000000"/>
                <w:sz w:val="20"/>
              </w:rPr>
              <w:t xml:space="preserve"> и </w:t>
            </w:r>
            <w:r>
              <w:rPr>
                <w:rFonts w:ascii="Times New Roman"/>
                <w:b w:val="false"/>
                <w:i w:val="false"/>
                <w:color w:val="000000"/>
                <w:sz w:val="20"/>
              </w:rPr>
              <w:t>приказу</w:t>
            </w:r>
            <w:r>
              <w:rPr>
                <w:rFonts w:ascii="Times New Roman"/>
                <w:b w:val="false"/>
                <w:i w:val="false"/>
                <w:color w:val="000000"/>
                <w:sz w:val="20"/>
              </w:rPr>
              <w:t xml:space="preserve">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за № 29329) (далее – Приказ № 385);</w:t>
            </w:r>
          </w:p>
          <w:p>
            <w:pPr>
              <w:spacing w:after="20"/>
              <w:ind w:left="20"/>
              <w:jc w:val="both"/>
            </w:pPr>
            <w:r>
              <w:rPr>
                <w:rFonts w:ascii="Times New Roman"/>
                <w:b w:val="false"/>
                <w:i w:val="false"/>
                <w:color w:val="000000"/>
                <w:sz w:val="20"/>
              </w:rPr>
              <w:t>наличие доменного имени третьего уровня в зоне edu.kz;</w:t>
            </w:r>
          </w:p>
          <w:p>
            <w:pPr>
              <w:spacing w:after="20"/>
              <w:ind w:left="20"/>
              <w:jc w:val="both"/>
            </w:pPr>
            <w:r>
              <w:rPr>
                <w:rFonts w:ascii="Times New Roman"/>
                <w:b w:val="false"/>
                <w:i w:val="false"/>
                <w:color w:val="000000"/>
                <w:sz w:val="20"/>
              </w:rPr>
              <w:t xml:space="preserve">наличие оборудования и мебели, утвержденных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наличие оборудованных шкафов для индивидуального использования, утвержденных </w:t>
            </w:r>
            <w:r>
              <w:rPr>
                <w:rFonts w:ascii="Times New Roman"/>
                <w:b w:val="false"/>
                <w:i w:val="false"/>
                <w:color w:val="000000"/>
                <w:sz w:val="20"/>
              </w:rPr>
              <w:t>Приказом № 385</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организация питьевого режима в соответствии с требованиями санитарных правил, утвержденных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xml:space="preserve">Наличие в здании санитарных узлов (унитазы, умывальные раковины), соответствующих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Для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w:t>
            </w:r>
            <w:r>
              <w:rPr>
                <w:rFonts w:ascii="Times New Roman"/>
                <w:b w:val="false"/>
                <w:i w:val="false"/>
                <w:color w:val="000000"/>
                <w:sz w:val="20"/>
              </w:rPr>
              <w:t xml:space="preserve">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(зарегистрирован в Реестре государственной регистрации нормативных правовых актов № 27414) (далее – Приказ №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приложениям 5 и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 Допускается в малокомплектных школах наличие приспособленного спортивного зала; в не канализированной местности допускается устройство теплых санитарных узлов (1 на 75 человек) и установка наливных умывальников (1 на 30 человек). Количество оборудованных шкафов для индивидуального использования во вновь созданных организациях образования определяется по предполагаемому набору, в действующих организациях образования определяется по контингенту.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p>
            <w:pPr>
              <w:spacing w:after="20"/>
              <w:ind w:left="20"/>
              <w:jc w:val="both"/>
            </w:pPr>
            <w:r>
              <w:rPr>
                <w:rFonts w:ascii="Times New Roman"/>
                <w:b w:val="false"/>
                <w:i w:val="false"/>
                <w:color w:val="000000"/>
                <w:sz w:val="20"/>
              </w:rPr>
              <w:t>Наличие курсов повышения квалификации в области менеджмента не распространяется на малокомплектные школы в связи с их спецификой управления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"Национальная образовательная база данных" (далее –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декабря 2012 года № 570 "Об утверждении форм административных данных в рамках образовательного мониторинга" (зарегистрирован в Реестре государственной регистрации нормативных правовых актов за № 8369) (далее – Приказ № 570) и информационной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(зарегистрирован в Реестре государственной регистрации нормативных правовых актов за № 26513) (далее – Приказ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деятельности организаций образования, реализующих общеобразовательные программы основного 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утвержденным </w:t>
            </w:r>
            <w:r>
              <w:rPr>
                <w:rFonts w:ascii="Times New Roman"/>
                <w:b w:val="false"/>
                <w:i w:val="false"/>
                <w:color w:val="000000"/>
                <w:sz w:val="20"/>
              </w:rPr>
              <w:t>Приказом № 500</w:t>
            </w:r>
            <w:r>
              <w:rPr>
                <w:rFonts w:ascii="Times New Roman"/>
                <w:b w:val="false"/>
                <w:i w:val="false"/>
                <w:color w:val="000000"/>
                <w:sz w:val="20"/>
              </w:rPr>
              <w:t xml:space="preserve">, и Государственному общеобязательному стандарту основного среднего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p>
          <w:p>
            <w:pPr>
              <w:spacing w:after="20"/>
              <w:ind w:left="20"/>
              <w:jc w:val="both"/>
            </w:pPr>
            <w:r>
              <w:rPr>
                <w:rFonts w:ascii="Times New Roman"/>
                <w:b w:val="false"/>
                <w:i w:val="false"/>
                <w:color w:val="000000"/>
                <w:sz w:val="20"/>
              </w:rPr>
              <w:t>Доля педагогов для которых основным местом работы является лицензиат, от общего числа педагогов не менее 90 %, за исключением малокомплектных школ.</w:t>
            </w:r>
          </w:p>
          <w:p>
            <w:pPr>
              <w:spacing w:after="20"/>
              <w:ind w:left="20"/>
              <w:jc w:val="both"/>
            </w:pPr>
            <w:r>
              <w:rPr>
                <w:rFonts w:ascii="Times New Roman"/>
                <w:b w:val="false"/>
                <w:i w:val="false"/>
                <w:color w:val="000000"/>
                <w:sz w:val="20"/>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для малокомплектных и специальных школ не менее 25 %;</w:t>
            </w:r>
          </w:p>
          <w:p>
            <w:pPr>
              <w:spacing w:after="20"/>
              <w:ind w:left="20"/>
              <w:jc w:val="both"/>
            </w:pPr>
            <w:r>
              <w:rPr>
                <w:rFonts w:ascii="Times New Roman"/>
                <w:b w:val="false"/>
                <w:i w:val="false"/>
                <w:color w:val="000000"/>
                <w:sz w:val="20"/>
              </w:rPr>
              <w:t>для общеобразовательных школ, школ-гимназий, школ-лицеев не менее 35 %;</w:t>
            </w:r>
          </w:p>
          <w:p>
            <w:pPr>
              <w:spacing w:after="20"/>
              <w:ind w:left="20"/>
              <w:jc w:val="both"/>
            </w:pPr>
            <w:r>
              <w:rPr>
                <w:rFonts w:ascii="Times New Roman"/>
                <w:b w:val="false"/>
                <w:i w:val="false"/>
                <w:color w:val="000000"/>
                <w:sz w:val="20"/>
              </w:rPr>
              <w:t>для лицеев не менее 40 %, из них доля педагогов естественно-математического направления не менее 30 %;</w:t>
            </w:r>
          </w:p>
          <w:p>
            <w:pPr>
              <w:spacing w:after="20"/>
              <w:ind w:left="20"/>
              <w:jc w:val="both"/>
            </w:pPr>
            <w:r>
              <w:rPr>
                <w:rFonts w:ascii="Times New Roman"/>
                <w:b w:val="false"/>
                <w:i w:val="false"/>
                <w:color w:val="000000"/>
                <w:sz w:val="20"/>
              </w:rPr>
              <w:t>для гимназий не менее 40%, из них доля педагогов общественно-гуманитарного направления не менее 30 %;</w:t>
            </w:r>
          </w:p>
          <w:p>
            <w:pPr>
              <w:spacing w:after="20"/>
              <w:ind w:left="20"/>
              <w:jc w:val="both"/>
            </w:pPr>
            <w:r>
              <w:rPr>
                <w:rFonts w:ascii="Times New Roman"/>
                <w:b w:val="false"/>
                <w:i w:val="false"/>
                <w:color w:val="000000"/>
                <w:sz w:val="20"/>
              </w:rPr>
              <w:t xml:space="preserve">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5 лет, утвержденных уполномоченным органом в сфере образования. Соответствие образования, стажа работы руководителя и педагогов организации образования требованиям </w:t>
            </w:r>
            <w:r>
              <w:rPr>
                <w:rFonts w:ascii="Times New Roman"/>
                <w:b w:val="false"/>
                <w:i w:val="false"/>
                <w:color w:val="000000"/>
                <w:sz w:val="20"/>
              </w:rPr>
              <w:t>Приказа № 338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этом, доля штатных педагогов не менее 90 % от общего количества педагогов.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 </w:t>
            </w:r>
            <w:r>
              <w:rPr>
                <w:rFonts w:ascii="Times New Roman"/>
                <w:b w:val="false"/>
                <w:i w:val="false"/>
                <w:color w:val="000000"/>
                <w:sz w:val="20"/>
              </w:rPr>
              <w:t>Приказом № 44</w:t>
            </w:r>
            <w:r>
              <w:rPr>
                <w:rFonts w:ascii="Times New Roman"/>
                <w:b w:val="false"/>
                <w:i w:val="false"/>
                <w:color w:val="000000"/>
                <w:sz w:val="20"/>
              </w:rPr>
              <w:t xml:space="preserve">, и перечнем учебников, утвержденным </w:t>
            </w:r>
            <w:r>
              <w:rPr>
                <w:rFonts w:ascii="Times New Roman"/>
                <w:b w:val="false"/>
                <w:i w:val="false"/>
                <w:color w:val="000000"/>
                <w:sz w:val="20"/>
              </w:rPr>
              <w:t>Приказом № 216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малокомплектные школы, школы при учебно-оздоровительных центрах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r>
              <w:rPr>
                <w:rFonts w:ascii="Times New Roman"/>
                <w:b w:val="false"/>
                <w:i w:val="false"/>
                <w:color w:val="000000"/>
                <w:sz w:val="20"/>
              </w:rPr>
              <w:t>Приказом № 37</w:t>
            </w:r>
            <w:r>
              <w:rPr>
                <w:rFonts w:ascii="Times New Roman"/>
                <w:b w:val="false"/>
                <w:i w:val="false"/>
                <w:color w:val="000000"/>
                <w:sz w:val="20"/>
              </w:rPr>
              <w:t>.</w:t>
            </w:r>
          </w:p>
          <w:p>
            <w:pPr>
              <w:spacing w:after="20"/>
              <w:ind w:left="20"/>
              <w:jc w:val="both"/>
            </w:pPr>
            <w:r>
              <w:rPr>
                <w:rFonts w:ascii="Times New Roman"/>
                <w:b w:val="false"/>
                <w:i w:val="false"/>
                <w:color w:val="000000"/>
                <w:sz w:val="20"/>
              </w:rP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w:t>
            </w:r>
          </w:p>
          <w:p>
            <w:pPr>
              <w:spacing w:after="20"/>
              <w:ind w:left="20"/>
              <w:jc w:val="both"/>
            </w:pPr>
            <w:r>
              <w:rPr>
                <w:rFonts w:ascii="Times New Roman"/>
                <w:b w:val="false"/>
                <w:i w:val="false"/>
                <w:color w:val="000000"/>
                <w:sz w:val="20"/>
              </w:rPr>
              <w:t>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Допускается наличие одного медицинского пункта при соединении учебных корпусов внутренними переходами. Для малокомплектных школ при отсутствии медицинского пункта медицинское обслуживание осуществляет организация первичной медико-санитарной помощи на основании договора с организацией здравоохранения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государственным нормативам в области архитектуры, градостроительства и строительства,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 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собственности или хозяйственного ведения, или оперативного управления или доверительного управления, договора аренды на здание, в том числе копия акта приемки объекта в эксплуатацию. Копия санитарно-эпидемиологического заключения на каждый объект (учебный корпус).</w:t>
            </w:r>
          </w:p>
          <w:p>
            <w:pPr>
              <w:spacing w:after="20"/>
              <w:ind w:left="20"/>
              <w:jc w:val="both"/>
            </w:pPr>
            <w:r>
              <w:rPr>
                <w:rFonts w:ascii="Times New Roman"/>
                <w:b w:val="false"/>
                <w:i w:val="false"/>
                <w:color w:val="000000"/>
                <w:sz w:val="20"/>
              </w:rPr>
              <w:t xml:space="preserve">Копия акта о результатах проверки или профилактического контроля с посещением объекта контроля на соответствие объекта (на каждый учебный корпус) требованиям пожарной безопасности в соответствии с </w:t>
            </w:r>
            <w:r>
              <w:rPr>
                <w:rFonts w:ascii="Times New Roman"/>
                <w:b w:val="false"/>
                <w:i w:val="false"/>
                <w:color w:val="000000"/>
                <w:sz w:val="20"/>
              </w:rPr>
              <w:t>Предпринимательским</w:t>
            </w:r>
            <w:r>
              <w:rPr>
                <w:rFonts w:ascii="Times New Roman"/>
                <w:b w:val="false"/>
                <w:i w:val="false"/>
                <w:color w:val="000000"/>
                <w:sz w:val="20"/>
              </w:rPr>
              <w:t xml:space="preserve"> кодексом Республики Казахстан.</w:t>
            </w:r>
          </w:p>
          <w:p>
            <w:pPr>
              <w:spacing w:after="20"/>
              <w:ind w:left="20"/>
              <w:jc w:val="both"/>
            </w:pPr>
            <w:r>
              <w:rPr>
                <w:rFonts w:ascii="Times New Roman"/>
                <w:b w:val="false"/>
                <w:i w:val="false"/>
                <w:color w:val="000000"/>
                <w:sz w:val="20"/>
              </w:rPr>
              <w:t xml:space="preserve">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70</w:t>
            </w:r>
            <w:r>
              <w:rPr>
                <w:rFonts w:ascii="Times New Roman"/>
                <w:b w:val="false"/>
                <w:i w:val="false"/>
                <w:color w:val="000000"/>
                <w:sz w:val="20"/>
              </w:rPr>
              <w:t xml:space="preserve">; учебными предметными кабинетами, лабораториями, спортивными залами в соответствии с </w:t>
            </w:r>
            <w:r>
              <w:rPr>
                <w:rFonts w:ascii="Times New Roman"/>
                <w:b w:val="false"/>
                <w:i w:val="false"/>
                <w:color w:val="000000"/>
                <w:sz w:val="20"/>
              </w:rPr>
              <w:t>Приказами № 348</w:t>
            </w:r>
            <w:r>
              <w:rPr>
                <w:rFonts w:ascii="Times New Roman"/>
                <w:b w:val="false"/>
                <w:i w:val="false"/>
                <w:color w:val="000000"/>
                <w:sz w:val="20"/>
              </w:rPr>
              <w:t xml:space="preserve">, </w:t>
            </w:r>
            <w:r>
              <w:rPr>
                <w:rFonts w:ascii="Times New Roman"/>
                <w:b w:val="false"/>
                <w:i w:val="false"/>
                <w:color w:val="000000"/>
                <w:sz w:val="20"/>
              </w:rPr>
              <w:t>№ 385</w:t>
            </w:r>
            <w:r>
              <w:rPr>
                <w:rFonts w:ascii="Times New Roman"/>
                <w:b w:val="false"/>
                <w:i w:val="false"/>
                <w:color w:val="000000"/>
                <w:sz w:val="20"/>
              </w:rPr>
              <w:t xml:space="preserve"> и </w:t>
            </w:r>
            <w:r>
              <w:rPr>
                <w:rFonts w:ascii="Times New Roman"/>
                <w:b w:val="false"/>
                <w:i w:val="false"/>
                <w:color w:val="000000"/>
                <w:sz w:val="20"/>
              </w:rPr>
              <w:t>№ 500</w:t>
            </w:r>
            <w:r>
              <w:rPr>
                <w:rFonts w:ascii="Times New Roman"/>
                <w:b w:val="false"/>
                <w:i w:val="false"/>
                <w:color w:val="000000"/>
                <w:sz w:val="20"/>
              </w:rPr>
              <w:t xml:space="preserve">; для малокомплектных школ, специальных школ, школ при учебно-оздоровительных центрах достаточно наличие рекомендуемого учебно-лабораторного оборудования по предметам физика, химия, биология; </w:t>
            </w:r>
          </w:p>
          <w:bookmarkEnd w:id="16"/>
          <w:p>
            <w:pPr>
              <w:spacing w:after="20"/>
              <w:ind w:left="20"/>
              <w:jc w:val="both"/>
            </w:pPr>
            <w:r>
              <w:rPr>
                <w:rFonts w:ascii="Times New Roman"/>
                <w:b w:val="false"/>
                <w:i w:val="false"/>
                <w:color w:val="000000"/>
                <w:sz w:val="20"/>
              </w:rPr>
              <w:t xml:space="preserve">
наличие доменного имени третьего уровня в зоне edu.kz; наличие оборудования и мебели, утвержденным </w:t>
            </w:r>
            <w:r>
              <w:rPr>
                <w:rFonts w:ascii="Times New Roman"/>
                <w:b w:val="false"/>
                <w:i w:val="false"/>
                <w:color w:val="000000"/>
                <w:sz w:val="20"/>
              </w:rPr>
              <w:t>Приказом № 70</w:t>
            </w:r>
            <w:r>
              <w:rPr>
                <w:rFonts w:ascii="Times New Roman"/>
                <w:b w:val="false"/>
                <w:i w:val="false"/>
                <w:color w:val="000000"/>
                <w:sz w:val="20"/>
              </w:rPr>
              <w:t xml:space="preserve">; организация питьевого режима в соответствии с требованиями санитарных правил, утвержденных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xml:space="preserve">Наличие в здании санитарных узлов (унитазы, умывальные раковины), соответствующих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Для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 № 117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приложениям 5,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 Допускается в малокомплектных школах наличие приспособленного спортивного зала; в не канализированной местности допускается устройство теплых санитарных узлов (1 на 75 человек) и установка наливных умывальников (1 на 30 человек).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p>
            <w:pPr>
              <w:spacing w:after="20"/>
              <w:ind w:left="20"/>
              <w:jc w:val="both"/>
            </w:pPr>
            <w:r>
              <w:rPr>
                <w:rFonts w:ascii="Times New Roman"/>
                <w:b w:val="false"/>
                <w:i w:val="false"/>
                <w:color w:val="000000"/>
                <w:sz w:val="20"/>
              </w:rPr>
              <w:t>Наличие курсов повышения квалификации в области менеджмента не распространяется на малокомплектные школы в связи с их спецификой управления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xml:space="preserve"> и информационной системы управления образованием с актуальными базами данных, соответствующих фактическим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деятельности организаций образования, реализующих общеобразовательные учебные программы общего 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утвержденным </w:t>
            </w:r>
            <w:r>
              <w:rPr>
                <w:rFonts w:ascii="Times New Roman"/>
                <w:b w:val="false"/>
                <w:i w:val="false"/>
                <w:color w:val="000000"/>
                <w:sz w:val="20"/>
              </w:rPr>
              <w:t>Приказом № 500</w:t>
            </w:r>
            <w:r>
              <w:rPr>
                <w:rFonts w:ascii="Times New Roman"/>
                <w:b w:val="false"/>
                <w:i w:val="false"/>
                <w:color w:val="000000"/>
                <w:sz w:val="20"/>
              </w:rPr>
              <w:t xml:space="preserve">, и Государственному общеобязательному стандарту общего среднего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p>
          <w:p>
            <w:pPr>
              <w:spacing w:after="20"/>
              <w:ind w:left="20"/>
              <w:jc w:val="both"/>
            </w:pPr>
            <w:r>
              <w:rPr>
                <w:rFonts w:ascii="Times New Roman"/>
                <w:b w:val="false"/>
                <w:i w:val="false"/>
                <w:color w:val="000000"/>
                <w:sz w:val="20"/>
              </w:rPr>
              <w:t>Доля педагогов для которых основным местом работы является лицензиат, от общего числа педагогов не менее 90 %, за исключением малокомплектных школ.</w:t>
            </w:r>
          </w:p>
          <w:p>
            <w:pPr>
              <w:spacing w:after="20"/>
              <w:ind w:left="20"/>
              <w:jc w:val="both"/>
            </w:pPr>
            <w:r>
              <w:rPr>
                <w:rFonts w:ascii="Times New Roman"/>
                <w:b w:val="false"/>
                <w:i w:val="false"/>
                <w:color w:val="000000"/>
                <w:sz w:val="20"/>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для малокомплектных и специальных школ не менее 25 %;</w:t>
            </w:r>
          </w:p>
          <w:p>
            <w:pPr>
              <w:spacing w:after="20"/>
              <w:ind w:left="20"/>
              <w:jc w:val="both"/>
            </w:pPr>
            <w:r>
              <w:rPr>
                <w:rFonts w:ascii="Times New Roman"/>
                <w:b w:val="false"/>
                <w:i w:val="false"/>
                <w:color w:val="000000"/>
                <w:sz w:val="20"/>
              </w:rPr>
              <w:t>для общеобразовательных школ, школ-гимназий, школ-лицеев не менее 35 %;</w:t>
            </w:r>
          </w:p>
          <w:p>
            <w:pPr>
              <w:spacing w:after="20"/>
              <w:ind w:left="20"/>
              <w:jc w:val="both"/>
            </w:pPr>
            <w:r>
              <w:rPr>
                <w:rFonts w:ascii="Times New Roman"/>
                <w:b w:val="false"/>
                <w:i w:val="false"/>
                <w:color w:val="000000"/>
                <w:sz w:val="20"/>
              </w:rPr>
              <w:t>для лицеев не менее 40 %, из них доля педагогов естественно-математического направления не менее 30 %;</w:t>
            </w:r>
          </w:p>
          <w:p>
            <w:pPr>
              <w:spacing w:after="20"/>
              <w:ind w:left="20"/>
              <w:jc w:val="both"/>
            </w:pPr>
            <w:r>
              <w:rPr>
                <w:rFonts w:ascii="Times New Roman"/>
                <w:b w:val="false"/>
                <w:i w:val="false"/>
                <w:color w:val="000000"/>
                <w:sz w:val="20"/>
              </w:rPr>
              <w:t>для гимназий не менее 40%, из них доля педагогов общественно-гуманитарного направления не менее 30 %;</w:t>
            </w:r>
          </w:p>
          <w:p>
            <w:pPr>
              <w:spacing w:after="20"/>
              <w:ind w:left="20"/>
              <w:jc w:val="both"/>
            </w:pPr>
            <w:r>
              <w:rPr>
                <w:rFonts w:ascii="Times New Roman"/>
                <w:b w:val="false"/>
                <w:i w:val="false"/>
                <w:color w:val="000000"/>
                <w:sz w:val="20"/>
              </w:rPr>
              <w:t xml:space="preserve">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5 лет, утвержденных уполномоченным органом в сфере образования. Соответствие образования, стажа работы руководителя и педагогов организации образования требованиям </w:t>
            </w:r>
            <w:r>
              <w:rPr>
                <w:rFonts w:ascii="Times New Roman"/>
                <w:b w:val="false"/>
                <w:i w:val="false"/>
                <w:color w:val="000000"/>
                <w:sz w:val="20"/>
              </w:rPr>
              <w:t>Приказа № 338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этом, доля штатных педагогов не менее 90 % от общего количества педагогов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 </w:t>
            </w:r>
            <w:r>
              <w:rPr>
                <w:rFonts w:ascii="Times New Roman"/>
                <w:b w:val="false"/>
                <w:i w:val="false"/>
                <w:color w:val="000000"/>
                <w:sz w:val="20"/>
              </w:rPr>
              <w:t>Приказом № 44</w:t>
            </w:r>
            <w:r>
              <w:rPr>
                <w:rFonts w:ascii="Times New Roman"/>
                <w:b w:val="false"/>
                <w:i w:val="false"/>
                <w:color w:val="000000"/>
                <w:sz w:val="20"/>
              </w:rPr>
              <w:t xml:space="preserve">, и перечнем учебников, утвержденным </w:t>
            </w:r>
            <w:r>
              <w:rPr>
                <w:rFonts w:ascii="Times New Roman"/>
                <w:b w:val="false"/>
                <w:i w:val="false"/>
                <w:color w:val="000000"/>
                <w:sz w:val="20"/>
              </w:rPr>
              <w:t>Приказом № 216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малокомплектные школы специальных школ, школ при учебно-оздоровительных центрах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r>
              <w:rPr>
                <w:rFonts w:ascii="Times New Roman"/>
                <w:b w:val="false"/>
                <w:i w:val="false"/>
                <w:color w:val="000000"/>
                <w:sz w:val="20"/>
              </w:rPr>
              <w:t>Приказом № 37</w:t>
            </w:r>
            <w:r>
              <w:rPr>
                <w:rFonts w:ascii="Times New Roman"/>
                <w:b w:val="false"/>
                <w:i w:val="false"/>
                <w:color w:val="000000"/>
                <w:sz w:val="20"/>
              </w:rPr>
              <w:t>.</w:t>
            </w:r>
          </w:p>
          <w:p>
            <w:pPr>
              <w:spacing w:after="20"/>
              <w:ind w:left="20"/>
              <w:jc w:val="both"/>
            </w:pPr>
            <w:r>
              <w:rPr>
                <w:rFonts w:ascii="Times New Roman"/>
                <w:b w:val="false"/>
                <w:i w:val="false"/>
                <w:color w:val="000000"/>
                <w:sz w:val="20"/>
              </w:rP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w:t>
            </w:r>
          </w:p>
          <w:p>
            <w:pPr>
              <w:spacing w:after="20"/>
              <w:ind w:left="20"/>
              <w:jc w:val="both"/>
            </w:pPr>
            <w:r>
              <w:rPr>
                <w:rFonts w:ascii="Times New Roman"/>
                <w:b w:val="false"/>
                <w:i w:val="false"/>
                <w:color w:val="000000"/>
                <w:sz w:val="20"/>
              </w:rPr>
              <w:t>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Допускается наличие одного медицинского пункта при соединении учебных корпусов внутренними переходами. Для малокомплектных школ при отсутствии медицинского пункта медицинское обслуживание осуществляет организация первичной медико-санитарной помощи на основании договора с организацией здравоохранения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государственным нормативам в области архитектуры, градостроительства и строительства,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 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автомагистрали,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собственности или хозяйственного ведения, или оперативного управления или доверительного управления, договора аренды на здание, в том числе копия акта приемки объекта в эксплуатацию. Копия санитарно-эпидемиологического заключения на каждый объект (учебный корпус).</w:t>
            </w:r>
          </w:p>
          <w:p>
            <w:pPr>
              <w:spacing w:after="20"/>
              <w:ind w:left="20"/>
              <w:jc w:val="both"/>
            </w:pPr>
            <w:r>
              <w:rPr>
                <w:rFonts w:ascii="Times New Roman"/>
                <w:b w:val="false"/>
                <w:i w:val="false"/>
                <w:color w:val="000000"/>
                <w:sz w:val="20"/>
              </w:rPr>
              <w:t>Копия акта о результатах проверки или профилактического контроля с посещением объекта контроля на соответствие объекта (на каждый учебный корпус) требованиям пожарной безопасности в соответствии с Предпринимательским кодексом Республики Казахстан.</w:t>
            </w:r>
          </w:p>
          <w:p>
            <w:pPr>
              <w:spacing w:after="20"/>
              <w:ind w:left="20"/>
              <w:jc w:val="both"/>
            </w:pPr>
            <w:r>
              <w:rPr>
                <w:rFonts w:ascii="Times New Roman"/>
                <w:b w:val="false"/>
                <w:i w:val="false"/>
                <w:color w:val="000000"/>
                <w:sz w:val="20"/>
              </w:rPr>
              <w:t xml:space="preserve">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учебными предметными кабинетами, лабораториями, спортивными залами в соответствии с </w:t>
            </w:r>
            <w:r>
              <w:rPr>
                <w:rFonts w:ascii="Times New Roman"/>
                <w:b w:val="false"/>
                <w:i w:val="false"/>
                <w:color w:val="000000"/>
                <w:sz w:val="20"/>
              </w:rPr>
              <w:t>Приказами № 348</w:t>
            </w:r>
            <w:r>
              <w:rPr>
                <w:rFonts w:ascii="Times New Roman"/>
                <w:b w:val="false"/>
                <w:i w:val="false"/>
                <w:color w:val="000000"/>
                <w:sz w:val="20"/>
              </w:rPr>
              <w:t xml:space="preserve">, </w:t>
            </w:r>
            <w:r>
              <w:rPr>
                <w:rFonts w:ascii="Times New Roman"/>
                <w:b w:val="false"/>
                <w:i w:val="false"/>
                <w:color w:val="000000"/>
                <w:sz w:val="20"/>
              </w:rPr>
              <w:t>№ 385</w:t>
            </w:r>
            <w:r>
              <w:rPr>
                <w:rFonts w:ascii="Times New Roman"/>
                <w:b w:val="false"/>
                <w:i w:val="false"/>
                <w:color w:val="000000"/>
                <w:sz w:val="20"/>
              </w:rPr>
              <w:t xml:space="preserve"> и </w:t>
            </w:r>
            <w:r>
              <w:rPr>
                <w:rFonts w:ascii="Times New Roman"/>
                <w:b w:val="false"/>
                <w:i w:val="false"/>
                <w:color w:val="000000"/>
                <w:sz w:val="20"/>
              </w:rPr>
              <w:t>№ 500</w:t>
            </w:r>
            <w:r>
              <w:rPr>
                <w:rFonts w:ascii="Times New Roman"/>
                <w:b w:val="false"/>
                <w:i w:val="false"/>
                <w:color w:val="000000"/>
                <w:sz w:val="20"/>
              </w:rPr>
              <w:t>; для малокомплектных школ, специальных школ, школ при учебно-оздоровительных центрах достаточно наличие рекомендуемого учебно-лабораторного оборудования по предметам физика, химия, биология;</w:t>
            </w:r>
          </w:p>
          <w:p>
            <w:pPr>
              <w:spacing w:after="20"/>
              <w:ind w:left="20"/>
              <w:jc w:val="both"/>
            </w:pPr>
            <w:r>
              <w:rPr>
                <w:rFonts w:ascii="Times New Roman"/>
                <w:b w:val="false"/>
                <w:i w:val="false"/>
                <w:color w:val="000000"/>
                <w:sz w:val="20"/>
              </w:rPr>
              <w:t>наличие доменного имени третьего уровня в зоне edu.kz;</w:t>
            </w:r>
          </w:p>
          <w:p>
            <w:pPr>
              <w:spacing w:after="20"/>
              <w:ind w:left="20"/>
              <w:jc w:val="both"/>
            </w:pPr>
            <w:r>
              <w:rPr>
                <w:rFonts w:ascii="Times New Roman"/>
                <w:b w:val="false"/>
                <w:i w:val="false"/>
                <w:color w:val="000000"/>
                <w:sz w:val="20"/>
              </w:rPr>
              <w:t xml:space="preserve">наличие оборудования и мебели, утвержденным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организация питьевого режима в соответствии с требованиями санитарных правил, утвержденных Приказом № ҚР ДСМ-76;</w:t>
            </w:r>
          </w:p>
          <w:p>
            <w:pPr>
              <w:spacing w:after="20"/>
              <w:ind w:left="20"/>
              <w:jc w:val="both"/>
            </w:pPr>
            <w:r>
              <w:rPr>
                <w:rFonts w:ascii="Times New Roman"/>
                <w:b w:val="false"/>
                <w:i w:val="false"/>
                <w:color w:val="000000"/>
                <w:sz w:val="20"/>
              </w:rPr>
              <w:t>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xml:space="preserve">Наличие в здании санитарных узлов (унитазы, умывальные раковины), соответствующих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Для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 № 117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приложениям 5,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 Допускается в малокомплектных школах наличие приспособленного спортивного зала; в не канализированной местности допускается устройство теплых санитарных узлов (1 на 75 человек) и установка наливных умывальников (1 на 30 человек).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p>
            <w:pPr>
              <w:spacing w:after="20"/>
              <w:ind w:left="20"/>
              <w:jc w:val="both"/>
            </w:pPr>
            <w:r>
              <w:rPr>
                <w:rFonts w:ascii="Times New Roman"/>
                <w:b w:val="false"/>
                <w:i w:val="false"/>
                <w:color w:val="000000"/>
                <w:sz w:val="20"/>
              </w:rPr>
              <w:t>Наличие курсов повышения квалификации в области менеджмента не распространяется на малокомплектные школы в связи с их спецификой управления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xml:space="preserve"> и информационной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деятельности организаций образования, реализующих образовательные программы технического и профессионального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образовательной программы, внесенной в реестр образовательных программ уполномоченного органа в области образования, соответствующей Государственному общеобязательному стандарту технического и профессионального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 профессиональному стандарту (при наличии).</w:t>
            </w:r>
          </w:p>
          <w:p>
            <w:pPr>
              <w:spacing w:after="20"/>
              <w:ind w:left="20"/>
              <w:jc w:val="both"/>
            </w:pPr>
            <w:r>
              <w:rPr>
                <w:rFonts w:ascii="Times New Roman"/>
                <w:b w:val="false"/>
                <w:i w:val="false"/>
                <w:color w:val="000000"/>
                <w:sz w:val="20"/>
              </w:rPr>
              <w:t xml:space="preserve">Для медицинских и фармацевтических специальностей соответствие Государственному общеобязательному стандарту технического и профессионального образования,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Республики Казахстан "О здоровье народа и системе здравоохранения" (далее – Кодекс о здоровье), типовым учебным планам (при наличии), профессиональному стандарту (при наличии) (на казахском и русском языках).</w:t>
            </w:r>
          </w:p>
          <w:p>
            <w:pPr>
              <w:spacing w:after="20"/>
              <w:ind w:left="20"/>
              <w:jc w:val="both"/>
            </w:pPr>
            <w:r>
              <w:rPr>
                <w:rFonts w:ascii="Times New Roman"/>
                <w:b w:val="false"/>
                <w:i w:val="false"/>
                <w:color w:val="000000"/>
                <w:sz w:val="20"/>
              </w:rPr>
              <w:t>Для подготовки специалистов в области образования наличие образовательной программы, внесенной в реестр образовательных программ уполномоченного органа в области образования, в соответствии с профессиональным стандартом "Педагог", типовым учебным планам, программам (при наличии)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образования.</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соответствие образовательной программы, включающей общеобразовательные и религиозные дисциплины, согласованные с уполномоченным органом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реестра с присвоенным QR (Кюар) кодом,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просвещения Республики Казахстан от 7 октября 2022 года № 417 "Об утверждении Правил ведения реестра образовательных программ, реализуемых организациями технического и профессионального, послесреднего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за № 30099) (далее – Приказ № 417) на казахском и русском языках.</w:t>
            </w:r>
          </w:p>
          <w:p>
            <w:pPr>
              <w:spacing w:after="20"/>
              <w:ind w:left="20"/>
              <w:jc w:val="both"/>
            </w:pPr>
            <w:r>
              <w:rPr>
                <w:rFonts w:ascii="Times New Roman"/>
                <w:b w:val="false"/>
                <w:i w:val="false"/>
                <w:color w:val="000000"/>
                <w:sz w:val="20"/>
              </w:rPr>
              <w:t xml:space="preserve">Для медицинских и фармацевтических специальностей копии рабочего учебного плана по подготавливаемой специальности на казахском и русском языках, разработанного на полный период обучения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за № 28716 (далее – Приказ № ДСМ-63),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w:t>
            </w:r>
          </w:p>
          <w:p>
            <w:pPr>
              <w:spacing w:after="20"/>
              <w:ind w:left="20"/>
              <w:jc w:val="both"/>
            </w:pPr>
            <w:r>
              <w:rPr>
                <w:rFonts w:ascii="Times New Roman"/>
                <w:b w:val="false"/>
                <w:i w:val="false"/>
                <w:color w:val="000000"/>
                <w:sz w:val="20"/>
              </w:rPr>
              <w:t xml:space="preserve">Для подготовки специалистов в области образования регистрационный номер реестра с присвоенным QR (Кюар) кодом, утвержденным </w:t>
            </w:r>
            <w:r>
              <w:rPr>
                <w:rFonts w:ascii="Times New Roman"/>
                <w:b w:val="false"/>
                <w:i w:val="false"/>
                <w:color w:val="000000"/>
                <w:sz w:val="20"/>
              </w:rPr>
              <w:t>Приказом № 417</w:t>
            </w:r>
            <w:r>
              <w:rPr>
                <w:rFonts w:ascii="Times New Roman"/>
                <w:b w:val="false"/>
                <w:i w:val="false"/>
                <w:color w:val="000000"/>
                <w:sz w:val="20"/>
              </w:rPr>
              <w:t>, согласно профессионального стандарта "Педагог".</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копия образовательной программы, включающей общеобразовательные и религиозные дисциплины и копия письма-заключения на образовательную программу уполномоченного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наличии образовательной программы, внесенной в реестр образовательных программ уполномоченного органа в области образования и (или) Государственному общеобязательному стандарту технического и профессионального образования в области здравоохранения,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 не распространяется на программы, которые реализуются в режиме эксперимента,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марта 2015 года № 139 "Об утверждении Правил разработки, апробации и внедрения образовательных программ, реализуемых в режиме эксперимента в организациях образования" (зарегистрирован в Реестре государственной регистрации нормативных правовых актов за № 10916) (далее – Приказ № 139) по заявленным условиям, а также не распространяется на организации образования подведомственные Министерству обороны (наличие рабочего учебного плана, согласованного департаментом военного образования и науки Министерства обороны РК) ), Министерству внутренних дел Республики Казахстан,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подготовки специалистов в области образования, указанных в Классификаторе специальностей и квалификаций технического и профессионального, послесреднего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сентября 2018 года № 500 "Об утверждении Классификатора специальностей и квалификаций технического и профессионального, послесреднего образования" (зарегистрирован в Реестре государственной регистрации нормативных правовых актов за № 17564) (далее – Классификатор) наличие лицензии и (или) приложения к лицензии уполномоченного органа не менее чем по 5 специальностям в области образования, за исключением организаций образования в области культуры и спорта, организаций образования, подведомственных Министерству обороны Республики Казахстан, организаций образования, обеспечивающих трудоустройство – не менее 90 % выпускников по специальности в области образования в течение года выпуска. Для подготовки специалистов в области здравоохранения, указанных в Классификаторе специальностей и квалификаций технического и профессионального, послесреднего образования, наличие лицензии и (или) приложения к лицензии не менее чем по 4 специальностям в области здравоохранения, за исключением организаций образования, обеспечивающих трудоустройство выпускников по специальности в области здравоохранения не менее 90 % в течение года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приема обучающихся по подготавливаемой специальности не реже чем 1 раза в 3 года, за исключением вновь открывающихся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военные специальные учебные заведения, на организации образования, размещенные при учреждениях уголовно-исполнительной (пенитенциарной) системы и при получении лицензии и (или) приложения к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дисциплинами и (или) модулями рабочего учебного плана по подготавливаемой специальности, в том числе соответствие образования педагогов профилю преподаваемых дисциплин и (или) модулей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36 часов за последние 3 года по профилю.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подготавливаемой специальности не менее 70 %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подготавливаемой специальности – не менее 50 %.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подготавливаемой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экспертов, педагогов-исследователей, педагогов-мастеров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подготавливаемой специальности, для которых основным местом работы является лицензиат – не менее 30 %.</w:t>
            </w:r>
          </w:p>
          <w:p>
            <w:pPr>
              <w:spacing w:after="20"/>
              <w:ind w:left="20"/>
              <w:jc w:val="both"/>
            </w:pPr>
            <w:r>
              <w:rPr>
                <w:rFonts w:ascii="Times New Roman"/>
                <w:b w:val="false"/>
                <w:i w:val="false"/>
                <w:color w:val="000000"/>
                <w:sz w:val="20"/>
              </w:rPr>
              <w:t>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36 часов за последние 3 года, от числа педагогов по подготавливаемой специальности, для которых основным местом работы является лицензиат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подготавливаемой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подготавливаемой специальности в соответствии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0"/>
              </w:rPr>
              <w:t>приказом № 348</w:t>
            </w:r>
            <w:r>
              <w:rPr>
                <w:rFonts w:ascii="Times New Roman"/>
                <w:b w:val="false"/>
                <w:i w:val="false"/>
                <w:color w:val="000000"/>
                <w:sz w:val="20"/>
              </w:rPr>
              <w:t>, в формате печатных и электронных изданий;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p>
            <w:pPr>
              <w:spacing w:after="20"/>
              <w:ind w:left="20"/>
              <w:jc w:val="both"/>
            </w:pPr>
            <w:r>
              <w:rPr>
                <w:rFonts w:ascii="Times New Roman"/>
                <w:b w:val="false"/>
                <w:i w:val="false"/>
                <w:color w:val="000000"/>
                <w:sz w:val="20"/>
              </w:rPr>
              <w:t>Сведения о наличии учебной и научной литературы на цифровых носителях по форме согласно приложению 7 к настоящим квалификационным требованиям. Для организаций образования, реализующих духовные образовательные программы: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соответствующим требованиям пожарной безопасности, утвержденным </w:t>
            </w:r>
            <w:r>
              <w:rPr>
                <w:rFonts w:ascii="Times New Roman"/>
                <w:b w:val="false"/>
                <w:i w:val="false"/>
                <w:color w:val="000000"/>
                <w:sz w:val="20"/>
              </w:rPr>
              <w:t>Приказом № 55</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организации образования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 о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на здания. Копия акта о результатах проверки или профилактического контроля с посещением объекта в соответствии с Предпринимательским Республики Казахстан на соответствие в области пожарной безопасности на каждый объект (учебный корпус).</w:t>
            </w:r>
          </w:p>
          <w:p>
            <w:pPr>
              <w:spacing w:after="20"/>
              <w:ind w:left="20"/>
              <w:jc w:val="both"/>
            </w:pPr>
            <w:r>
              <w:rPr>
                <w:rFonts w:ascii="Times New Roman"/>
                <w:b w:val="false"/>
                <w:i w:val="false"/>
                <w:color w:val="000000"/>
                <w:sz w:val="20"/>
              </w:rPr>
              <w:t xml:space="preserve">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p>
            <w:pPr>
              <w:spacing w:after="20"/>
              <w:ind w:left="20"/>
              <w:jc w:val="both"/>
            </w:pPr>
            <w:r>
              <w:rPr>
                <w:rFonts w:ascii="Times New Roman"/>
                <w:b w:val="false"/>
                <w:i w:val="false"/>
                <w:color w:val="000000"/>
                <w:sz w:val="20"/>
              </w:rPr>
              <w:t>Копия уведомления о начале деятельности (эксплуатации)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проживания обеспечение общежитиями /хостелами/ гостиницами, соответствующим требованиям Санитарных правил) нуждающимся обучающимся в соответствие с </w:t>
            </w:r>
            <w:r>
              <w:rPr>
                <w:rFonts w:ascii="Times New Roman"/>
                <w:b w:val="false"/>
                <w:i w:val="false"/>
                <w:color w:val="000000"/>
                <w:sz w:val="20"/>
              </w:rPr>
              <w:t>Приказом №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или по договору аренды (для вновь открываемых организаций образования) на полный период обучения, подтверждающих наличие общежития, наличие санитарно-эпидемиологического заключения о соответствии общежития/ хостела/ гостиниц нормативным правовым актам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Соответствие сведений НОБД фактическим данным.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 подготавливаемой специальности учебно-лабораторным оборудованием и техническими средствами обучения, а также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марта 2012 года № 97 "Об утверждении норм оснащения оборудованием и мебелью организаций технического и профессионального образования" (зарегистрирован в Реестре государственной регистрации нормативных правовых актов за № 7574) (далее – Приказ № 97).</w:t>
            </w:r>
          </w:p>
          <w:p>
            <w:pPr>
              <w:spacing w:after="20"/>
              <w:ind w:left="20"/>
              <w:jc w:val="both"/>
            </w:pPr>
            <w:r>
              <w:rPr>
                <w:rFonts w:ascii="Times New Roman"/>
                <w:b w:val="false"/>
                <w:i w:val="false"/>
                <w:color w:val="000000"/>
                <w:sz w:val="20"/>
              </w:rPr>
              <w:t xml:space="preserve">Для организаций образования в области здравоохранения наличие в структуре организации образования симуляционного кабинета (центра) согласно </w:t>
            </w:r>
            <w:r>
              <w:rPr>
                <w:rFonts w:ascii="Times New Roman"/>
                <w:b w:val="false"/>
                <w:i w:val="false"/>
                <w:color w:val="000000"/>
                <w:sz w:val="20"/>
              </w:rPr>
              <w:t>пункту 3</w:t>
            </w:r>
            <w:r>
              <w:rPr>
                <w:rFonts w:ascii="Times New Roman"/>
                <w:b w:val="false"/>
                <w:i w:val="false"/>
                <w:color w:val="000000"/>
                <w:sz w:val="20"/>
              </w:rPr>
              <w:t xml:space="preserve"> статьи 220 Кодекса о здоровье.</w:t>
            </w:r>
          </w:p>
          <w:p>
            <w:pPr>
              <w:spacing w:after="20"/>
              <w:ind w:left="20"/>
              <w:jc w:val="both"/>
            </w:pPr>
            <w:r>
              <w:rPr>
                <w:rFonts w:ascii="Times New Roman"/>
                <w:b w:val="false"/>
                <w:i w:val="false"/>
                <w:color w:val="000000"/>
                <w:sz w:val="20"/>
              </w:rPr>
              <w:t>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организациями высшего и послевузовского образования (далее – ОВПО) о взаимодействии по совместному использованию учебно-материальной базы военных кафедр.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приложению 6 к настоящим квалификационным требованиям). Для военных учебных заведений Министерства обороны Республики Казахстан наличие копии приказов и меморандумов с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подведомственные Министерству обороны, Министерству внутренних дел Республики Казахстан,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за последние 5 лет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3 лет после трудоустройства.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НОБД управления образованием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Министерству обороны Республики Казахстан, Министерству внутренних дел Республики Казахстан, также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организациями, определенными в качестве баз практики по подготавливаемой специальности,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подготавливаемой специальности, охватывающих полный период прохождения профессиональной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 и на организации образования, подведомственные Министерству обороны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при получении лицензии и (или) приложения к лицензии и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деятельности организаций образования, реализующих образовательные программы послесреднего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образовательной программы, внесенной в реестр образовательных программ уполномоченного органа в области образования, соответствующей Государственному общеобязательному стандарту технического и профессионального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 профессиональному стандарту (при наличии).</w:t>
            </w:r>
          </w:p>
          <w:p>
            <w:pPr>
              <w:spacing w:after="20"/>
              <w:ind w:left="20"/>
              <w:jc w:val="both"/>
            </w:pPr>
            <w:r>
              <w:rPr>
                <w:rFonts w:ascii="Times New Roman"/>
                <w:b w:val="false"/>
                <w:i w:val="false"/>
                <w:color w:val="000000"/>
                <w:sz w:val="20"/>
              </w:rPr>
              <w:t xml:space="preserve">Для медицинских и фармацевтических специальностей соответствие Государственному общеобязательному стандарту технического и профессионального образования,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 типовым учебным планам (при наличии), профессиональному стандарту (при наличии) (на казахском и русском языках).</w:t>
            </w:r>
          </w:p>
          <w:p>
            <w:pPr>
              <w:spacing w:after="20"/>
              <w:ind w:left="20"/>
              <w:jc w:val="both"/>
            </w:pPr>
            <w:r>
              <w:rPr>
                <w:rFonts w:ascii="Times New Roman"/>
                <w:b w:val="false"/>
                <w:i w:val="false"/>
                <w:color w:val="000000"/>
                <w:sz w:val="20"/>
              </w:rPr>
              <w:t>Для подготовки специалистов в области образования наличие образовательной программы, внесенной в реестр образовательных программ уполномоченного органа в области образования, в соответствии с профессиональным стандартом "Педагог", типовым учебным планам, программам (при наличии)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образования.</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соответствие образовательной программы, включающей общеобразовательные и религиозные дисциплины, согласованные с уполномоченным органом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реестра с присвоенным QR (Кюар) кодом, утвержденным </w:t>
            </w:r>
            <w:r>
              <w:rPr>
                <w:rFonts w:ascii="Times New Roman"/>
                <w:b w:val="false"/>
                <w:i w:val="false"/>
                <w:color w:val="000000"/>
                <w:sz w:val="20"/>
              </w:rPr>
              <w:t>Приказом № 417</w:t>
            </w:r>
            <w:r>
              <w:rPr>
                <w:rFonts w:ascii="Times New Roman"/>
                <w:b w:val="false"/>
                <w:i w:val="false"/>
                <w:color w:val="000000"/>
                <w:sz w:val="20"/>
              </w:rPr>
              <w:t xml:space="preserve"> на казахском и русском языках.</w:t>
            </w:r>
          </w:p>
          <w:p>
            <w:pPr>
              <w:spacing w:after="20"/>
              <w:ind w:left="20"/>
              <w:jc w:val="both"/>
            </w:pPr>
            <w:r>
              <w:rPr>
                <w:rFonts w:ascii="Times New Roman"/>
                <w:b w:val="false"/>
                <w:i w:val="false"/>
                <w:color w:val="000000"/>
                <w:sz w:val="20"/>
              </w:rPr>
              <w:t xml:space="preserve">Для медицинских и фармацевтических специальностей копии рабочего учебного плана по подготавливаемой специальности на казахском и русском языках, разработанного на полный период обучения в соответствии с </w:t>
            </w:r>
            <w:r>
              <w:rPr>
                <w:rFonts w:ascii="Times New Roman"/>
                <w:b w:val="false"/>
                <w:i w:val="false"/>
                <w:color w:val="000000"/>
                <w:sz w:val="20"/>
              </w:rPr>
              <w:t>Приказом № ДСМ-63</w:t>
            </w:r>
            <w:r>
              <w:rPr>
                <w:rFonts w:ascii="Times New Roman"/>
                <w:b w:val="false"/>
                <w:i w:val="false"/>
                <w:color w:val="000000"/>
                <w:sz w:val="20"/>
              </w:rPr>
              <w:t xml:space="preserve">,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w:t>
            </w:r>
          </w:p>
          <w:p>
            <w:pPr>
              <w:spacing w:after="20"/>
              <w:ind w:left="20"/>
              <w:jc w:val="both"/>
            </w:pPr>
            <w:r>
              <w:rPr>
                <w:rFonts w:ascii="Times New Roman"/>
                <w:b w:val="false"/>
                <w:i w:val="false"/>
                <w:color w:val="000000"/>
                <w:sz w:val="20"/>
              </w:rPr>
              <w:t xml:space="preserve">Для подготовки специалистов в области образования регистрационный номер реестра с присвоенным QR (Кюар) кодом, утвержденным </w:t>
            </w:r>
            <w:r>
              <w:rPr>
                <w:rFonts w:ascii="Times New Roman"/>
                <w:b w:val="false"/>
                <w:i w:val="false"/>
                <w:color w:val="000000"/>
                <w:sz w:val="20"/>
              </w:rPr>
              <w:t>Приказом № 417</w:t>
            </w:r>
            <w:r>
              <w:rPr>
                <w:rFonts w:ascii="Times New Roman"/>
                <w:b w:val="false"/>
                <w:i w:val="false"/>
                <w:color w:val="000000"/>
                <w:sz w:val="20"/>
              </w:rPr>
              <w:t>, согласно профессионального стандарта "Педагог".</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копия образовательной программы, включающей общеобразовательные и религиозные дисциплины и копия письма-заключения на образовательную программу уполномоченного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наличии образовательной программы, внесенной в реестр образовательных программ уполномоченного органа в области образования. и (или) Государственному общеобязательному стандарту технического и профессионального образования в области здравоохранения,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 не распространяется на программы, которые реализуются в режиме эксперимента, утвержденный </w:t>
            </w:r>
            <w:r>
              <w:rPr>
                <w:rFonts w:ascii="Times New Roman"/>
                <w:b w:val="false"/>
                <w:i w:val="false"/>
                <w:color w:val="000000"/>
                <w:sz w:val="20"/>
              </w:rPr>
              <w:t>Приказом № 139</w:t>
            </w:r>
            <w:r>
              <w:rPr>
                <w:rFonts w:ascii="Times New Roman"/>
                <w:b w:val="false"/>
                <w:i w:val="false"/>
                <w:color w:val="000000"/>
                <w:sz w:val="20"/>
              </w:rPr>
              <w:t xml:space="preserve"> по заявленным условиям, а также не распространяется на организации образования подведомственные Министерству обороны (наличие рабочего учебного плана, согласованного департаментом военного образования и науки Министерства обороны РК) ), Министерству внутренних дел Республики Казахстан,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специалистов в области образования, указанных в Классификаторе специальностей и квалификаций технического и профессионального, послесреднего образования, наличие лицензии и (или) приложения к лицензии уполномоченного органа не менее чем по 5 специальностям в области образования, за исключением организаций образования в области культуры и спорта, организаций образования, подведомственных Министерству обороны Республики Казахстан, организаций образования, обеспечивающих трудоустройство – не менее 90 % выпускников по специальности в области образования в течение года выпуска. Для подготовки специалистов в области здравоохранения, указанных в Классификаторе, наличие лицензии и (или) приложения к лицензии не менее чем по 4 специальностям в области здравоохранения, за исключением организаций образования, обеспечивающих трудоустройство выпускников по специальности в области здравоохранения не менее 90 % в течение года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приема обучающихся по подготавливаемой специальности не реже чем 1 раза в 3 года, за исключением вновь открывающихся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загруженные из НОБД, по подготавливаемым специальностям.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военные специальные учебные заведения и при получении лицензии и (или) приложения к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дисциплинами и (или) модулями рабочего учебного плана по подготавливаемой специальности, в том числе соответствие образования педагогов профилю преподаваемых дисциплин и (или) модулей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36 часов за последние 3 года по профилю.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подготавливаемой специальности не менее 70 % за исключением рабочих квалификаций,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w:t>
            </w:r>
          </w:p>
          <w:p>
            <w:pPr>
              <w:spacing w:after="20"/>
              <w:ind w:left="20"/>
              <w:jc w:val="both"/>
            </w:pPr>
            <w:r>
              <w:rPr>
                <w:rFonts w:ascii="Times New Roman"/>
                <w:b w:val="false"/>
                <w:i w:val="false"/>
                <w:color w:val="000000"/>
                <w:sz w:val="20"/>
              </w:rPr>
              <w:t>Для подготовки рабочих квалификаций доля педагогов по общеобразовательным дисциплинам организаций образования, для которых основным местом работы является лицензиат, от общего числа педагогов по общеобразовательным дисциплинам по подготавливаемой специальности – не менее 50 %.</w:t>
            </w:r>
          </w:p>
          <w:p>
            <w:pPr>
              <w:spacing w:after="20"/>
              <w:ind w:left="20"/>
              <w:jc w:val="both"/>
            </w:pPr>
            <w:r>
              <w:rPr>
                <w:rFonts w:ascii="Times New Roman"/>
                <w:b w:val="false"/>
                <w:i w:val="false"/>
                <w:color w:val="000000"/>
                <w:sz w:val="20"/>
              </w:rPr>
              <w:t>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подготавливаемой специальности – не менее 50 %.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подготавливаемой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экспертов, педагогов-исследователей, педагогов- 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подготавливаемой специальности, для которых основным местом работы является лицензиат – не менее 40 %.</w:t>
            </w:r>
          </w:p>
          <w:p>
            <w:pPr>
              <w:spacing w:after="20"/>
              <w:ind w:left="20"/>
              <w:jc w:val="both"/>
            </w:pPr>
            <w:r>
              <w:rPr>
                <w:rFonts w:ascii="Times New Roman"/>
                <w:b w:val="false"/>
                <w:i w:val="false"/>
                <w:color w:val="000000"/>
                <w:sz w:val="20"/>
              </w:rPr>
              <w:t>Доля педагогов специальных дисциплин, прошедших стажировку в организациях и/или на производстве объемом не менее 36 часов за последние 3 года, от числа педагогов по подготавливаемой специальности, для которых основным местом работы является лицензиат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подготавливаемой специальности – не менее 50 %. Доля педагогов и мастеров производственного обучения, имеющих степень магистра, доктора философии (PhD), доктора по профилю, ученую степень доктора наук, кандидата наук, доктора философии (PhD) от общего числа педагогов по подготавливаемой специальности – не менее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подведомственные Министерству обороны, Министерству внутренних дел Республики Казахстан,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научной литературы в формате печатных и (или) электронных изданий,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подготавливаемой специальности в соответствии с Государственным общеобязательным стандартом послесреднего образования, утвержденным </w:t>
            </w:r>
            <w:r>
              <w:rPr>
                <w:rFonts w:ascii="Times New Roman"/>
                <w:b w:val="false"/>
                <w:i w:val="false"/>
                <w:color w:val="000000"/>
                <w:sz w:val="20"/>
              </w:rPr>
              <w:t>Приказом № 348</w:t>
            </w:r>
            <w:r>
              <w:rPr>
                <w:rFonts w:ascii="Times New Roman"/>
                <w:b w:val="false"/>
                <w:i w:val="false"/>
                <w:color w:val="000000"/>
                <w:sz w:val="20"/>
              </w:rPr>
              <w:t>, в формате печатных и электронных изданий;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p>
            <w:pPr>
              <w:spacing w:after="20"/>
              <w:ind w:left="20"/>
              <w:jc w:val="both"/>
            </w:pPr>
            <w:r>
              <w:rPr>
                <w:rFonts w:ascii="Times New Roman"/>
                <w:b w:val="false"/>
                <w:i w:val="false"/>
                <w:color w:val="000000"/>
                <w:sz w:val="20"/>
              </w:rPr>
              <w:t>Сведения о наличии учебной и научной литературы на цифровых носителях по форме согласно приложению 7 к настоящим квалификационным требованиям. Для организаций образования, реализующих духовные образовательные программы: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соответствующим требованиям пожарной безопасности, утвержденным </w:t>
            </w:r>
            <w:r>
              <w:rPr>
                <w:rFonts w:ascii="Times New Roman"/>
                <w:b w:val="false"/>
                <w:i w:val="false"/>
                <w:color w:val="000000"/>
                <w:sz w:val="20"/>
              </w:rPr>
              <w:t>Приказом № 55</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организации образования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 о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на здания. Копия акта о результатах проверки или профилактического контроля с посещением объекта в соответствии с Предпринимательским Республики Казахстан на соответствие в области пожарной безопасности на каждый объект (учебный корпус).</w:t>
            </w:r>
          </w:p>
          <w:p>
            <w:pPr>
              <w:spacing w:after="20"/>
              <w:ind w:left="20"/>
              <w:jc w:val="both"/>
            </w:pPr>
            <w:r>
              <w:rPr>
                <w:rFonts w:ascii="Times New Roman"/>
                <w:b w:val="false"/>
                <w:i w:val="false"/>
                <w:color w:val="000000"/>
                <w:sz w:val="20"/>
              </w:rPr>
              <w:t xml:space="preserve">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p>
            <w:pPr>
              <w:spacing w:after="20"/>
              <w:ind w:left="20"/>
              <w:jc w:val="both"/>
            </w:pPr>
            <w:r>
              <w:rPr>
                <w:rFonts w:ascii="Times New Roman"/>
                <w:b w:val="false"/>
                <w:i w:val="false"/>
                <w:color w:val="000000"/>
                <w:sz w:val="20"/>
              </w:rPr>
              <w:t>Копия уведомления о начале деятельности (эксплуатации)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проживания (обеспечение общежитиями/хостелами/ гостиницами, соответствующим требованиям Санитарных правил) нуждающимся обучающимся в соответствие с </w:t>
            </w:r>
            <w:r>
              <w:rPr>
                <w:rFonts w:ascii="Times New Roman"/>
                <w:b w:val="false"/>
                <w:i w:val="false"/>
                <w:color w:val="000000"/>
                <w:sz w:val="20"/>
              </w:rPr>
              <w:t>Приказом №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или по договору аренды (для вновь открываемых организаций образования) на полный период обучения, подтверждающих наличие общежития, наличие санитарно-эпидемиологического заключения о соответствии общежития/ хостела/ гостиниц нормативным правовым актам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Соответствие сведений НОБД фактическим данным.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 подготавливаемой специальности учебно-лабораторным оборудованием и техническими средствами обучения, а также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97</w:t>
            </w:r>
            <w:r>
              <w:rPr>
                <w:rFonts w:ascii="Times New Roman"/>
                <w:b w:val="false"/>
                <w:i w:val="false"/>
                <w:color w:val="000000"/>
                <w:sz w:val="20"/>
              </w:rPr>
              <w:t xml:space="preserve">. Для организаций образования в области здравоохранения наличие в структуре организации образования симуляционного кабинета (центра) согласно </w:t>
            </w:r>
            <w:r>
              <w:rPr>
                <w:rFonts w:ascii="Times New Roman"/>
                <w:b w:val="false"/>
                <w:i w:val="false"/>
                <w:color w:val="000000"/>
                <w:sz w:val="20"/>
              </w:rPr>
              <w:t>пункту 3</w:t>
            </w:r>
            <w:r>
              <w:rPr>
                <w:rFonts w:ascii="Times New Roman"/>
                <w:b w:val="false"/>
                <w:i w:val="false"/>
                <w:color w:val="000000"/>
                <w:sz w:val="20"/>
              </w:rPr>
              <w:t xml:space="preserve"> статьи 220 Кодекса о здоровье.</w:t>
            </w:r>
          </w:p>
          <w:p>
            <w:pPr>
              <w:spacing w:after="20"/>
              <w:ind w:left="20"/>
              <w:jc w:val="both"/>
            </w:pPr>
            <w:r>
              <w:rPr>
                <w:rFonts w:ascii="Times New Roman"/>
                <w:b w:val="false"/>
                <w:i w:val="false"/>
                <w:color w:val="000000"/>
                <w:sz w:val="20"/>
              </w:rPr>
              <w:t>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организациями высшего ОВПО о взаимодействии по совместному использованию учебно-материальной базы военных кафедр.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 Для военных учебных заведений Министерства обороны Республики Казахстан наличие копии приказов и меморандумов с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подведомственные Министерству обороны, Министерству внутренних дел Республики Казахстан,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за последние 5 лет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организациями, определенными в качестве баз практики по подготавливаемой специальности,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подготавливаемой специальности, охватывающих полный период прохождения профессиональной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при получении лицензии и (или) приложения к лицензии и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Для деятельности организаций образования, реализующих духовные образовательные программы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образовательной программы по общеобразовательным и религиозным дисциплинам.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образовательной программы,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по общеобразовательным дисциплинам – имеющих высшее образование; по профилирующим дисциплинам – высшее духовное образование и/или окончившие духовную семинарию или медресе с общим стажем работы в религиозной деятельности не менее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учебной литературы, прошедшей религиоведческую экспертизу,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p>
            <w:pPr>
              <w:spacing w:after="20"/>
              <w:ind w:left="20"/>
              <w:jc w:val="both"/>
            </w:pPr>
            <w:r>
              <w:rPr>
                <w:rFonts w:ascii="Times New Roman"/>
                <w:b w:val="false"/>
                <w:i w:val="false"/>
                <w:color w:val="000000"/>
                <w:sz w:val="20"/>
              </w:rPr>
              <w:t>Сведения о наличии учебной и научной литературы на цифровых носителях по форме согласно приложению 7 к настоящим квалификационным требованиям.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расположении учебных корпусов на одном земельном участке или при соединении их внутренними переходами.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на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уполномоченного государственного органа в сфере религиозной деятельности на заявленную религиозную образовательную программу.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письма-заключения уполномоченного государственного органа в сфере религиозной деятельности на заявленную религиозную образовательную программу.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7"/>
    <w:p>
      <w:pPr>
        <w:spacing w:after="0"/>
        <w:ind w:left="0"/>
        <w:jc w:val="both"/>
      </w:pPr>
      <w:r>
        <w:rPr>
          <w:rFonts w:ascii="Times New Roman"/>
          <w:b w:val="false"/>
          <w:i w:val="false"/>
          <w:color w:val="000000"/>
          <w:sz w:val="28"/>
        </w:rPr>
        <w:t>
      Сокращения и обозначения, используемые в настоящих квалификационных требованиях, предъявляемые при лицензировании образовательной деятельности и перечне документов, подтверждающих соответствие им:</w:t>
      </w:r>
    </w:p>
    <w:bookmarkEnd w:id="17"/>
    <w:bookmarkStart w:name="z27" w:id="18"/>
    <w:p>
      <w:pPr>
        <w:spacing w:after="0"/>
        <w:ind w:left="0"/>
        <w:jc w:val="both"/>
      </w:pPr>
      <w:r>
        <w:rPr>
          <w:rFonts w:ascii="Times New Roman"/>
          <w:b w:val="false"/>
          <w:i w:val="false"/>
          <w:color w:val="000000"/>
          <w:sz w:val="28"/>
        </w:rPr>
        <w:t>
      1) "e-license.kz" – информационная система, содержащая сведения о выданных, переоформленных, приостановленных, возобновленных и прекративших действие лицензиях лицензиатов, которая централизованно формирует идентификационный номер лицензий, выдаваемых лицензиарами;</w:t>
      </w:r>
    </w:p>
    <w:bookmarkEnd w:id="18"/>
    <w:bookmarkStart w:name="z28" w:id="19"/>
    <w:p>
      <w:pPr>
        <w:spacing w:after="0"/>
        <w:ind w:left="0"/>
        <w:jc w:val="both"/>
      </w:pPr>
      <w:r>
        <w:rPr>
          <w:rFonts w:ascii="Times New Roman"/>
          <w:b w:val="false"/>
          <w:i w:val="false"/>
          <w:color w:val="000000"/>
          <w:sz w:val="28"/>
        </w:rPr>
        <w:t>
      2) ИС ГБ "Единый государственный кадастр недвижимости" – информационная система, содержащая сведения земельного и правового кадастров.</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 w:id="20"/>
    <w:p>
      <w:pPr>
        <w:spacing w:after="0"/>
        <w:ind w:left="0"/>
        <w:jc w:val="left"/>
      </w:pPr>
      <w:r>
        <w:rPr>
          <w:rFonts w:ascii="Times New Roman"/>
          <w:b/>
          <w:i w:val="false"/>
          <w:color w:val="000000"/>
        </w:rPr>
        <w:t xml:space="preserve"> Сведения об укомплектованности педагогическими, преподавательскими</w:t>
      </w:r>
      <w:r>
        <w:br/>
      </w:r>
      <w:r>
        <w:rPr>
          <w:rFonts w:ascii="Times New Roman"/>
          <w:b/>
          <w:i w:val="false"/>
          <w:color w:val="000000"/>
        </w:rPr>
        <w:t>и руководящими кадрами,</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и/или техническом и профессиональном и/или послесреднем образовании, о педагогической переподготовке, специальность, квалификация по диплому, организация образования, год окончания, для мастеров производственного обучения–сведения о прохождении стажировки (наименование организации, производства, период обучения, стажировки), сертификат специалиста.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преподаваемых дисциплин, стаж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дата присвоения, номер приказа о присвоении категории* Сведения о педагогах – экспертах, педагогах-исследователях, педагогах- мастерах, педагогах, Сведения о педагогах подготовивших участников и победителей конкурсов и соревнований.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личной медицинской книжки)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1"/>
    <w:p>
      <w:pPr>
        <w:spacing w:after="0"/>
        <w:ind w:left="0"/>
        <w:jc w:val="both"/>
      </w:pPr>
      <w:r>
        <w:rPr>
          <w:rFonts w:ascii="Times New Roman"/>
          <w:b w:val="false"/>
          <w:i w:val="false"/>
          <w:color w:val="000000"/>
          <w:sz w:val="28"/>
        </w:rPr>
        <w:t>
      продолжение таблицы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академической степени "доктор философии (PhD)" или "доктор по профилю", специальность, год присуждения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"доктор философии (PhD)" или "доктор по профилю", специальность, год присуждения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или "доктор философии (PhD)", или "доктор по профилю", специальность, год присуждения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удостоверения о признании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Преподаваемый предмет, дисциплина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2"/>
    <w:p>
      <w:pPr>
        <w:spacing w:after="0"/>
        <w:ind w:left="0"/>
        <w:jc w:val="both"/>
      </w:pPr>
      <w:r>
        <w:rPr>
          <w:rFonts w:ascii="Times New Roman"/>
          <w:b w:val="false"/>
          <w:i w:val="false"/>
          <w:color w:val="000000"/>
          <w:sz w:val="28"/>
        </w:rPr>
        <w:t>
      Примечание: для организаций начального, основного среднего, общего среднего, технического и профессионального, послесреднего образования.</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 w:id="23"/>
    <w:p>
      <w:pPr>
        <w:spacing w:after="0"/>
        <w:ind w:left="0"/>
        <w:jc w:val="left"/>
      </w:pPr>
      <w:r>
        <w:rPr>
          <w:rFonts w:ascii="Times New Roman"/>
          <w:b/>
          <w:i w:val="false"/>
          <w:color w:val="000000"/>
        </w:rPr>
        <w:t xml:space="preserve"> Сведения о наличии фонда учебной, художественной и научной литературы</w:t>
      </w:r>
      <w:r>
        <w:br/>
      </w:r>
      <w:r>
        <w:rPr>
          <w:rFonts w:ascii="Times New Roman"/>
          <w:b/>
          <w:i w:val="false"/>
          <w:color w:val="000000"/>
        </w:rPr>
        <w:t>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предмет, учебная дисциплина по профессии, по подготавливаемым квалификациям специальности, по направлению подготовки кадров, вид деятельности, раздел программы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изучающих предмет, дисциплину (предполагаемый набор)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(название, год издания,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художественная, научная литература (название, год издания, авторы)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 менее 1 экземпляра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 w:id="24"/>
    <w:p>
      <w:pPr>
        <w:spacing w:after="0"/>
        <w:ind w:left="0"/>
        <w:jc w:val="left"/>
      </w:pPr>
      <w:r>
        <w:rPr>
          <w:rFonts w:ascii="Times New Roman"/>
          <w:b/>
          <w:i w:val="false"/>
          <w:color w:val="000000"/>
        </w:rPr>
        <w:t xml:space="preserve"> Сведения об обеспеченности зданий (учебных корпусов) медицинскими пунктами</w:t>
      </w:r>
      <w:r>
        <w:br/>
      </w:r>
      <w:r>
        <w:rPr>
          <w:rFonts w:ascii="Times New Roman"/>
          <w:b/>
          <w:i w:val="false"/>
          <w:color w:val="000000"/>
        </w:rPr>
        <w:t>и наличии лицензии на медицинскую деятельность организации образования</w:t>
      </w:r>
      <w:r>
        <w:br/>
      </w:r>
      <w:r>
        <w:rPr>
          <w:rFonts w:ascii="Times New Roman"/>
          <w:b/>
          <w:i w:val="false"/>
          <w:color w:val="000000"/>
        </w:rPr>
        <w:t>или организации здравоохранения.</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организации образования/здравоохранения) (по состоянию на ________)</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25"/>
    <w:p>
      <w:pPr>
        <w:spacing w:after="0"/>
        <w:ind w:left="0"/>
        <w:jc w:val="both"/>
      </w:pPr>
      <w:r>
        <w:rPr>
          <w:rFonts w:ascii="Times New Roman"/>
          <w:b w:val="false"/>
          <w:i w:val="false"/>
          <w:color w:val="000000"/>
          <w:sz w:val="28"/>
        </w:rPr>
        <w:t>
      Статус лицензии проверяется с использованием ИС ГБ "e-license.kz"</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 w:id="26"/>
    <w:p>
      <w:pPr>
        <w:spacing w:after="0"/>
        <w:ind w:left="0"/>
        <w:jc w:val="left"/>
      </w:pPr>
      <w:r>
        <w:rPr>
          <w:rFonts w:ascii="Times New Roman"/>
          <w:b/>
          <w:i w:val="false"/>
          <w:color w:val="000000"/>
        </w:rPr>
        <w:t xml:space="preserve"> Сведения о наличии объекта питания, соответствующего санитарным правилам,</w:t>
      </w:r>
      <w:r>
        <w:br/>
      </w:r>
      <w:r>
        <w:rPr>
          <w:rFonts w:ascii="Times New Roman"/>
          <w:b/>
          <w:i w:val="false"/>
          <w:color w:val="000000"/>
        </w:rPr>
        <w:t>и санитарно-эпидемиологического заключения на объект питания</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нормативным правовым актам в сфере санитарно-эпидемиологического благополучия населения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сдаче объекта питания в аренду указать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 w:id="27"/>
    <w:p>
      <w:pPr>
        <w:spacing w:after="0"/>
        <w:ind w:left="0"/>
        <w:jc w:val="left"/>
      </w:pPr>
      <w:r>
        <w:rPr>
          <w:rFonts w:ascii="Times New Roman"/>
          <w:b/>
          <w:i w:val="false"/>
          <w:color w:val="000000"/>
        </w:rPr>
        <w:t xml:space="preserve"> Сведения о полезной учебной площади, наличии материально-технической базы,</w:t>
      </w:r>
      <w:r>
        <w:br/>
      </w:r>
      <w:r>
        <w:rPr>
          <w:rFonts w:ascii="Times New Roman"/>
          <w:b/>
          <w:i w:val="false"/>
          <w:color w:val="000000"/>
        </w:rPr>
        <w:t>условий лицам (детям) с особыми образовательными потребностями.</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(типовой проект, приспособленное, иное), фактический адрес строений, занятых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помещений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лицам (детям) с особыми образовательными потребностями, наличие условий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 (м</w:t>
            </w:r>
            <w:r>
              <w:rPr>
                <w:rFonts w:ascii="Times New Roman"/>
                <w:b w:val="false"/>
                <w:i w:val="false"/>
                <w:color w:val="000000"/>
                <w:vertAlign w:val="superscript"/>
              </w:rPr>
              <w:t>2</w:t>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28"/>
    <w:p>
      <w:pPr>
        <w:spacing w:after="0"/>
        <w:ind w:left="0"/>
        <w:jc w:val="both"/>
      </w:pPr>
      <w:r>
        <w:rPr>
          <w:rFonts w:ascii="Times New Roman"/>
          <w:b w:val="false"/>
          <w:i w:val="false"/>
          <w:color w:val="000000"/>
          <w:sz w:val="28"/>
        </w:rPr>
        <w:t>
      Примечание: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 "Единый государственный кадастр недвижимости"</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 w:id="29"/>
    <w:p>
      <w:pPr>
        <w:spacing w:after="0"/>
        <w:ind w:left="0"/>
        <w:jc w:val="left"/>
      </w:pPr>
      <w:r>
        <w:rPr>
          <w:rFonts w:ascii="Times New Roman"/>
          <w:b/>
          <w:i w:val="false"/>
          <w:color w:val="00000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наименования и площади*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указанием наименования* (м</w:t>
            </w:r>
            <w:r>
              <w:rPr>
                <w:rFonts w:ascii="Times New Roman"/>
                <w:b w:val="false"/>
                <w:i w:val="false"/>
                <w:color w:val="000000"/>
                <w:vertAlign w:val="superscript"/>
              </w:rPr>
              <w:t>2</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учебного и учебно-лабораторного оборудования с указанием вида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 спортивный зал (м</w:t>
            </w:r>
            <w:r>
              <w:rPr>
                <w:rFonts w:ascii="Times New Roman"/>
                <w:b w:val="false"/>
                <w:i w:val="false"/>
                <w:color w:val="000000"/>
                <w:vertAlign w:val="superscript"/>
              </w:rPr>
              <w:t>2</w:t>
            </w:r>
            <w:r>
              <w:rPr>
                <w:rFonts w:ascii="Times New Roman"/>
                <w:b w:val="false"/>
                <w:i w:val="false"/>
                <w:color w:val="000000"/>
                <w:sz w:val="20"/>
              </w:rPr>
              <w:t>), библиотека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 Компьютеры, оборудование, мебель, шкафы для индивидуального использования, видеокамеры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оснащения по онлайн-обучению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управления образованием с актуальными базами данных, НОБД, доменное имя третьего уровня в зоне edu.kz. Сведения о наличии интернета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0"/>
    <w:p>
      <w:pPr>
        <w:spacing w:after="0"/>
        <w:ind w:left="0"/>
        <w:jc w:val="both"/>
      </w:pPr>
      <w:r>
        <w:rPr>
          <w:rFonts w:ascii="Times New Roman"/>
          <w:b w:val="false"/>
          <w:i w:val="false"/>
          <w:color w:val="000000"/>
          <w:sz w:val="28"/>
        </w:rPr>
        <w:t>
      Примечание: для организаций технического и профессионального, послесреднего образования по запрашиваемой специальности и/или квалификации.</w:t>
      </w:r>
    </w:p>
    <w:bookmarkEnd w:id="30"/>
    <w:bookmarkStart w:name="z52" w:id="31"/>
    <w:p>
      <w:pPr>
        <w:spacing w:after="0"/>
        <w:ind w:left="0"/>
        <w:jc w:val="both"/>
      </w:pPr>
      <w:r>
        <w:rPr>
          <w:rFonts w:ascii="Times New Roman"/>
          <w:b w:val="false"/>
          <w:i w:val="false"/>
          <w:color w:val="000000"/>
          <w:sz w:val="28"/>
        </w:rPr>
        <w:t>
      Квалификационное требование о наличии компьютерных классов не распространяется на малокомплектные школы, специальных школ-интернатов для детей с ООП, школ при учебно-оздоровительных центрах.</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 w:id="32"/>
    <w:p>
      <w:pPr>
        <w:spacing w:after="0"/>
        <w:ind w:left="0"/>
        <w:jc w:val="left"/>
      </w:pPr>
      <w:r>
        <w:rPr>
          <w:rFonts w:ascii="Times New Roman"/>
          <w:b/>
          <w:i w:val="false"/>
          <w:color w:val="000000"/>
        </w:rPr>
        <w:t xml:space="preserve"> Сведения о наличии учебной и научной литературы на цифровых носителях</w:t>
      </w:r>
      <w:r>
        <w:br/>
      </w:r>
      <w:r>
        <w:rPr>
          <w:rFonts w:ascii="Times New Roman"/>
          <w:b/>
          <w:i w:val="false"/>
          <w:color w:val="000000"/>
        </w:rPr>
        <w:t>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 по профессии, направлению подготовки кадров, по подготавливаемым квалификациям специальности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подписки на международные, национальные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 w:id="33"/>
    <w:p>
      <w:pPr>
        <w:spacing w:after="0"/>
        <w:ind w:left="0"/>
        <w:jc w:val="left"/>
      </w:pPr>
      <w:r>
        <w:rPr>
          <w:rFonts w:ascii="Times New Roman"/>
          <w:b/>
          <w:i w:val="false"/>
          <w:color w:val="000000"/>
        </w:rPr>
        <w:t xml:space="preserve"> Сведения о повышении квалификации и переподготовке педагогов и руководящих</w:t>
      </w:r>
      <w:r>
        <w:br/>
      </w:r>
      <w:r>
        <w:rPr>
          <w:rFonts w:ascii="Times New Roman"/>
          <w:b/>
          <w:i w:val="false"/>
          <w:color w:val="000000"/>
        </w:rPr>
        <w:t>кадров за последние 5 лет в соответствии с профилем преподаваемых дисциплин,</w:t>
      </w:r>
      <w:r>
        <w:br/>
      </w:r>
      <w:r>
        <w:rPr>
          <w:rFonts w:ascii="Times New Roman"/>
          <w:b/>
          <w:i w:val="false"/>
          <w:color w:val="000000"/>
        </w:rPr>
        <w:t>образовательными программами курсов повышения квалификации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 стажа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 w:id="34"/>
      <w:r>
        <w:rPr>
          <w:rFonts w:ascii="Times New Roman"/>
          <w:b w:val="false"/>
          <w:i w:val="false"/>
          <w:color w:val="000000"/>
          <w:sz w:val="28"/>
        </w:rPr>
        <w:t>
      Руководитель организации образования</w:t>
      </w:r>
    </w:p>
    <w:bookmarkEnd w:id="34"/>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