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8755" w14:textId="f288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мая 2024 года № 148. Зарегистрирован в Министерстве юстиции Республики Казахстан 10 мая 2024 года № 34351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№ 5759)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сорта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сорте, являющемся объектом правовой охраны (проставляется надстрочный знак "Р" – прописная латинская буква Р)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включения сорта в Государственный реестр селекционных достижений, рекомендуемых к использованию в Республике Казахстан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оригинаторе сорта: полное наименование юридического лица или фамилия, имя, отчество (при наличии) физического лица**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признаках и свойствах сорта, описание хозяйственных и биологических свойств сорта (при наличии)***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1.Зерновые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Пшеница мягкая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Triticum aestivum L. emend. Fiori et Paol.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KZ95400123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АНЕЛЬ-16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12, 401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KZ97400219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ДИНАСТИЯ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4,40,18,436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ИШИМСКАЯ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KZ17403857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КРАСНОУРАЛЬСКАЯ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КРАЮШКА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KZ9610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KZ96000175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KZ95300131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СЕМҢНОВНА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34, 421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СНИГУРКА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KZ17103639/2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90, 138, 282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ФИРУЗА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KZ18303957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ЭКАДА 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251,450,451,452,453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96, 413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Пшеница твердая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KZ04300814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20-17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ДУРОФИНУС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ЖАҚҰТ-20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КОРАЛЛ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СЕЙМУР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АТЛАНТЕ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4, 40, 436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Ячмень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ЫРЫСЫ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KZ07301263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 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1, 3, 6, 8, 10, 12, 13, 16, 17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KZ9110 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KZ08301450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16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ИЛЕК 36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БЕЛЬКАНТО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ТОССА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KZ05300847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Рожь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Secale cereale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KZ1710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Тритикале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Triticosecale Wittmack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KZ14303166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KZ11102365/1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Пшеница тургидум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Triticum turgidum turanicum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Овес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Avena sativa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KZ92300007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KZ05100894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30, 404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KZ92400008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KZ02300459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KZ19404306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Кукуруза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Zea mays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KZ92400011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06501148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1914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 8037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KZ05400910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ДЕРКУЛЬСКИЙ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ДЖОУРНИ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1915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4014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ДМС БОНУС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ПИВИХА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САРМАТ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ЛЕГОЛАС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ФАРАДЕЙ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ФИЛДГОЛД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ЯКАРИ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153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KZ19304284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ПОЧАТОК 200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KZ07401286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KZ99400325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599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KZ14402907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423, 472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3381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АКУСТИКА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АТАКО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ИНТЕЛИГЕНЦ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КАВАЛЕР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КАШМИР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КЕРУБИНО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ЛИОНЕЛЬ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НЕСТОР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ОДОРИКО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КВС ОЛИМПИОН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КЕФРАНКОС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KZ02400554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КСАНДРА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148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191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298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341 АМВ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ЛАДОЖСКИЙ 411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31642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ЛГ31695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ЛГ31700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 4040 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14 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38 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 56 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176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374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461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ПРОХЛАДНЕНСКИЙ 185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П1921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РИЧАРД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РОДРИГЕС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БАТАНГА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ГИДРО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РЕСПЕКТ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ФЕНОМЕН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ФУЭРЗА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KZ02500454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KZ03400513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KZ08501511/1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ЮВСГП 145 МВ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72МАЙ80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Сорго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Sorghum bicolor (L)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АСЕЛЬ-2017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ДЕРГАЧЕВСКИЙ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ГИПЕРИОН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2,3,5,6,7,14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СЛАВЬЯНСКОЕ ПРИУСАДЕБНОЕ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1,3,5,7,8,10,14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Просо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Panicum miliaceum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KZ09301757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KZ16303605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УКОСНОЕ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KZ08101566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ЭКСПРОМТ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 БАТЫРА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Гречиха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Fagopyrum esculentum Moench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KZ10101999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Oryza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- 6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САЛИМА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СУЛУЫ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ХАЗИРАН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3.Зернобобовые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Горох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Pisum sativum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KZ09301754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KZ09401755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ӨРІС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1,2,4,7,8,11,12,13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61,153,59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ШУГАР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2.Чечевица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Lens culinaris Medik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Маш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rabiatus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Cicer arietinum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–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Фасоль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Phaseolus vulgaris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ІНЖУ 077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Подсолнечник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Helianthus annuus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–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АЛЬКАНТАРА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1,2,7,13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ЕНИГМА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АРОМАТИК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ГЕНЕРАЛИС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ДРАКАРИС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КАПРИЗ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ОАЗИС СЛП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РОЗАЛИЯ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ЦЕЙЛОН 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KZ99100342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ИНСАН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ҚОСНҰР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KZ20504456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50479 СХ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5478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5633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50270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50480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50545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50635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59580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МАЙЛАНҒАН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МАС82A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П64ЛП130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KZ15403321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КАСТЕЛЛАНО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432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KZ17303689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САНМАРИН 444 УЛ.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KZ12302610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KZ21304578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ИРИСА 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18503975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НЕКСУС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ХРОНОС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93100056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ЦЕНТАВР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KZ18104048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ARLAN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BAITEREK-S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CSF15220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N5L301CL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Горчица сарептская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Горчица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Brassicaceae sinápis álba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ЗАПОРИЖАНКА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Сафлор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70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Соя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АЙЗЕРЕ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САУЛЕ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KZ0402012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КОМАНДОР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КОМПОЗИТОР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KZ98300308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KZ13302758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ИЗИДОР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10102149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НУНАВИК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 ПЛЮС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 ПЛЮС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ПРИПЯТЬ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KZ19104181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KZ07301380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РИВЕРТОН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KZ05500902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СИЯНИЕ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KZ10302019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АЛЬТА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АРТИКА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ВИОЛА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ДОКА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KZ18304043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РИАНА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ФАРТА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ЭЛАНА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СОКРОВИЩЕ ПАННОНИИ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KZ10402007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Кунжут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Рапс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(Metzg) Sinsk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220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300 КЛ ПС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КОЛИБРИ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ЛУПИНГ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KZ21502498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РУЯН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ХАМЕЛЕОН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Рыжик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KZ10301907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Лен масличный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ВОДОГРАЙ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KZ16303586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KZ04300714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3,5,10,15,16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Клещевина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Свекла сахарная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241, 428, 429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KZ06501188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НОМАД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KZ17103641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АБУГАЛИЕВА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САНДПАЙПЕР СМАРТ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СМАРТ КАЛЛЕДОНИЯ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ТЕРРАНОВА КВС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ВУАЛЬЕР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KZ20501494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ЖАВЕЛОТ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КЛИМА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Табак Nicotiana tabacum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KZ10102154/3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Кок-сагыз Taraxacum kok-saghyz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Прядильные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Хлопчатник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 4017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–5027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Картофель, овощные и бахчевые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KZ01400402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АЛУЭТ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АЛЬВЕРСТОУН РАССЕТ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БАЛТИК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KZ04400691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КАЗНАУ-90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KZ17403642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5, 13 ,15, 16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БЛАНКА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ЛЕДИ КЛЭР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МЭДИСОН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3, 5, 8, 13, 15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НУР-АЛЕМ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KZ11402195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РАССЕТ БУРБАНК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СОНЯ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KZ21404659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РОУЗ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САНИБЕЛ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KZ16503216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KZ0450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ЧАРОИТ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ЧЕЛЕНДЖЕР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ШИСЕН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KZ01100399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Капуста белокочанная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АСТРУС ПЛЮС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KZ13502893/1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КОРСУМА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KZ09501903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ПРУКТОР ЦЕМЕС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5, 10, 12, 15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ПУШМА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ТРИПЕРИО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KZ05500829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Капуста краснокочанная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Капуста цветная Brassica oleracea convar. Botrytis (L.) Alef. Var. Botritis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АНДРОМЕДА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3, 5, 15, 16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ГРИНСТОРМ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ДИПЕРПЛ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KZ13502892/1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Капуста пекинская Brassica pekinensis (Lour.) Rupr.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КИЛАКИН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Капуста брокколи Brassica oleracea var. Cymosa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7.Салат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Капуста савойская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L. convar. capitata (L.) Alef. var. sabauda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9.Шпинат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Щавель Rumex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Укроп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Ревень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Огурец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KZ18103955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6, 9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KZ01100402а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5, 14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ЛАЙФСКОР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МАДЕЙРА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РОМАРА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СВЦВ 9608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Томат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Lycopersicon lycopersicum (l.) Karst ex farwell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1, 2, 3, 4, 5, 6, 7, 8 ,9, 10, 11, 12, 13, 14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БЕСУТО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БЕХРАМ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БРИОЗО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1, 2, 3, 4, 6,7, 8, 9, 10,12,13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ВОЛАНТИС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564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ДРК 936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16503439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3,14,16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KZ08501484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МОРОГОРО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KZ04500599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KZ18504107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РЭДПИЯ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390, 419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САНМИНО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8320 ТД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СЕНТОЗА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СУЗУКА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КОТА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ТОРЕЛИНО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ТРОВАНЗО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УМАГНА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УМЕКС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KZ19504218/1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ФОРТИНК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ФУДЖИМАРО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ХАПИНЕТ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KZ11502238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Лук репчатый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KZ03500532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САБРОСО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САКРАМЕНТО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KZ1503225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KZ04100671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KZ15503427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KZ04500719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ЯТОБА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KZ11502402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Лук батун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KZ07501235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Лук шалот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Лук порей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Чеснок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Allium sativum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KZ19104312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KZ11102199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20.Морковь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Daucus carota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KZ17503784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САНТЕ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7381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KZ14503105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Свекла столовая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KZ04500647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KZ06500947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KZ20504333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ЦЕППО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2, 3, 4, 5, 6,7, 8, 9, 11,13,14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22.Репа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Brassica rapa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Брюква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Brassica napus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Редька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Редис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Raphanus sativus L. var. Sativus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KZ21504544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БЕЛСАЙ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3, 12, 14, 16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1, 3, 5, 6, 7, 9, 12, 13, 14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71, 54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3, 6, 10,12,14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3 6, 10, 12, 16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Петрушка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A.​W.​Hill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KZ14303078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KZ10502107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Пастернак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Pastinaca sativa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Сельдерей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Базилик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Ocimum basilicum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KZ17303951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ЖИГОЛО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Перец Capsicum annuum L. var. grossum (L.) Sendt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АМАРЕТТА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KZ07501415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ЛЮБОВЬ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KZ16503442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МАГРЕТТА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KZ12502602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KZ07501377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KZ19104224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САФИЯ-1818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441, 442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KZ13502888/2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Баклажан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KZ17303823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2, 3, 5, 6, 12, 14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KZ19504115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БЕЙОНСЕ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KZ21504525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3, 6, 9, 14, 16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Арбуз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KZ10102127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KZ21104537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KZ98100193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KZ21504667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ХЭВЕН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KZ97100198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 ПАУЛА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KZ01500402Б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KZ11502232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ЭКСПО-АСТАНА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ЮКОН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Дыня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Cucumis melo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KZ17103794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KZ08101460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KZ14103123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KZ13502786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KZ13502800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РИКУРА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Тыква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Кабачок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Cucurbita pepo L. var. giraumonas Duch.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KZ101002120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KZ06501084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KZ19504243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МАРРОУ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3,5, 8, 10, 12, 14, 16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KZ21504516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KZ12502571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Патиссон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Параграф. 37 Турнепс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(Brassica rapa L. var. rapa (L.) Thell.)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Кормовые культуры и газонные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Донник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Донник желтый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1,3,5, 8, 9, 10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Донник зубчатый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KZ04100580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Донник волжский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KZ16101690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ҚАРЛЫБАС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Суданская трава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KZ11302298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KZ16403618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KZ18404061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Могар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2, 3,5, 6,9, 14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ЭКСПО-КАЗАХСТАН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Сорго-суданковый гибрид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(Sorghum vulgare x S. Sudanense)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KZ18503998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KZ19304190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9.Топинамбур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10.Щавель кормовой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Rumex patientia x Rumex tianschanicus Los.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Сурепица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12.Редька масличная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Люцерна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KZ11502337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KZ06300926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КӨКШАЛҒЫН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KZ9810267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ХАРП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Лядвенец рогатый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Lotus corniculatus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Мятлик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СОМБРЕРО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Мятлик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trivialis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Клевер луговой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KZ14302957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Клевер ползучий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Trifolium repens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КЛОНДАЙК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РИВЕНДЕЛ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Эспарцет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Onobrychis viciifolia Scop.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KZ04100708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KZ15303262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 САМОЦВЕТ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Козлятник восточный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(Galega orientalis Lam)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Ширококолосый житняк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Agropyron pectiniforme Roem. et. Schuld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ШИРОКО КОЛОСЫЙ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1 ,3, 5, 8, 9, 10, 12, 13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KZ14102973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БАТЫР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Житняк узкоколосый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desertorum (fisch. Ex link) schult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 СКИЙ УЗКОКОЛО СЫЙ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 СЫЙ МЕСТНЫЕ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Овсяница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Овсяница разнолистная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Овсяница бороздчатая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Овсяница тростниковая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АГИЛЬ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АЙКЕНДИ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ЕССЕНШИАЛ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KZ14502975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KZ15103257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СТАРЛЕТТ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27. Овсяница красная Festuca rubra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БЕЛЛИАРЕ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ВАГНЕР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ГОНДОЛИН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ГРИНМАЙЛ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ГРИНПЛАЙТ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ГРИНСЛИВС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КАЛЛИОПЕ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КАПРИЧЧИО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3, 10, 13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КОЛОССОС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ПИНАФОРЕ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РОССИНАНТ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Овсяница овечья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KZ10502043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ДУМАС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Пырей бескорневищный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KZ5910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(АРМАН)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30. Пырей сизый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Пырейник сибирский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Райграс однолетний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ДАНЕРГО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КАНДИДЭЙМ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Райграс 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Lolium perenne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АРВИКОЛА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KZ17503900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БИЗЕТ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1,3,10,13,14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ДАБЛ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МАТИЛЬДЕ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НЕРУДА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ОЛСТАРТЕР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СТОЛАУН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СТРАВИНСКИ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KZ15503266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ТЕТРАГРИН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04, 31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KZ17503899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ЭКСВАЭР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34. Райграс гибридный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ФОРТИМО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35. Полевица побегоносная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Agrostis stolonifera L.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KZ18504016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КОБРА НОВА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36. Ломкоколосник ситниковый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Elymus yunceus Fisch.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1, 3,10,12, 13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Кострец безостый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Bromus inermis Leyss.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KZ11302300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2316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KZ06101035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KZ02100476б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KZ05100917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KZ17103924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Кострец прямой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Ежа сборная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Dactylis glomerata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KZ08501595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Тимофеевка луговая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KZ95100150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KZ08501600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Амарант метельчатый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Горец забайкальский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Камфоросма лессинга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KZ08101303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Прутняк (изень, кохия стелющаяся)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KZ16103607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ЗЕБРИ-85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Кейреук (солянка корявая, жесткая)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Полынь гладкая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Kar.​et.​Kir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Полынь белоземельная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KZ97100205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Ромашка аптечная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KZ01100404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Саксаул белый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Haloxylon Н. (рersicum)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Саксаул черный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Haloxylon aphyllum (Minkw.)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51. Терескен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52.Терескен эверсмана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53. Астрагал лисовидный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Аstragalus, A. Alopecias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KZ06100967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54. Астрагал шарагаловый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 globiceps Bunge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55. Чогон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56. Вайда буассье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Sameraria Boissieriana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57. Жузгун безлистый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58. Жузгун голова медузы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G.​cap​utMe​dusa​e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59.Жузгун колючекрылый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60. Жузгун мелкоплодный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Calligonum microcarpum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KZ10102054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семечковые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1.Яблоня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Malus domestica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6, 14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АЙЖАН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KZ05100724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KZ08101669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KZ00100384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KZ04100698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KZ00100391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KZ02100505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KZ07101221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KZ96100157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KZ09501680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Груша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10, 13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4.Рябина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Айва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Плодовые косточковые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Слива домашняя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Prunus domestica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БАЙЛЫК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3, 6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KZ08101652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ТАЛГАРСКИЙ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Алыча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KZ06301105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3.Вишня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4,5,6,7,14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Черешня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Абрикос обыкновенный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МАЛОАЛМАТИНСКИЙ КРУГЛЫЙ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KZ05100761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KZ05100754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Персик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Ягодные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Земляника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Fragaria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Смородина черная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KZ13102672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KZ11102262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KZ05300780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KZ16103493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СОФЬИ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KZ09101846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Смородина красная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Ribes svlvestre (Lam.) Mert. et W. Koch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Смородина белая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Малина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Ежевика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KZ05100805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(интродук-ция)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Крыжовник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Жимолость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KZ20304328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Облепиха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1,5,12,13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Инжир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Гранат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Унаби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Грецкий орех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Виноградные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Виноград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KZ7410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KZ12102593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KZ09101829/1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KZ04500806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KZ9730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KZ93100075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Цветочно-декоративные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Раушангүл/Роза (Rosa 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Гладиолус (Gladiolus 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Фрезия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KZ94100089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KZ92100003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KZ98100272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KZ94100094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Ирис (Iris L.)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Тюльпан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KZ7750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KZ06101121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Нарцисс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Canna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Хризантема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KZ7330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Гиацинт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 Пион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KZ8150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Лилия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KZ9350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 Циния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KZ8850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Тагетес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Tagetes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Лилейник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Клематис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Clematis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Сирень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KZ9510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Петуния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KZ10501922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KZ10501941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KZ10501953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 Тутовые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Тутовый щелкопряд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Boxbyx mori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KZ8930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1х БЕЛОКОКОННАЯ 2 (УЛУЧШЕННЫЙ)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KZ6530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Шелковица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KZ7230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KZ6430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Лесные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Сосна обыкновенная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Pinus L.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KZ11102382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KZ20104336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ҚАРАҒАЙ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KZ03100517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KZ04100650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KZ08101506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зона допуска указана в приложении 1 к настоящему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сведения об оригинаторе сорта указаны в приложении 2 к настоящему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сведения о признаках и свойствах сорта, описание хозяйственных и биологических свойств сорта указаны в приложении 3 к настоящему Государственному реестру селекционных достижений, рекомендуемых к использованию в Республике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допуска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оригинаторе сорта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имени Сакена Сейфуллина.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государственный сортоиспытательный участок закрытого грунта.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Академии наук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Научно-исследовательский институт хлопководства Юго-Западного научно-производственного центра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опытно-производственное хозяйство "Зыряновское".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опытно-производственное хозяйство "Масличные культуры".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сортоиспытательный участок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Академии наук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Дочернее государственное предприятие "Институт биологии и биотехнологии растений" Национального центра биотехнологии Республики Казахстан Комитета науки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Казахская зональная опытная станция.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Товарищество с ограниченной ответственностью "Казахский научно-исследовательский институт земледелия и растениеводства".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Научно-производственный центр зернового хозяйства имени А.И. Бараева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научно-производственный центр сельского хозяйства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Товарищество с ограниченной ответственностью "Казахский научно-исследовательский институт картофелеводства и овощеводства".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Товарищество с ограниченной ответственностью "Казахский научно-исследовательский институт животноводства и кормопроизводства".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научно-исследовательский институт плодоводства и виноградства.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государственный сортоиспытательный участок.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Казахского научно-исследовательского института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Научно-производственного центра зернового хозяйства имени А.И. Бараева.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научно-производственный центр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Товарищество с ограниченной ответственностью "Казахский научно-исследовательский институт рисоводства имени И. Жахаева".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Восточно-Казахстанского научно-исследовательского института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Совхоз "Алматинский"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имени Томаровского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сельскохозяйственный техникум, Алматинская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Научно-производственного центра земледелия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Усть-Каменогорский опорный пункт Института цитологии и генетики Сибирского отделения Российской академии наук.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государственная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научно-исследовательский институт растениеводства и селекции.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государственный сортоиспытательный участок Алматинской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научно-производственный центр сельского хозяйства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научно-исследовательский институт земледелия и селекции сельскохозяйственных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станция Всероссийского научно-исследовательского института масличных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Научно-исследовательского института садоводства Сибири имени М.А. Лисавенко.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научно-исследовательский и проектно-технологический институт животноводства и кормопроизводства.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научно-исследовательский институт земледелия и селекции полевых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Всероссийского научно-исследовательского института масличных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государственного университета.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Всероссийский научно-исследовательский институт генетики и селекции плодовых растений имени И.В. Мичурина.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Всероссийский научно-исследовательский институт зернобобовых и крупяных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Всероссийский научно-исследовательский институт картофельного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Всероссийский научно-исследовательский институт кукурузы, город Ставрополь.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Всероссийский научно-исследовательский институт лекарственных и ароматических растений.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Всероссийский научно-исследовательский институт мясного скотоводства.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Федеральное государственное бюджетное научное учреждение "Федеральный научный центр "Всероссийский научно-исследовательский институт масличных культур имени В.С. Пустовойта".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Всероссийский научно-исследовательский институт овощеводства.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Всероссийский научно-исследовательский институт орошаемого овощеводства и бахчеводства.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Всероссийский научно-исследовательский институт растениеводства имени Н.И. Вавилова.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Всероссийский научно-исследовательский институт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Всероссийский научно-исследовательский институт садоводства имени И.В. Мичурина.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Всероссийский научно-исследовательский институт сахарной свеклы и сахара имени А.Л. Мазлумова.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Всероссийский научно-исследовательский институт селекции и семеноводства овощных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Всероссийский научно-исследовательский институт селекции плодовых культур, город Орел.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Всероссийский научно-исследовательский институт селекции и семеноводства сорговых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Всероссийский научно-исследовательский институт сои.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Волгоградская опытная станция Всероссийского научно-исследовательского института растениеводства.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имени Н.В. Цицина Российской академии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Всероссийского научно-исследовательского института масличных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Донского зонального научно-исследовательского института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Донской сельскохозяйственный институт.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имени К.С. Скрябина.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имени Н.Н. Семенова Российской академии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Сибирского отделения Российской академии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государственная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Научно-исследовательского зонального института садоводства Нечерноземной полосы.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научно-исследовательский институт овощного и картофельного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научно-исследовательский институт сельского хозяйства имени П.П. Лукьяненко.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Научно-исследовательского института сельского хозяйства Юго-Востока.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сельскохозяйственный институт.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научно-исследовательский институт зернового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Российской академии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Российской академии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Научно-исследовательский институт садоводства Сибири имени М.А. Лисавенко.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Научно-исследовательский институт сельского хозяйства Центрально-Черноземной полосы имени В.В. Докучаева.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Научно-исследовательский институт сельского хозяйства Юго-Востока.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Научно-исследовательский институт сельского хозяйства центральных районов Нечерноземной 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имени И.В. Мичурина.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сельскохозяйственный институт.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имени В.И. Эдельштейна Тимирязевской сельскохозяйственной академии.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научно-исследовательский институт селекции и семеноводства имени П.Н. Константинова.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научно-исследовательского института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научно-исследовательский институт сельского хозяйства имени Н.М. Тулайкова.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сельскохозяйственная академия имени Н.Н. Вавилова.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научно-исследовательский институт сельского хозяйства,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научно-исследовательский институт горного и предгорного садоводства.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научно-исследовательский институт кормов.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научно-исследовательский институт растениеводства и селекции.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государственная областная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Татарский научно-исследовательский институт сельского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Тимирязевская сельскохозяйственная академия.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государственная селекционная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имени М.Н. Калинина.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научно-исследовательский институт плодоводства и картофелеводства.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государственная областная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Научно-исследовательского института кукурузы Украины.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научно-исследовательский институт крестоцветных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академии наук.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государственная областная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имени В.Н. Ремесло.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научно-исследовательский институт садоводства лесостепи Украины имени Л.П. Симиренко.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Научно-исследовательский институт земледелия и животноводства западных районов Украины.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Научно-исследовательский институт кукурузы Украины.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государственная областная сельскохозяйственная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имени А.Н. Засухина.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государственная областная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институт, город Одесса.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государственная областная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научно-исследовательский институт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научно-исследовательский институт инженерного проектирования.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научно-исследовательский институт кормов.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научно-исследовательский институт овощеводства и бахчеводства.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научно-исследовательский институт орошаемого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научно-исследовательский институт растениеводства, селекции и генетики имени В.Я. Юрьева.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Центральная селекционно-генетическая станция.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Академии наук Украины.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государственная областная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опытно-селекционная станция Института биоэнергетических культур и сахарной свеклы Национальной академии аграрных наук Украины.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научно-исследовательский институт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научно-исследовательский институт картофелеводства и плодоовощеводства.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Всесоюзного научно-исследовательского института хлопководства.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научно-исследовательский институт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Академии наук Узбекистана.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Научно-исследовательский институт селекции и семеноводства хлопчатника имени Г.С. Зайцева.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Узбекского научно-исследовательского института садоводства, виноградарства и виноделия имени Р.Р. Шредера.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Всероссийского научно-исследовательского института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научно-исследовательский и технологический институт шелководства.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научно-исследовательский институт богарного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научно-исследовательский институт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научно-исследовательский институт овощебахчевых культур и картофеля.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научно-исследовательский институт риса.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научно-исследовательский институт садоводства, виноградарства и виноделия имени академика Р.Р. Шредера.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научно-исследовательского института садоводства.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научно-исследовательская станция шелководства.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Академии наук Киргизии.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научно-исследовательский институт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научно-исследовательский технологический институт пастбищ и кормов.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научно-исследовательский институт виноградарства, виноделия и садоводства.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культур, Республика Армения.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научно-исследовательский институт земледелия, Республика Грузия.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Академии наук Республики Молдова.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Научно-исследовательский институт кукурузы и сорго Республики Молдова.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научно-исследовательский институт виноградарства и виноделия.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научно-исследовательский институт орошаемого земледелия и овощеводства.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научно-исследовательский институт полевых культур.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Таджикской научно-производственное объединение "Земледелие".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научно-исследовательский институт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научно-исследовательский институт садоводства, виноградарства и овощеводства.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научно-исследовательский институт земледелия.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научно-исследовательский институт плодоовощного хозяйства (Витенская плодовоовощная опытная станция).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научно-исследовательский институт земледелия и мелиорации.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станция, Латвия.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Фирма "Декалб", Соединенные Штаты Америки.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Strube D&amp;S GmbH,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"Selgen", Чехия.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"Имени Ходжа Ахмеда Яссави", город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Товарищество с ограниченной ответственностью "Научно-производственная фирма "Фитон", Костанайской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Научно-производственное объединение "Нива Татарстана".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имени М.А. Айтхожина.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имени Н.Н. Гришко Национальной Академии Наук Украины.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имени Аль-Фараби.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Восточно-Казахстанского научно-исследовательского института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садоводства, Швеция.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садоводства, Англия.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Научно-исследовательский институт садоводства имени Джона Инесса, город Мертон, Англия.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садоводства, Дагестан.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Карагандинская сельскохозяйственная опытная станция.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Научно-исследовательский институт лесного хозяйства и агролесомелиорации.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научно-исследовательский институт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Cельскохозяйственный производственный кооператив "Будан",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Государственное научное учреждение "Сибирская опытная станция Всероссийского научно-исследовательского института имени В.С. Пустовойта".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Plant select hrv beice s.r.b., Чехия.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Товарищество с ограниченной ответственностью "Агросемконсалт".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Общество с ограниченной ответственностью "Агротехконсалт", Узбекистан.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Сельскохозяйственный производственный кооператив семеноводческая фирма "Картофель".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Республиканское государственное казенное предприятие "Келеский", Туркестанская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Акционерное общество "ЯССЫ", Туркестанская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Товарищество с ограниченной ответственностью "Генофонд растений".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Республиканское государственное казенное предприятие "Национальный центр по биотехнологии Республики Казахстан", город Степногорск.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Общество с ограниченной ответственностью "Агрокомплекс" Кургансемена", город Курган,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Республиканское государственное казенное предприятие "Кокшетауский Государственный Университет имени Шокана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Товарищество с ограниченной ответственностью "Агрофирма "Бирлик", село Бирлик, Балхашский район, Алматинская область.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Государственное научное учреждение "Алтайский научно- исследовательский институт сельского хозяйства",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сад", Сербия и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Актиенгезельшафт",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Компания "Никерсон Цваан",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Институт селекции и растениеводства, Хорватия.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Товарищество с ограниченной ответственностью "НЛК".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Корпорейшн, Япония.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Crops, Румыния.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"Сесвандерхаве", Бельгия.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(лимитада), Бразилия.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Частное учреждение "Научно-исследовательский институт экологии и экспериментальной биологии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Кит, Новая Зеландия.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город Вилсбург,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Смит, Австралия.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станция Тохоку, Мариока, Япония.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Государственное научное учреждение "Всеросийский научно-исследовательский и проектно-технологический институт рапса",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Закрытое акционерное общество научно-производственная фирма "Семена Дона",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Besloten Vennootschap,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"Черны", Чехия.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Акционерное общество "Солодовенный завод Суффле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Монич Руслан Васильевич,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Общество с ограниченной ответственностью "Научно-исследовательский институт сои",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Инк", Канада.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Общество с ограниченной ответственностью Компания "Соевый комплекс",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Общество с ограниченной ответственностью "Прогрейн Евразия",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Закрытое акционерное общество "Научно-производственная фирма Сибирская аграрная компания",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Товарищество с ограниченной ответственностью "Потейтоу Велли Ко", Южная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SEEDS), Великобритания.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Товарищество с ограниченной ответственностью "Филип Моррис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"Всероссийский научно-исследовательский институт зерновых культур имени И.Г.Калиненко",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Заатбау Линце еГен, Австрия.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Monsanto Technology limited liability company,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Мартонвашарский сельскохозяйственный институт, Венгрия.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Товарищество с ограниченной ответственностью "Частная агропромышленная фирма "Тургень".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Общество с ограниченной ответственностью "Фабалес",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limited liability company,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Общество с ограниченной ответственностью "Агроплазма",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Украинской академии аграрных наук,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Республиканское унитарное предприятие "Научно-Практический центр Национальной академии наук Беларуси по земледелию", Республика Беларусь.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Лазар Койич Хибриди, Сербия.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Besloten Vennootschap,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Общество с ограниченной ответственностью "АгроСемГавриш",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limited trade development, Англия.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MAS Seeds,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Besloten Vennootschap,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– Wädenswil ACW,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Общество с ограниченной ответственностью "ТСО-Саратов",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GOLDEN WEST SEED BULGARIA (limited trade development), Болгария.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Серебрякова Марина Сергеевна,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Акционерное общество "Цинь Фен Юань", Китайская Народная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Общество с ограниченной ответственностью "Всерусский научно-исследовательский институт сорго и сои "Славянское поле",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Общество с ограниченной ответственностью "Научно-исследовательский институт овощеводства защищенного грунта",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Общество с ограниченной ответственностью "Селекционная фирма Гавриш",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Общество с ограниченной ответственностью научно-производственная компания "АгроАльянс",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(United States limited liability company),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Федеральное государственное бюджетное научное учреждение "Российский научно-исследовательский и проектно-технологический институт сорго и кукурузы",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Общество с ограниченной ответственностью Опытно-внедренческое предприятие "Покровское",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Общество с ограниченной ответственностью Инновационно-производственная агрофирма "Отбор",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Крестьянское хозяйство "Семена масличных",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Восточно-Казахстанский государственный университет имени Сарсена Аманжолова.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(Besloten Vennootschap) (Айзельмеерпольдерс Б.В.),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 (Besloten Vennootschap),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Товарищество с ограниченной ответственностью "Ұлан – Жеміс".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Федеральное государственное бюджетное научное учреждение "Федеральный Алтайский научный центр агробиотехнологий",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Жамбылский филиал товарищества с ограниченной ответственностью "Казахский научно-исследовательский институт земледелия и растениеводства".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Общество с ограниченной ответственностью "Агростандарт",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Федеральное государственное бюджетное научное учреждение "Сибирский федеральный научный центр агробиотехнологий Российской академии наук",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Федеральное государственное бюджетное научное учреждение "Всероссийский научно-исследовательский институт органических удобрений и торфа",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Общество с ограниченной ответственностью "Научно-производственное объединение "Семеноводство Кубани",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Progress Agrar Handelsgesellschaft mbH, Германия.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Государственное учреждение "Институт зерновых культур Национальной академии аграрных наук Украины",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Общество с ограниченной ответственностью "Российская гибридная индустрия",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Фирма "Hild Samen Gesellschaft mit beschränkter Haftung", Германия.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Общество с ограниченной ответственностью "Научно-исследовательская компания зерновых культур", Венгрия.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Agri Obtentions SA.,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Государственное научное учреждение "Северо-Кубанская сельскохозяйственная опытная станция", Россия.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414. Interseed Potatoes Gesellschaft mit beschränkter Haftung, Германия.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(CIP) Международный центр по картофелю, Перу.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An Jeongtak, Южная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DLF (Dansk Landbrugs Frøselskab) SEEDS A/S (Aktieselskab),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Тракийский сельскохозяйственный научно-исследовательский институт, Турция.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Baek Hyang Gu, Южная Корея.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Германцев Леонид Алексеевич,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Федеральное государственное бюджетное научное учреждение "Омский аграрный научный центр",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Общество с ограниченной ответственностью "Актив Агро",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Научно-производственное фермерское хозяйство "Компания МАИС",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"Агромейд" Единичное общество с ограниченной доверенностью, Болгария.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Общество с ограниченной ответственностью "Научно-производственное объединение Алтай",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Общество с ограниченной ответственностью Компания "СОКО",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Федеральное государственное бюджетное научное учреждение "Федеральный научный центр агроэкологии, комплексных мелиораций и защитного лесоразведения Российской академии наук",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Общество с ограниченной ответственностью "Штрубе Рус",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Общество с ограниченной ответственностью "Интер – Логистик Плюс",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Xisen Potato Industry Group Ltd. Co, Китайская Народная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C. Meijer Besloten Vennootschap,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Фарм Фритс,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Istanbul Tarim Sanayi Ve Ticaret Anonim Sirket, Турция.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Федеральное государственное унитарное предприятие "Бакчарское",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Товарищество с ограниченной ответственностью "STEV AGRO",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Товарищество с ограниченной ответственностью "ДиЛэнд",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Bass Genetics Inc, Соединенные Штаты Америки.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Общество с ограниченной ответственностью Кукурузокалибровочный завод "Золотой початок",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Monsanto Vegetable IP Menegement B.V.,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Gebroeders Bakker Zaadteelt en Zaadhandel B.V., Нидерланды.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Некоммерческое акционерное общество "Казахский национальный аграрный университет".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Региональный филиал "Кайнар" товарищества с ограниченной ответственностью "Казахский научно-исследовательский институт плодоовощеводства".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"Соларис хибриди" д.о.о., Сербия.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Общество с ограниченной ответственностью "Всеукраинский научный институт селекции (ВНИС)",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Научно-производственное объединение "Соя-Центр",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Общество с ограниченной ответственностью "Опеновское",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SECOBRA Recherches SAS,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Институт физиологии растений и генетики Национальной академии наук Украины, Украина.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Общество с ограниченной ответственностью "ЭКОНива-Семена",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Федеральное государственное бюджетное учреждение науки "Федеральный исследовательский центр "Казанский научный центр Российской академии наук", Татарстан.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Федеральное государственное бюджетное учреждение науки "Самарский федеральный исследовательский центр Российской академии наук",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Федеральное государственное бюджетное научное учреждение "Федеральный научный центр лубяных культур",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Федеральное государственное бюджетное научное учреждение Уфимский федеральный исследовательский центр Российской академии наук, Башкортостан.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Cerela Inc., Канада.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Федеральное государственное бюджетное научное учреждение "Челябинский научно-исследовательский институт сельского хозяйства",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Lidea France SAS.,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May-Agro Tohumculuk Sanayi ve Ticaret A.Ş., Турция.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Товарищество с ограниченной ответственностью "Опытное хозяйство масличных культур",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GIE LINEA Semences de Lin, Франция.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Товарищество с ограниченной ответственностью "Сельскохозяйственная опытная станция "Заречное",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Товарищество с ограниченной ответственностью "Казахский научно-исследовательский институт хлопководства",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Общество с ограниченной ответственностью "Семенная Лига", Россия.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Общество с ограниченной ответственностью "Селекционно -семеноводческий центр "Отбор".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Winall Hi - The Seed Co, Китайская Народная Республика.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KAZSEEDS Limited,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DLF BEET SEED ApS, 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Крестьянское хозяйство "Багратион",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Добруджанский институт земледелия, Болгария.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Товарищество с ограниченной ответственностью "Восточно-Казахстанская сельскохозяйственная опытная станция".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Товарищество с ограниченной ответственностью "Казахский научно-исследовательский институт плодоовощеводства".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472. Частное предприятие "Новомосковский плодопитомник", Украина.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признаках и свойствах сорта, описание хозяйственных и биологических свойств сорта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значения признака сорта сельскохозяйственных растений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признака сорта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родительский компонент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первого поколения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межлинейный модифицированный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шестилинейный гибрид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ингибиторам ацетолактатсинтазы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сорт-клон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белосемянный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газонная трава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длиннозерный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газонов и на корм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десертных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шампанских вин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засолочный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и силос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зернофуражный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сушеные 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отварной, пюре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лопающаяся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из севка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на зеленое перо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ментол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мягкозерная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зеленую массу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томатопродукты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низкопентозановый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пивоваренный и ценный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миндаля,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абрикоса,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персика,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алычи,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вишни, черешни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персика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подвои для сливы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ранней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пшеница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спаржевая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спирт, крахмал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столовый и чипсы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супы, обжаренный картофель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универсальные(ый)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цельноплодное консервирование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ценная(ый) по качеству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чипсы, фри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молочно-восковой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глютинозный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штамбо- и кронообразователь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семенной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клоновый подвой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двуручка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потребления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созревания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ранний (ультраранний)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(раннеспелый)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(среднеспелый)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(позднеспелый)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очень раннего до раннего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позднего до очень позднего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растения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(безэруковый, низкоглюкозинолатый)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раннеспелый (урожайный)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среднеранний (урожайный, 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многорядный, голозерный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пчелоопыляемое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тонкопленчатое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ярусная гетерофилия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типа (безэруковый)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сахаристый, среднеспелый (нормальный)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среднепоздний (нормальный, 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позднеспелый (сахаристый)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высокомасличный, 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высокоолеиновый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детерминантный,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индетерминантное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партенокарпическое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полуострый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ромэн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среднеплетистое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двурядный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пленчатый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полиплоидный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урожайно-сахаристый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полудетерминантный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черри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полусладкий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гибрид-опылитель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 типа (бескосточковые)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очень ранний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урожайный, среднеспелый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сахаристый, очень поздний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безлисточковый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стоячий, неосыпающийся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стоячий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вьющийся, стелющийся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выращивания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защищенный грунт (закрытый грунт)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светокультура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(приусадебное возделывание)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садово-огородный для защищенного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производство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летне-осенний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продленный оборот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необогреваемая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грунт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малообъемная 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зимующая форма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богара обеспеченная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жесткая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и богара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теплица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посевы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подзимный посев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и 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трехукосный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поперечно-узкоэллиптическая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ромбическая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сильно-грушевидный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усеченно-коническая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грушевидный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овально-округлая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плоскоокруглая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поперечно-эллиптическая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сосульковидная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удлиненно-овальная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узкотреугольная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хоботовидная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широкобратнояйцевидная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яйцевидная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удлиненно-кубовидная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вредителям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нематодоустойчивый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золотистой картофельной нематоде (R01)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болезням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 к ризомании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 к раку, патотип 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восприимчив к раку, патотипI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