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ac56" w14:textId="6bca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расчетно-кассовых отделений банков второго уровня,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апреля 2024 года № 21. Зарегистрировано в Министерстве юстиции Республики Казахстан 6 мая 2024 года № 34348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расчетно-кассовых отделений банков второго уровня, уязвимых в террористическом отношении,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21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расчетно-кассовых отделений банков второго уровня, уязвимых в террористическом отношении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расчетно-кассовых отделений банков второго уровня, уязвимых в террористическом отношении,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детализирует требования к организации антитеррористической защиты расчетно-кассовых отделений банков второго уровня (далее – рассчетно-кассовые отделения), уязвимых в террористическом отношении,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и устанавливает обязательные для выполнения мероприятия по обеспечению антитеррористической защищенности расчетно-кассовых отделений, уязвимых в террористическом отношении.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Инструкция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 распространяется на расчетно-кассовые отделения, рассчитанные на одновременное пребывание (вместимостью) 200 (двести) и более человек.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Инструкция предназначена для использования руководителями, собственниками, владельцами расчетно-кассовых отделений и сотрудниками, обеспечивающими проведение мероприятий по антитеррористической защищенности расчетно-кассовых отделений, сотрудниками органов внутренних дел Республики Казахстан, органов национальной безопасности Республики Казахстан, членами антитеррористических комиссий при осуществлении контроля, оценки антитеррористической защиты рассчетно-кассовых отделений, а также изучении состояния антитеррористической защищенности расчетно-кассовых отделений.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терроризму",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69-қе, зарегистрированным в Реестре государственной регистрации нормативных правовых актов под № 21693, (далее – Правила функционирования Национальной системы видеомониторинга), Требованиями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305, а также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расчетно-кассовые отделения – специально оборудованные помещения банков второго уровня, предназначенные для проведения кассовых операций и операций по инкассации банкнот, монет и ценностей;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частная охранная организация – коммерческая организация, оказывающая охранные услуги в качестве предпринимательской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охранной деятельности – специализированные охранные подразделения органов внутренних дел Республики Казахстан и частные охранные организации;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антитеррористической защиты расчетно-кассового отделения – мероприятие, направленное на оценивание пропускного режима, готовности расчетно-кассового отделения, а также субъектов, осуществляющих охранную деятельность на них, к воспрепятствованию совершению акта терроризма, обеспечению минимизации и ликвидации последствий;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периметр расчетно-кассового отделения – граница расчетно-кассового отделения согласно правоустанавливающим документам;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эвакуация при угрозе акта терроризма (далее – эвакуация) – организованное перемещение персонала, посетителей расчетно-кассового отделения в безопасные места (помещения, участки местности);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паспорт антитеррористической защищенности (далее – паспорт) – информационно-справочный документ, содержащий общие и инженерно-технические сведения о расчетно-кассовом отделении,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в расчетно-кассовом отделении, уязвимом в террористическом отношении.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организации антитеррористической защиты расчетно-кассовых отделений является разработка и внедрение комплекса мероприятий по противодействию терроризму и обеспечению безопасности расчетно-кассовых отделений посредством создания условий, препятствующих совершению акта терроризма, и направленных на предотвращение потерь среди персонала и посетителей, минимизацию возможного материального ущерба, а также ликвидацию последствий возможных террористических угроз в расчетно-кассовых отделениях.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принципы антитеррористической защиты расчетно-кассовых отделений: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заблаговременность (превентивность) проводимых мероприятий – планирование в расчетно-кассовых отделениях мероприятий по подготовке работников и сотрудников охраны к действиям по предотвращению и реагированию на угрозы террористического характера, оказанию помощи работникам и посетителям, а также восстановлению работы расчетно-кассовых отделений после завершения ситуации, вызванной угрозой террористического характера;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дифференцированный подход – совокупность мероприятий, направленных на учет особенностей функционирования расчетно-кассовых отделений, хранения и использования соответствующих материалов и веществ (потенциально опасных химических и биологических веществ, источников ионизирующего и радиологического излучения), дислокации расчетно-кассовых отделений;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адекватность – сопоставимость разрабатываемых и применяемых в расчетно-кассовых отделениях антитеррористических мероприятий характеру и специфике вероятных террористических угроз условиям (направлению) деятельности расчетно-кассовых отделений;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комплексность – совокупность мер, основанных на вышеперечисленных принципах и направленных на создание условий и реализацию мероприятий, позволяющих обеспечить антитеррористическую защищенность расчетно-кассовых отделений, задействовав все заинтересованные стороны, включая территориальные подразделения органов внутренних дел и национальной безопасности Республики Казахстан, в том числе антитеррористические комиссии, оперативные штабы по борьбе с терроризмом, работников службы охраны расчетно-кассовых отделений.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Антитеррористическая защищенность расчетно-кассового отделения обеспечивается созданием условий, направленных на: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в расчетно-кассовое отделение, которое достигается принятием мер по: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в расчетно-кассовом отделении и его неукоснительному соблюдению;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расчетно-кассового отделения в инженерно-техническом отношении средствами, позволяющими выявить неправомерное проникновение в расчетно-кассовое отделение;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которое достигается принятием мер по: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в расчетно-кассовом отделении и на близлежащей территории на предмет выявления подозрительных лиц и (или) предметов;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мест хранения и использования источников, ионизирующих излучения, взрывчатых, отравляющих веществ, токсичных химикатов, патогенных биологических агентов, опасных предметов и веществ и организации контроля за направлениями, ведущими к таким местам;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постоянному анализу и оценке морально-психологического климата коллектива расчетно-кассового отделения;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материально-технической базы в плане инженерно-технического оснащения расчетно-кассового отделения;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в расчетно-кассовом отделении, которое достигается принятием мер по: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моделированию возможных для расчетно-кассового отделения угроз террористического характера и разработке соответствующих алгоритмов реагирования на них;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потенциально опасных участков расчетно-кассового отделения (критических зон, мест возможного массового пребывания людей расчетно-кассового отделения);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расчетно-кассового отделения силами подготовленных работников расчетно-кассового отделения или заключением договора с субъектами охранной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постоянного контроля за установленным порядком доступа в расчетно-кассовые отделения посетителей и транспортных средств;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 антитеррористического сознания;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расчетно-кассового отделения;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в расчетно-кассовом отделении, которые достигаются принятием мер по: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адекватных особенностям расчетно-кассового отделения, и обеспечению необходимыми для реализации алгоритмов силами и средствами;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охраны, работников рассчетно-кассового отделения в отношении их действий при совершении акта терроризма и после него;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работников органов внутренних дел и национальной безопасности Республики Казахстан в случае совершения акта терроризма;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паспорта, его надлежащему хранению.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Антитеррористическую защищенность расчетно-кассового отделения организует руководитель рассчетно-кассового отделения либо уполномоченное лицо банка (далее – руководитель рассчетно-кассового отделения).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Приказом руководителя расчетно-кассового отделения определяется лицо, обеспечивающее проведение мероприятий по антитеррористической защищенности расчетно-кассового отделения и лицо, его замещающее, либо структурное подразделение расчетно-кассового отделения. Выбор и назначение ответственного работника за обеспечение проведения мероприятий по антитеррористической защищенности рассчетно-кассового отделения производится с учетом компетенции и должностных обязанностей последнего, соответствующих специфике антитеррористической деятельности рассчетно-кассового отделения. Руководителем расчетно-кассового отделения издается соответствующий акт, а новая функция включается в список служебных обязанностей либо предусматривается в положении о структурном подразделении расчетно-кассового отделения в случае определения его обеспечивающим проведение мероприятий по антитеррористической защищенности рассчетно-кассового отделения.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Собственники, владельцы, руководители или должностные лица при размещении расчетно-кассового отделения в арендуемом здании (помещении) обеспечивают в договоре аренды охрану расчетно-кассового отделения, оснащение расчетно-кассового отделения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документов в области антитеррористической защиты расчетно-кассового отделения, уязвимого в террористическом отношении,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 в рассчетно-кассовых отделениях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Пропускной режим в расчетно-кассовом отделении осуществляется согласно порядку организации пропускного режима, разрабатываемому в расчетно-кассовом отделении и утвержденному руководителем рассчетно-кассового отделения.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Пропускной режим предназначен для того, чтобы исключить: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проникновение в расчетно-кассовое отделение или его части (зоны) посторонних лиц с противоправными намерениями;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пронос (ввоз) и вынос (вывоз) с территории расчетно-кассового отделения предметов и веществ легковоспламеняющихся, отравляющих веществ, огнестрельного оружия и предметов, использование которых представляет опасность для расчетно-кассового отделения и находящихся лиц. Перечень предметов, запрещенных к проносу в расчетно-кассовое отделение, уязвимое в террористическом отношении,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Пропускной режим предусматривает: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пункта и (или) поста охраны и (или) пропуска с функцией контроля на входах (выходах) в расчетно-кассовое отделение;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в расчетно-кассовое отделение и (или) его части (зоны) работников и посетителей;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зонирование расчетно-кассового отделения (устанавливается не менее двух основных зон: первая зона – здания, территории, помещения, доступ в которые работникам, посетителям не ограничен; вторая зона – здания и (или) помещения доступ в которые разрешен работникам и посетителям согласно порядку организации пропускного режима рассчетно-кассового отделения);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перечня лиц актом руководителя расчетно-кассового отделения, имеющих право беспрепятственного допуска в расчетно-кассовое отделение;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перечня лиц актом руководителя расчетно-кассового отделения, допускаемых в зоны ограниченного доступа в расчетно-кассовое отделение;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введение и (или) организацию пропускной системы, способной обеспечить контроль управления допуском работников и посетителей в расчетно-кассовое отделение и отдельные зоны согласно порядку организации пропускного режима в рассчетно-кассовом отделении;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перечня предметов, запрещенных к проносу в расчетно-кассовое отделение;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охрану критических зон расчетно-кассового отделения;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местами возможного массового пребывания людей в расчетно-кассовом отделении.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заключения договора об оказании охранных услуг с субъектом охранной деятельности собственник, владелец, руководитель расчетно-кассового отделения указывает в договоре об оказании охранных услуг мероприятия, реализуемые субъектом охранной деятельности по обеспечению антитеррористической защищенности расчетно-кассового отделения и должного уровня безопасности, к которым относятся: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допуска работников и посетителей в расчетно-кассовое отделение или его части (зоны);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пропуска транспортных средств на территорию расчетно-кассового отделения;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 территории расчетно-кассового отделения лиц с противоправными намерениями, а также предметов и веществ, использование которых представляет опасность для рассчетно-кассового отделения и находящихся в рассчетно-кассовом отделении лиц;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расчетно-кассового отделения, защита критических зон, в том числе исключение бесконтрольного пребывания на них посторонних лиц;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местами возможного массового пребывания людей в расчетно-кассовом отделении;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учебных мероприятий с сотрудниками охраны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надлежащее использование технических средств защиты, установленных в расчетно-кассовом отделении.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договора об оказании охранных услуг с субъектом охранной деятельности руководитель расчетно-кассового отделения определяет структурное подразделение расчетно-кассового отделения, ответственное за организацию порядка пропускного режима, за его деятельность и контроль, а также назначает лиц, ответственных за непосредственное выполнение пропускного режима.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исключения проноса в расчетно-кассовое отделение взрывчатых, легковоспламеняющихся, отравляющих веществ, огнестрельного оружия и предметов, использование которых представляет опасность, в рассчетно-кассовом отделении проводится досмотр работников, посетителей и транспортных средств расчетно-кассового отделения с использованием специальных технических средств на наличие у них указанных веществ, оружия и предметов. Досмотр осуществляется путем предъявления требования на визуальный осмотр предметов, предназначенных для проноса, а также прохождение через стационарный металлодетектор и обследование ручным металлодетектором.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визуальным осмотром и (или) в результате реагирования металлодетектора запрещенных к проносу предметов,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Инструкции, информируются территориальные органы внутренних дел и национальной безопасности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порядка организации пропускного режима расчетно-кассового отделения субъект охранной деятельности разрабатывает должностную инструкцию сотрудника охраны, которая в обязательном порядке предусматривает: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документов и характер ввозимых (вывозимых) грузов при пропуске на территорию (с территории) расчетно-кассового отделения;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документов и цели прибытия лиц из организаций, посещающих расчетно-кассовое отделение по служебным делам, а также осуществление соответствующих записей в книге посетителей расчетно-кассового отделения;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регулярный обход (согласно графику обхода) территории на предмет проверки внутренних помещений, осмотра периметра расчетно-кассового отделения и обследование ограждений на предмет их повреждений, выявления посторонних, взрывоопасных и подозрительных предметов;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немедленный доклад руководителю расчетно-кассового отделения и своему непосредственному руководителю субъекта охранной деятельности обо всех обнаруженных нарушениях;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сотрудников охраны расчетно-кассового отделения исходя из оснащенности расчетно-кассового отделения при выявлении лиц, пытающихся в нарушение порядка пропускного режима, установленного в рассчетно-кассовом отделении, проникнуть на территорию расчетно-кассового отделения и (или) совершить противоправные действия в отношении работников расчетно-кассового отделения, при обнаружении неизвестного автотранспорта, длительное время припаркованного в непосредственной близости у периметра расчетно-кассового отделения.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Должностная инструкция сотрудника охраны рассчетно-кассового отделения разрабатывается в каждом расчетно-кассовом отделении с учетом его особенностей лицами, ответственными за безопасность в данном рассчетно-кассовом отделении.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Уведомления об основных правилах пропускного режима, ограничивающих права граждан, разъясняющих правомерность требований сотрудников охраны расчетно-кассового отделения, размещается администрацией расчетно-кассового отделения в местах, доступных для обозрения, при входе в расчетно-кассовое отделение.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 в рассчетно-кассовом отделении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Целью профилактических мероприятий в рассчетно-кассовом отделении является создание в расчетно-кассовом отделении условий, способствующих минимизации совершения в нем акта терроризма.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23.. Целью проведения учебных мероприятий является обеспечение мер, направленных на предупреждение и пресечение возможностей совершения актов терроризма в рассчетно-кассовом отделении, а также обучение сотрудников действиям в условиях совершения или угрозы совершения актов терроризма, способами защиты от его последствий, безопасной и своевременной эвакуации сотрудников и работников из расчетно-кассового отделения.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Профилактические и учебные мероприятия проводятся в виде инструктажа и занятий (практические и теоретические) с: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расчетно-кассового отделения;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сотрудниками охраны.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Планирование профилактических и учебных мероприятий с работниками и сотрудниками охраны из числа персонала расчетно-кассового отделения осуществляется лицом, обеспечивающим проведение мероприятий по антитеррористической защищенности расчетно-кассового отделения.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проведению профилактических и учебных мероприятий привлекаются представители заинтересованных уполномоченных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расчетно-кассового отделения, а также подготовленные работники расчетно-кассового отделения.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Планирование профилактических и учебных мероприятий организуется руководителем субъекта охранной деятельности.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 сотрудниками охраны проводятся дополнительные занятия по приобретению и (или) совершенствованию навыков по использованию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Занятия (практические и теоретические) проводятся в соответствии с графиками проведения, утвержденными руководителем расчетно-кассового отделения или руководителем субъекта охранной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Лицо, ответственное за проведение мероприятий по антитеррористической защищенности, составляет графики мероприятий для отдельных групп работников с учетом их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Теоретические занятия направлены на профилактику распространения идеологии терроризма среди работников, сотрудников охраны расчетно-кассового отделения, формированию неприятия идеологии терроризма в различных ее проявлениях, культуры безопасности.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Практические занятия направлены на обеспечение максимальной слаженности и четкости действий работников и сотрудников охраны расчетно-кассового отделения.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Практические занятия по действиям при возникновении угрозы совершения акта терроризма в помещениях и на территории расчетно-кассового отделения с охватом всего коллектива проводится не менее одного раз в год при координации антитеррористической комиссии.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Проведению практических занятий с охватом всего коллектива расчетно-кассового отделения предшествует проведение теоретических занятий, плановых инструктажей с отдельными группами работников, сотрудников охраны, направленных на формирование у них знаний алгоритмов действий различного круга лиц расчетно-кассового отделения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Проведение инструктажа предназначено для ознакомления сотрудников расчетно-кассового отделения с основными правилами антитеррористической безопасности, выработки навыков грамотного и рационального поведения.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Плановый инструктаж проводится не реже двух раз в год для каждой из групп коллектива расчетно-кассового отделения (работников, сотрудников охраны).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Внеплановый инструктаж проводится при: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расчетно-кассовое отделение, одного из уровней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(далее – Правила оповещения):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расчетно-кассового отделения;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в расчетно-кассовом отделении при координации лица, обеспечивающего проведение мероприятий по антитеррористической защищенности расчетно-кассового отделения;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антитеррористическим учениям, тренировкам, оценке антитеррористической защиты расчетно-кассового отделения при координации оперативного штаба по борьбе с терроризмом;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Допускается ведение инструктажа для группы сотрудников, работающих в рассчетно-кассовом отделении или индивидуально (для лиц, поступивших на работу).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профилактических и учебных мероприятий используется вмещающее всех или определенную группу работников помещение, в котором выделяют места для размещения специальной наглядной информации (стендов, плакатов), проектора для демонстрации тематических слайдов, использование аудиотехники или видеотехники.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завершения мероприятия его результаты заносятся в журнал учета учебных мероприятий по антитеррористической подготовке (далее –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Журнал прошнуровывается и скрепляется печатью, а также подписью руководителя рассчетно-кассового отделения.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Планирование профилактических и учебных мероприятий с работниками расчетно-кассового отделения и сотрудниками охраны осуществляется лицом, обеспечивающим проведение мероприятий по антитеррористической защищенности расчетно-кассового отделения.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проведении инструктажа или занятия документирование указанного мероприятия осуществляется в виде протокола.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Взаимодействие организуется в целях профилактики и предупреждения актов терроризма, обучения и подготовки работников, сотрудников охраны расчетно-кассового отделения к действиям в случае угрозы или совершения акта терроризма в расчетно-кассовом отделении.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расчетно-кассового отделения угроз террористического характера.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Исходя из наиболее вероятных угроз террористического характера расчетно-кассового отделения, особенностей рассчетно-кассового отделения в расчетно-кассовом отделении создаются алгоритмы действий различного круга лиц расчетно-кассового отделения на возможные угрозы террористического характера,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Алгоритмы действий различного круга лиц расчетно-кассового отделения на возможные угрозы террористического характера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учений, тренировок, оценки антитеррористической защиты расчетно-кассового отделения, проводимых в рассчетно-кассовом отделении согласно планам оперативных штабов по борьбе с терроризмом.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задействования расчетно-кассового отделения оперативным штабом по борьбе с терроризмом в проведении антитеррористических учений, тренировок, проведения оценки антитеррористической защиты расчетно-кассового отделения руководитель расчетно-кассового отделения, а также руководитель субъекта охранной деятельности, заключивший договор об оказании охранных услуг расчетно-кассовому отделению оказывают содействие, обеспечивают привлечение и участие необходимых групп работников, сотрудников охраны к проведению указанных мероприятий.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проведения антитеррористических учений, тренировок, оценки антитеррористической защиты расчетно-кассового отделения в соответствующие планы, графики и алгоритмы вносятся коррективы.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Одной из задач взаимодействия по вопросам реагирования на террористические проявления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мер, направленных на их недопущение.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Руководитель расчетно-кассового отделения, руководитель субъекта охранной деятельности, заключившего договор об оказании охранных услуг, в рамках обеспечения готовности к реагированию на угрозу совершения или совершение акта (актов) терроризма разрабатывают алгоритмы первичного реагирования: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органов национальной безопасности и внутренних дел Республики Казахстан об угрозе совершения или совершении акта (актов) терроризма;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своевременному информированию территориальных органов внутренних дел Республики Казахстан о ставших известными фактах хищения, незаконного приобретения работниками, сотрудниками охраны рассчетно-кассового отделения оружия, деталей для изготовления самодельных взрывных устройств, а также местах их хранения.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Руководитель, работники расчетно-кассового отделения, сотрудники охраны при совершении акта терроризма или в случае угрозы его совершения информируют территориальные органы национальной безопасности, подразделения органов внутренних дел Республики Казахстан и заинтересованных лиц согласно алгоритмам действий различного круга лиц расчетно-кассового отделения на возможные угрозы террористического характера,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указываются полученные сведения о совершении акта терроризма или об угрозе его совершения, наименование и адрес расчетно-кассового отделения, время происшествия, наличие пострадавших, их место нахождения и состояние, фамилия, имя и отчество (при его наличии) лица, передающего сообщение, и занимаемая им должность.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соответствии с установленным уровнем террористической опасности руководителями или должностными лицами расчетно-кассового отделения в соответствии с Правилами оповещения применяются следующие меры безопасности: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("желтом") уровне террористической опасности: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в расчетно-кассовом отделении;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режимных мер в ходе проведения досмотровых мероприятий посетителей, персонала и транспортных средств с использованием специальных технических средств;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персонала, служащих и работников расчетно-кассового отделения,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персонала о возможной угрозе совершения акта терроризма и соответствующих действиях;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возможностей расчетно-кассового отделения по оказанию медицинской помощи в неотложной или экстренной форме, а также по организации медицинской эвакуации лиц, которым в результате акта терроризма причиняется физический вред;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("оранжевом")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персонала и подразделений расчетно-кассового отделения, осуществляющих функции по локализации кризисных ситуаций, и отработка их возможных действий по пресечению акта терроризма и спасению людей;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расчетно-кассового отделения субъектом охранной деятельности, заключивших договор об оказании охранных услуг, персонала, служащих и работников расчетно-кассового отделения, осуществляющих функции по локализации кризисных ситуаций;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передвижением транспортных средств по территории расчетно-кассового отделения, проведение досмотра транспортных средств с применением технических средств обнаружения оружия и взрывчатых веществ;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расчетно-кассового отделения к приему лиц, которым в результате акта терроризма причиняется физический и моральный ущерб;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("красного")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спасанию людей, содействие бесперебойной работе спасательных служб и формирований;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расчетно-кассового отделения в чрезвычайный режим.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Паспорт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в расчетно-кассовом отделении.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Паспорт является документом, содержащим информацию с ограниченным доступом.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расчетно-кассового отделения принимает меры по ограничению доступа к паспорту лицам, не задействованным в его разработке, обеспечению антитеррористической защищенности рассчетно-кассового отделения, контролю состояния антитеррористической защищенности рассчетно-кассового отделения в деятельности оперативного штаба по борьбе с терроризмом.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Руководителем расчетно-кассового отделения назначается лицо (лица), ответственное (ответственные) за разработку паспорта, его учет, хранение и своевременное обновление данных паспорта.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51/қе, зарегистрированным в Реестре государственной регистрации нормативных правовых актов под № 32950, в двух экземплярах с одновременной разработкой электронного варианта паспорта.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случаях, когда расчетно-кассовое отделение располагается в здании, сооружении (комплексе зданий и сооружений), имеющим несколько правообладателей, составление паспорта осуществляется по письменному соглашению между ними совместно всеми правообладателями расчетно-кассового отделения или одним из них.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Проект паспорта составляется в течение 45 (сорока пяти) рабочих дней с момента получения руководителем расчетно-кассового отделения соответствующего уведомления о включении расчетно-кассового отделения в перечень объектов, уязвимых в террористическом отношении, области, городов республиканского значения, столицы (далее – территориальный перечень).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невозможности разработки паспорта в срок, указанный в пункте 61 Инструкции (с учетом сложности расчетно-кассового отделения) руководитель расчетно-кассового отделения направляет в аппарат (отдел) антитеррористической комиссии обоснованное обращение о продлении сроков составления паспорта.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Разработанный проект паспорта согласовывается с руководителями территориального подразделения органов внутренних дел по месту нахождения расчетно-кассового отделения в течение 10 (десяти) календарных дней после составления.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с территориальными подразделениями органов внутренних дел не превышает 15 (пятнадцати) рабочих дней со дня поступления паспорта должностному лицу, указанному в паспорте.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более 15 (пятнадцати) рабочих дней со дня возврата, а при повторном возврате – 7 (семь) рабочих дней.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течение 10 (десяти) рабочих дней после согласования паспорт утверждается (в том числе при его обновлении) руководителем расчетно-кассового отделения.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паспорта паспорт утверждается всеми правообладателями объекта расчетно-кассового отделения.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Учет паспортов осуществляется в формате номенклатурных дел.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После разработки и утверждения оригинал паспорта подлежит хранению у лица, ответственного за его учет, хранение и своевременное обновление паспорта. В расчетно-кассовом отделении назначается лицо или группа сотрудников, ответственных за учет, хранение и обновление паспорта.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Паспорт корректируется в случае изменения: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расчетно-кассового отделения;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расчетно-кассового отделения;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расчетно-кассового отделения;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расчетно-кассового отделения,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расчетно-кассового отделения;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расчетно-кассового отделения.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Внесение корректировок в паспорт осуществляется в течение 20 (двадцати) календарных дней с момента возникновения причины его изменения.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сроков разработки паспорта, внесения изменений и (или) дополнений в паспорт руководитель расчетно-кассового отделения обращается в антитеррористическую комиссию с соответствующим обращением.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сотрудником, ответственным за учет, хранение, делаются отметки о внесенных изменениях и (или) дополнениях с указанием причин и дат изменений и (или) дополнений, заверенных подписью руководителя расчетно-кассового отделения или лица, уполномоченного подписывать паспорт.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подлежит полной замене: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5 (пять) лет;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Утративший силу паспорт подлежит уничтожению в комиссионном порядке с составлением соответствующего акта.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расчетно-кассовом отделении.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расчетно-кассового отделения инженерно-техническим оборудованием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Расчетно-кассовое отделение оснащается охранными видео и системами оповещения.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оснащения расчетно-кассового отделения используются следующие инженерно-технические средства: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расчетно-кассового отделения: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 (при наличии);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укрепленность зданий и сооружений (укрепленность стен зданий, сооружений расчетно-кассового отделения, его оконных проемов);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в расчетно-кассовом отделении: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средства подачи тревоги (тревожные кнопки));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системы безопасности: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резервного, бесперебойного электроснабжения.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Система видеонаблюдения устанавливается с целью наблюдения за обстановкой в расчетно-кассовом отделении с целью визуального подтверждения несанкционированного проникновения, оценки ситуации и фиксации действий нарушителей.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Для отдельно стоящих зданий (комплекса зданий) системой видеонаблюдения оборудуются: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расчетно-кассовому отделению;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возможного массового пребывания людей в расчетно-кассовом отделении;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по усмотрению руководителя расчетно-кассового отделения.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встроенно-пристроенных зданий системой видеонаблюдения охватываются: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возможного массового пребывания людей в расчетно-кассовом отделении;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Технические требования к системам видеонаблюдения расчетно-кассового отделения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Система видеонаблюдения обеспечивает: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информация с камер видеонаблюдения на пост управления видеонаблюдением, где осуществляется передача на техническое средство, или совокупность технических средств для сбора, обработки, отображения и регистрации полученной информации, установленных на посте сотрудника охраны, обеспечивая оперативный контроль;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оценки ситуации в расчетно-кассовом отделении в режиме реального времени;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хранения информации не менее 30 (тридцати) суток;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подключение к национальной системе видеомониторинга в порядке и на условиях, определенных Правилами функционирования Национальной системы видеомониторинга.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Видеокамеры охватывают весь периметр рассчетно-кассового отделения, в обзор камер наблюдения попадают все входы и выходы расчетно-кассового отделения и прилегающая территория. Изображение камер четко распознаваемо.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Пульт централизованного наблюдения размещается в служебных помещениях подразделений охраны или специально оборудованных для этих целей помещениях рассчетно-кассового отделения.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Расчетно-кассовое отделение оснащается системами и средствами оповещения в целях оперативного информирования работников и посетителей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Оповещение работников, посетителей рассчетно-кассового отделения осуществляется по внутренним линиям связи с помощью технических и подвижных средств связи (сигнализации) в соответствии с заранее разработанным планом, который обеспечивает: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(световых сигналов) в здания, помещения, на участки территории расчетно-кассового отделения с постоянным или временным пребыванием людей;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помещении (помещениях) расчетно-кассового отделения, других действиях, направленных на обеспечение безопасности персонала и посетителей рассчетно-кассового отделения. Система оповещения об эвакуации и блокировании помещений рассчетно-кассового отделения отличаются сигналами.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случае проведения эвакуации действовать в течение расчетного времени, необходимого для ее проведения,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Средство подачи тревоги (тревожная кнопка), установленное в рассчетно-кассовом отделении, позволяет скрыто подавать сигнал на пульт централизованного наблюдения субъектов охранной деятельности.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(тревожная кнопка) устанавливается в целях своевременного оповещения уполномоченных органов Республики Казахстан об угрозе совершения акта терроризма в расчетно-кассовом отделении.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Средством подачи тревоги (тревожной кнопкой) в обязательном порядке оснащаются пост сотрудника охраны расчетно-кассового отделения и вход (входы) в расчетно-кассовое отделение.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Средство подачи тревоги (тревожная кнопка) обеспечивает возможность скрыто подавать сигнал в дежурные части территориальных органов полиции либо на пульт централизованного наблюдения субъектов охранной деятельности.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Система контроля и управления доступом обеспечивает допуск на территорию расчетно-кассового отделения и его части работников, посетителей расчетно-кассового отделения с учетом зон доступа, определенных порядком организации пропускного режима.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целях обнаружения предметов, запрещенных к несанкционированному проносу в расчетно-кассовое отделение, посты охраны оснащаются техническими средствами досмотра.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 техническим средствам досмотра относятся стационарные и ручные металлодетекторы, а также технические средства, способствующие выявлению запрещенных предметов.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 решению руководителя расчетно-кассового отделения в рассчетно-кассовом отделении устанавливается дополнительное инженерно-техническое оборудование, способствующее повышению уровня антитеррористической защищенности расчетно-кассового отделения.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Инженерно-техническое оборудование расчетно-кассового отделения поддерживается в рабочем состоянии.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расчетно-кассовых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2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 расчетно-кассового отделения, уязвимого в террористическом отношении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ответственных лиц за организацию и проведение мероприятий антитеррористической защиты в рассчетно-кассовом отделении (с указанием функциональных обязанностей) либо должностная инструкция, в том числе ответственных за проведение инструктажей по антитеррористической защите рассчетно-кассового отделения.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учета учебных мероприятий по антитеррористической подготовке.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Алгоритмы первичного реагирования: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своевременному информированию территориальных органов внутренних дел о ставших известных фактах хищения, незаконного приобретения работниками, сотрудниками охраны оружия, деталей для изготовления самодельных взрывных устройств, а также о местах их хранения.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Алгоритмы действий различного круга лиц расчетно-кассового отделения на угрозы террористического характера.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приема, сдачи дежурств, обхода территории, помещений подразделениями охраны, сторожами (вахтерами) (при его наличии).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 антитеррористической защищенности рассчетно-кассового отделения, приказ о назначении ответственного лица за учет, хранение паспорта антитеррористической защищенности рассчетно-кассового отделения.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Планы и порядок эвакуации работников и посетителей рассчетно-кассового отделения при пожаре, в случае получения информации об угрозе совершения акта терроризма, и чрезвычайных ситуаций.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о проведении учений, тренировок по безопасной и своевременной эвакуации работников и посетителей расчетно-кассового отделения из зданий (сооружений), с графиком проведения тренировок.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Программы, протоколы обучения работников рассчетно-кассового отделения способам защиты и действиям при угрозе совершения террористического акта или при его совершении.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Договоры об оказании охранных услуг (копии лицензий на осуществление охранной деятельности первого подвида, "все виды охранных услуг, в том числе охрана расчетно-кассового отделения, уязвимых в террористическом отношении"), обслуживание систем охранной сигнализации, видеонаблюдения, кнопок тревожной сигнализации.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Инструкция по действиям руководителя расчетно-кассового отделения при установлении уровней террористической опасности.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оповещения сотрудников расчетно-кассового отделения при установлении уровней террористической опасности.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расчетно-кассовых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25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предметов, запрещенных к проносу в расчетно-кассовое отделение, уязвимое в террористическом отношении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патроном травматического, газового и светозвукового действия;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используются в качестве оружия (предметы ударно-дробящего, метательного и колюще-режущего действия);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легковоспламеняющиеся.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расчетно-кассовых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27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профилактических и учебных мероприятий по вопросам антитеррористической безопасности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Варианты тематик учебных занятий (теоретических):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законодательства Республики Казахстан по вопросам антитеррористической безопасности;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общественная опасность терроризма, ответственность за совершение действий террористического характера;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возможных источниках террористической угрозы;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алгоритмов действий различного круга лиц расчетно-кассовых отделений на возможные угрозы террористического характера и общее ознакомление с ними.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Варианты тематик инструктажей: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детализированное ознакомление каждого из сотрудников расчетно-кассового отделения с порядком персонального поведения и действиями в обстановке совершения акта терроризма или угрозы его совершения в пределах территории расчетно-кассового отделения;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обучающихся и посетителей расчетно-кассовых отделений о мерах безопасности при проведении эвакуации.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тематик практических занятий: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действия работников расчетно-кассовых отделений, сотрудников охраны: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осмотров помещений с целью обнаружения бесхозных вещей и подозрительных предметов;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при обнаружении бесхозных вещей, подозрительных предметов и получении сообщений о минировании;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порядку информирования органов внутренних дел, уполномоченных органов при обнаружении бесхозных вещей, подозрительных предметов и получении сообщения о минировании расчетно-кассового отделения;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оповещения персонала и посетителей расчетно-кассового отделения;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организации эвакуации персонала и посетителей расчетно-кассового отделения;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действий при эвакуации людей.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расчетно-кассовых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29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расчетно-кассового отделения на возможные угрозы террористического характера</w:t>
      </w:r>
    </w:p>
    <w:bookmarkEnd w:id="286"/>
    <w:bookmarkStart w:name="z29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Алгоритм действий при вооруженном нападении на посетителей и персонал расчетно-кассового отделения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посетителей: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расчетно-кассового отделения о факте и обстоятельствах вооруженного нападения.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персонала: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расчетно-кассового отделения о факте и обстоятельствах вооруженного нападения;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посетителей;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нетранспортабельных посетителей перенести в безопасное место на носилках;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охраны расчетно-кассового отделения: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в расчетно-кассовом отделении;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расчетно-кассового отделения, правоохранительных и (или) специальных государственных органов о факте вооруженного нападения;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в расчетно-кассовом отделении (эвакуация, блокирование внутренних барьеров и другие);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расчетно-кассового отделения: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в расчетно-кассовом отделении (эвакуация, блокирование внутренних барьеров, оповещение о внештатной ситуации расчетно-кассовом отделении и другие);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305"/>
    <w:bookmarkStart w:name="z31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Алгоритм действий при захвате заложников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 и потребителей финансовых услуг: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расчетно-кассового отделения: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охраны расчетно-кассового отделения: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в расчетно-кассовом отделении;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расчетно-кассового отделения, правоохранительные и (или) специальные государственные органы о фактах и обстоятельствах покушения на захват заложников;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в расчетно-кассовом отделении (эвакуация, блокирование внутренних барьеров на пути злоумышленников и другие);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расчетно-кассового отделения: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 (или) третьих лиц доступным способом о фактах и обстоятельствах попытки захвата заложников;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в расчетно-кассовом отделении (эвакуация, блокирование внутренних барьеров, оповещение о внештатной ситуации и другие);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при захвате в заложники: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успокоится, не паниковать. Разговаривать спокойным голосом;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подготовится физически и морально к суровому испытанию;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захватчиков. Спрашивать разрешения у захватчиков на совершение любых действий;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оказывать активного сопротивления. Это может усугубить положение;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захватчиках (количество, вооружение, внешность, телосложения, акцент, тематика разговора, темперамент, манера поведения);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расчетно-кассового отделения;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была. Это поможет сохранить силы и здоровье;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захватчики перестали себя контролировать;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захватчиков. Это необходимо для обеспечения безопасности в случае штурма помещения, стрельбы снайперов на поражение захватчиков;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проҰмов дверей и окон;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возмущаться, если при штурме и захвате с заложниками (до установления личности) поступают несколько некорректно, как с вероятным захватчиком.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спецподразделений (до окончательной идентификации всех лиц и выявления истинных преступников) оправданы.</w:t>
      </w:r>
    </w:p>
    <w:bookmarkEnd w:id="343"/>
    <w:bookmarkStart w:name="z35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Алгоритм действий при закладке взрывных устройств и взрывчатых веществ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которые указывают на взрывное устройство: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расчетно-кассового отделения либо в дежурные части территориальных органов внутренних дел и национальной безопасности;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расчетно-кассового отделения, правоохранительных и (или) специальных государственных органов о подозрительных лице/ах (количество, внешние признаки наличия СВУ, оружия, оснащение, возраст, клички, национальность и другие);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расчетно-кассовое отделение, при невозможности – укрыться за капитальным сооружением и на необходимом удалении.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расчетно-кассового отделения либо в дежурные части территориальных органов национальной безопасности и внутренних дел;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расчетно-кассового отделения,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оснащение, возраст, клички, национальность и другие);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расчетно-кассовое отделение, при невозможности – укрыться за капитальным сооружением и на необходимом удалении.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охраны при обнаружении подозрительного предмета: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расчетно-кассового отделения либо в дежурные части территориальных органов национальной безопасности и внутренних дел;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расчетно-кассового отделения,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 возраст, клички, национальность и другие).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руководства: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из расчетно-кассового отделения, оповещение о внештатной ситуации и другие;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393"/>
    <w:p>
      <w:pPr>
        <w:spacing w:after="0"/>
        <w:ind w:left="0"/>
        <w:jc w:val="both"/>
      </w:pPr>
      <w:bookmarkStart w:name="z404" w:id="394"/>
      <w:r>
        <w:rPr>
          <w:rFonts w:ascii="Times New Roman"/>
          <w:b w:val="false"/>
          <w:i w:val="false"/>
          <w:color w:val="000000"/>
          <w:sz w:val="28"/>
        </w:rPr>
        <w:t>
      15. Расстояние удаления и оцепления при обнаружении взрывного устройства (ВУ) или предмета, похожего на ВУ: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граната РГД-5 – 50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граната Ф-1 – 200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тротиловая шашка массой 200 г – 45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тротиловая шашка массой 400 г – 55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пивная банка 0,33 л – 60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 (кейс) – 230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дорожный чемодан – 350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а/машина "легковая" - 460-580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автобус – 920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грузовая машина (фургон) – 1240 м.</w:t>
      </w:r>
    </w:p>
    <w:bookmarkStart w:name="z40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Алгоритм действий при атаке с применением террористов-смертников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посетителей и потребителей финансовых услуг: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расчетно-кассового отделения о факте и обстоятельствах вооруженного нападения.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персонала: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расчетно-кассового отделения о факте и обстоятельствах вооруженного нападения.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охраны: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в расчетно-кассовом отделении;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расчетно-кассового отделения, правоохранительные и (или) специальные государственных органов о выявлении подозрительного лица или группы лиц;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в расчетно-кассовом отделении (эвакуация, блокирование внутренних барьеров и другие);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расчетно-кассовому отделению (лично либо через систему видеонаблюдения);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руководства: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 (или) специальные государственные органы о выявлении в расчетно-кассовом отделении подозрительного лица или группы лиц;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412"/>
    <w:bookmarkStart w:name="z42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Алгоритм действий при поступлении угрозы по телефону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(руководитель, сотрудник, сотрудник дежурного подразделения):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теле-или радиоаппаратуры, голоса, другое), характер звонка (городской, междугородный);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расчетно-кассовых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рассчетно-кассового отделения)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лист)</w:t>
      </w:r>
    </w:p>
    <w:bookmarkEnd w:id="432"/>
    <w:p>
      <w:pPr>
        <w:spacing w:after="0"/>
        <w:ind w:left="0"/>
        <w:jc w:val="both"/>
      </w:pPr>
      <w:bookmarkStart w:name="z445" w:id="433"/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"__"_____ 20__ г.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журнала "__"_____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(внутренняя сторона)</w:t>
      </w:r>
    </w:p>
    <w:bookmarkStart w:name="z44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сотрудников доводятся алгоритмы действий при всех возможных ситуациях в случае акта терроризма, а тематика внеплановых инструктажей зависит от тематики проводимых учений и тренировок;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документальное оформление проводимых плановых инструктажей антитеррористической направленности допускается осуществлять как рукописным способом, так и комбинированным – рукописным и печатным. В печатном виде допускается заполнять графы: 3, 4 и 5 (если инструктаж проводит один и тот же сотрудник), остальные графы журнала заполняются лично лицом, прослушавшим инструктаж;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проведения указывается полностью (число, месяц и год);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проведения внепланового инструктажа с персоналом расчетно-кассового отделения его также документируют в данном журнале, а в графе "Вид инструктажа" допускается ставить запись: "Внеплановый по письму исх.: №", "Внеплановый по уровню террористической опасности".</w:t>
      </w:r>
    </w:p>
    <w:bookmarkEnd w:id="439"/>
    <w:bookmarkStart w:name="z45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присутствовавших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Тема занятий и учебные вопросы четко конкретизируются и не носит общий характер.</w:t>
      </w:r>
    </w:p>
    <w:bookmarkEnd w:id="4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