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e853" w14:textId="fdfe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здравоохранения Республики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2 мая 2024 года № 17. Зарегистрирован в Министерстве юстиции Республики Казахстан 6 мая 2024 года № 34339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ДСМ-172/2020 "Об утверждении Правил проведения медицинского осмотра лиц, претендующих на получение права управления транспортными средствами, повторного медицинского осмотра водителя механических транспортных средств" (зарегистрирован в Реестре государственной регистрации нормативных правовых актов под № 21557)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медицинского осмотра лиц, претендующих на получение права управления транспортными средствами, повторного медицинского осмотра водителя механических транспортных средств, утвержденных приложением 1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11 изложить в следующей редакции:</w:t>
      </w:r>
    </w:p>
    <w:bookmarkStart w:name="z8" w:id="3"/>
    <w:p>
      <w:pPr>
        <w:spacing w:after="0"/>
        <w:ind w:left="0"/>
        <w:jc w:val="both"/>
      </w:pPr>
      <w:r>
        <w:rPr>
          <w:rFonts w:ascii="Times New Roman"/>
          <w:b w:val="false"/>
          <w:i w:val="false"/>
          <w:color w:val="000000"/>
          <w:sz w:val="28"/>
        </w:rPr>
        <w:t>
      "3) водители с инвалидностью;";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"14. Перечень основных требований к оказанию государственной услуги "Выдача справки о допуске к управлению транспортным средством", включающий способы предоставления, срок, форму оказания государственной услуги и результат оказания государственной услуги приведен в Перечне основных требований к оказанию государственной услуги "Выдача справки о допуске к управлению транспортным средством"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
    <w:bookmarkStart w:name="z11" w:id="5"/>
    <w:p>
      <w:pPr>
        <w:spacing w:after="0"/>
        <w:ind w:left="0"/>
        <w:jc w:val="both"/>
      </w:pPr>
      <w:r>
        <w:rPr>
          <w:rFonts w:ascii="Times New Roman"/>
          <w:b w:val="false"/>
          <w:i w:val="false"/>
          <w:color w:val="000000"/>
          <w:sz w:val="28"/>
        </w:rPr>
        <w:t>
      Уполномоченный орган в области здравоохранения в течение трех рабочих дней с даты утверждения или изменения в настоящие Правила, актуализирует их и направляет в субъекты здравоохранения, оператору информационно-коммуникационной инфраструктуры "электронного правительства" и Единый контакт-центр.</w:t>
      </w:r>
    </w:p>
    <w:bookmarkEnd w:id="5"/>
    <w:bookmarkStart w:name="z12" w:id="6"/>
    <w:p>
      <w:pPr>
        <w:spacing w:after="0"/>
        <w:ind w:left="0"/>
        <w:jc w:val="both"/>
      </w:pPr>
      <w:r>
        <w:rPr>
          <w:rFonts w:ascii="Times New Roman"/>
          <w:b w:val="false"/>
          <w:i w:val="false"/>
          <w:color w:val="000000"/>
          <w:sz w:val="28"/>
        </w:rPr>
        <w:t>
      15. Прием документов осуществляется через услугодателя (медицинские организации), а выдача результатов оказания государственной услуги осуществляется через веб-портал "электронного правительства" (далее – портал).</w:t>
      </w:r>
    </w:p>
    <w:bookmarkEnd w:id="6"/>
    <w:bookmarkStart w:name="z13" w:id="7"/>
    <w:p>
      <w:pPr>
        <w:spacing w:after="0"/>
        <w:ind w:left="0"/>
        <w:jc w:val="both"/>
      </w:pPr>
      <w:r>
        <w:rPr>
          <w:rFonts w:ascii="Times New Roman"/>
          <w:b w:val="false"/>
          <w:i w:val="false"/>
          <w:color w:val="000000"/>
          <w:sz w:val="28"/>
        </w:rPr>
        <w:t>
      При подаче заявки в электронном виде сведения о документе, удостоверяющем личность, услугодатель получает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портала.</w:t>
      </w:r>
    </w:p>
    <w:bookmarkEnd w:id="7"/>
    <w:bookmarkStart w:name="z14" w:id="8"/>
    <w:p>
      <w:pPr>
        <w:spacing w:after="0"/>
        <w:ind w:left="0"/>
        <w:jc w:val="both"/>
      </w:pPr>
      <w:r>
        <w:rPr>
          <w:rFonts w:ascii="Times New Roman"/>
          <w:b w:val="false"/>
          <w:i w:val="false"/>
          <w:color w:val="000000"/>
          <w:sz w:val="28"/>
        </w:rPr>
        <w:t>
      Для получения государственной услуги в электронном формате, услугополучатель формирует запрос на получение государственной услуги на портале, подписанный электронно-цифровой подписью (далее – ЭЦП). Результат оказания государственной услуги услугодатель направляет услугополучателю в "Личный кабинет" в форме электронного документа".</w:t>
      </w:r>
    </w:p>
    <w:bookmarkEnd w:id="8"/>
    <w:bookmarkStart w:name="z15" w:id="9"/>
    <w:p>
      <w:pPr>
        <w:spacing w:after="0"/>
        <w:ind w:left="0"/>
        <w:jc w:val="both"/>
      </w:pPr>
      <w:r>
        <w:rPr>
          <w:rFonts w:ascii="Times New Roman"/>
          <w:b w:val="false"/>
          <w:i w:val="false"/>
          <w:color w:val="000000"/>
          <w:sz w:val="28"/>
        </w:rPr>
        <w:t>
      При подаче услугополучателем документов, предусмотренных пунктом 8 Перечня в "Личный кабинет" направляется уведомление о назначении даты выдачи результата оказания государственной услуги в форме электронного документа, подписанного ЭЦП уполномоченного лица услугодателя либо мотивированный ответ об отказе в оказании государственной услуги в форме электронного документа.</w:t>
      </w:r>
    </w:p>
    <w:bookmarkEnd w:id="9"/>
    <w:bookmarkStart w:name="z16" w:id="10"/>
    <w:p>
      <w:pPr>
        <w:spacing w:after="0"/>
        <w:ind w:left="0"/>
        <w:jc w:val="both"/>
      </w:pPr>
      <w:r>
        <w:rPr>
          <w:rFonts w:ascii="Times New Roman"/>
          <w:b w:val="false"/>
          <w:i w:val="false"/>
          <w:color w:val="000000"/>
          <w:sz w:val="28"/>
        </w:rPr>
        <w:t>
      При предоставлении услугополучателем неполного пакета документов согласно перечню, предусмотренному пунктом 8 Перечня и (или) документов с истекшим сроком действия, недостоверных сведений услугодатель отказывает в оказании государственной услуги в виде мотивированного отказа, по основаниям, предусмотренным пунктом 9 Перечня.</w:t>
      </w:r>
    </w:p>
    <w:bookmarkEnd w:id="10"/>
    <w:bookmarkStart w:name="z17" w:id="11"/>
    <w:p>
      <w:pPr>
        <w:spacing w:after="0"/>
        <w:ind w:left="0"/>
        <w:jc w:val="both"/>
      </w:pPr>
      <w:r>
        <w:rPr>
          <w:rFonts w:ascii="Times New Roman"/>
          <w:b w:val="false"/>
          <w:i w:val="false"/>
          <w:color w:val="000000"/>
          <w:sz w:val="28"/>
        </w:rPr>
        <w:t>
      16. Основанием для отказа в оказании государственной услуги являются:</w:t>
      </w:r>
    </w:p>
    <w:bookmarkEnd w:id="11"/>
    <w:bookmarkStart w:name="z18" w:id="1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2"/>
    <w:bookmarkStart w:name="z19" w:id="13"/>
    <w:p>
      <w:pPr>
        <w:spacing w:after="0"/>
        <w:ind w:left="0"/>
        <w:jc w:val="both"/>
      </w:pPr>
      <w:r>
        <w:rPr>
          <w:rFonts w:ascii="Times New Roman"/>
          <w:b w:val="false"/>
          <w:i w:val="false"/>
          <w:color w:val="000000"/>
          <w:sz w:val="28"/>
        </w:rPr>
        <w:t>
      2) предоставление услугополучателем неполного пакета документов согласно перечню, предусмотренному пунктом 8 Перечня и (или) документов с истекшим сроком действия;</w:t>
      </w:r>
    </w:p>
    <w:bookmarkEnd w:id="13"/>
    <w:bookmarkStart w:name="z20" w:id="14"/>
    <w:p>
      <w:pPr>
        <w:spacing w:after="0"/>
        <w:ind w:left="0"/>
        <w:jc w:val="both"/>
      </w:pPr>
      <w:r>
        <w:rPr>
          <w:rFonts w:ascii="Times New Roman"/>
          <w:b w:val="false"/>
          <w:i w:val="false"/>
          <w:color w:val="000000"/>
          <w:sz w:val="28"/>
        </w:rPr>
        <w:t>
      3) отрицательный результат медицинского осмотра в соответствии с Правилами;</w:t>
      </w:r>
    </w:p>
    <w:bookmarkEnd w:id="14"/>
    <w:bookmarkStart w:name="z21" w:id="15"/>
    <w:p>
      <w:pPr>
        <w:spacing w:after="0"/>
        <w:ind w:left="0"/>
        <w:jc w:val="both"/>
      </w:pPr>
      <w:r>
        <w:rPr>
          <w:rFonts w:ascii="Times New Roman"/>
          <w:b w:val="false"/>
          <w:i w:val="false"/>
          <w:color w:val="000000"/>
          <w:sz w:val="28"/>
        </w:rPr>
        <w:t xml:space="preserve">
      4) отсутствие согласия услугополучателя,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bookmarkEnd w:id="15"/>
    <w:bookmarkStart w:name="z22" w:id="16"/>
    <w:p>
      <w:pPr>
        <w:spacing w:after="0"/>
        <w:ind w:left="0"/>
        <w:jc w:val="both"/>
      </w:pPr>
      <w:r>
        <w:rPr>
          <w:rFonts w:ascii="Times New Roman"/>
          <w:b w:val="false"/>
          <w:i w:val="false"/>
          <w:color w:val="000000"/>
          <w:sz w:val="28"/>
        </w:rPr>
        <w:t>
      Отказ в оказании государственной услуги оформляется письмом за подписью руководителя услугодателя или лица исполняющего его обязанности, с указанием основания отказа.";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проведения медицинского осмотра лиц, претендующих на получение права управления транспортными средствами, повторного медицинского осмотра водителя механических транспортных средств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24" w:id="1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 следующие изменения: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86 Кодекса Республики Казахстан "О здоровье народа и системе здравоохранения", </w:t>
      </w:r>
      <w:r>
        <w:rPr>
          <w:rFonts w:ascii="Times New Roman"/>
          <w:b w:val="false"/>
          <w:i w:val="false"/>
          <w:color w:val="000000"/>
          <w:sz w:val="28"/>
        </w:rPr>
        <w:t>статьи 185</w:t>
      </w:r>
      <w:r>
        <w:rPr>
          <w:rFonts w:ascii="Times New Roman"/>
          <w:b w:val="false"/>
          <w:i w:val="false"/>
          <w:color w:val="000000"/>
          <w:sz w:val="28"/>
        </w:rPr>
        <w:t xml:space="preserve"> Трудового кодекса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18"/>
    <w:bookmarkStart w:name="z27"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периодичности проведения обязательных медицинских осмотров и оказания государственной услуги "Прохождение предварительных обязательных медицинских осмотров", утвержденных приложением 2 к указанному приказу (далее – Правила):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xml:space="preserve">
      "42. Перечень основных требований к оказанию государственной услуги "Прохождение предварительных обязательных медицинских осмотров", включающий способы предоставления, срок, форму оказания государственной услуги и результат оказания государственной услуги приведен в Перечне основных требований к оказанию государственной услуги "Прохождение предварительных обязательных медицинских осмотров"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0"/>
    <w:bookmarkStart w:name="z30" w:id="21"/>
    <w:p>
      <w:pPr>
        <w:spacing w:after="0"/>
        <w:ind w:left="0"/>
        <w:jc w:val="both"/>
      </w:pPr>
      <w:r>
        <w:rPr>
          <w:rFonts w:ascii="Times New Roman"/>
          <w:b w:val="false"/>
          <w:i w:val="false"/>
          <w:color w:val="000000"/>
          <w:sz w:val="28"/>
        </w:rPr>
        <w:t>
      Уполномоченный орган в области здравоохранения в течение трех рабочих дней с даты утверждения или изменения в настоящие Правила, актуализирует их и направляет в субъекты здравоохранения, оператору информационно-коммуникационной инфраструктуры "электронного правительства" и Единый контакт-центр.";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"44. Прием документов осуществляется через услугодателя (медицинские организации), а выдача результатов оказания государственной услуги осуществляется через веб-портал "электронного правительства" (далее – портал).";</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4" w:id="23"/>
    <w:p>
      <w:pPr>
        <w:spacing w:after="0"/>
        <w:ind w:left="0"/>
        <w:jc w:val="both"/>
      </w:pPr>
      <w:r>
        <w:rPr>
          <w:rFonts w:ascii="Times New Roman"/>
          <w:b w:val="false"/>
          <w:i w:val="false"/>
          <w:color w:val="000000"/>
          <w:sz w:val="28"/>
        </w:rPr>
        <w:t>
      3. Департаменту развития электронного здравоохранения Министерства здравоохранения Республики Казахстан в установленном законодательством Республики Казахстан порядке обеспечить:</w:t>
      </w:r>
    </w:p>
    <w:bookmarkEnd w:id="23"/>
    <w:bookmarkStart w:name="z35" w:id="2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4"/>
    <w:bookmarkStart w:name="z36" w:id="2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25"/>
    <w:bookmarkStart w:name="z37" w:id="2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26"/>
    <w:bookmarkStart w:name="z38" w:id="2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27"/>
    <w:bookmarkStart w:name="z39" w:id="2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41"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2"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2024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медицинского осмотра лиц,</w:t>
            </w:r>
            <w:r>
              <w:br/>
            </w:r>
            <w:r>
              <w:rPr>
                <w:rFonts w:ascii="Times New Roman"/>
                <w:b w:val="false"/>
                <w:i w:val="false"/>
                <w:color w:val="000000"/>
                <w:sz w:val="20"/>
              </w:rPr>
              <w:t>претендующих на получение</w:t>
            </w:r>
            <w:r>
              <w:br/>
            </w:r>
            <w:r>
              <w:rPr>
                <w:rFonts w:ascii="Times New Roman"/>
                <w:b w:val="false"/>
                <w:i w:val="false"/>
                <w:color w:val="000000"/>
                <w:sz w:val="20"/>
              </w:rPr>
              <w:t>права управления</w:t>
            </w:r>
            <w:r>
              <w:br/>
            </w:r>
            <w:r>
              <w:rPr>
                <w:rFonts w:ascii="Times New Roman"/>
                <w:b w:val="false"/>
                <w:i w:val="false"/>
                <w:color w:val="000000"/>
                <w:sz w:val="20"/>
              </w:rPr>
              <w:t>транспортными средствами,</w:t>
            </w:r>
            <w:r>
              <w:br/>
            </w:r>
            <w:r>
              <w:rPr>
                <w:rFonts w:ascii="Times New Roman"/>
                <w:b w:val="false"/>
                <w:i w:val="false"/>
                <w:color w:val="000000"/>
                <w:sz w:val="20"/>
              </w:rPr>
              <w:t>повторного медицинского</w:t>
            </w:r>
            <w:r>
              <w:br/>
            </w:r>
            <w:r>
              <w:rPr>
                <w:rFonts w:ascii="Times New Roman"/>
                <w:b w:val="false"/>
                <w:i w:val="false"/>
                <w:color w:val="000000"/>
                <w:sz w:val="20"/>
              </w:rPr>
              <w:t>осмотра водителя механических</w:t>
            </w:r>
            <w:r>
              <w:br/>
            </w:r>
            <w:r>
              <w:rPr>
                <w:rFonts w:ascii="Times New Roman"/>
                <w:b w:val="false"/>
                <w:i w:val="false"/>
                <w:color w:val="000000"/>
                <w:sz w:val="20"/>
              </w:rPr>
              <w:t>транспортных средств</w:t>
            </w:r>
          </w:p>
        </w:tc>
      </w:tr>
    </w:tbl>
    <w:bookmarkStart w:name="z45" w:id="3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справки о допуске к управлению транспортным средством"</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"Выдача справки о допуске к управлению транспортным средством"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 – с момента сдачи документа не более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справка о допуске к управлению транспортным средством, выданная по форме № 073/у,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либо мотивированный ответ об отказе в оказании государственной услуги по основаниям, указанным в пункте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платной основе, стоимость оказания государственной услуги определяется в соответствии со </w:t>
            </w:r>
            <w:r>
              <w:rPr>
                <w:rFonts w:ascii="Times New Roman"/>
                <w:b w:val="false"/>
                <w:i w:val="false"/>
                <w:color w:val="000000"/>
                <w:sz w:val="20"/>
              </w:rPr>
              <w:t>статьей 202</w:t>
            </w:r>
            <w:r>
              <w:rPr>
                <w:rFonts w:ascii="Times New Roman"/>
                <w:b w:val="false"/>
                <w:i w:val="false"/>
                <w:color w:val="000000"/>
                <w:sz w:val="20"/>
              </w:rPr>
              <w:t xml:space="preserve"> Кодекса Республики Казахстан "О здоровье народа и системе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9.00 до 18.00 часов с перерывом на обед с 13-00 до 14-00 часов, за исключением субботы,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 этом каждый услугодатель утверждает работодателем режим работы, в соответствии с правилами трудового распорядка согласно </w:t>
            </w:r>
            <w:r>
              <w:rPr>
                <w:rFonts w:ascii="Times New Roman"/>
                <w:b w:val="false"/>
                <w:i w:val="false"/>
                <w:color w:val="000000"/>
                <w:sz w:val="20"/>
              </w:rPr>
              <w:t>статьи 63</w:t>
            </w:r>
            <w:r>
              <w:rPr>
                <w:rFonts w:ascii="Times New Roman"/>
                <w:b w:val="false"/>
                <w:i w:val="false"/>
                <w:color w:val="000000"/>
                <w:sz w:val="20"/>
              </w:rPr>
              <w:t xml:space="preserve"> Трудового Кодекса;</w:t>
            </w:r>
          </w:p>
          <w:p>
            <w:pPr>
              <w:spacing w:after="20"/>
              <w:ind w:left="20"/>
              <w:jc w:val="both"/>
            </w:pPr>
            <w:r>
              <w:rPr>
                <w:rFonts w:ascii="Times New Roman"/>
                <w:b w:val="false"/>
                <w:i w:val="false"/>
                <w:color w:val="000000"/>
                <w:sz w:val="20"/>
              </w:rPr>
              <w:t xml:space="preserve">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в форме электронного запроса.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предоставление услугополучателем неполного пакета документов согласно перечню, предусмотренному пунктом 8 настоящего перечня основных требований к оказанию государственной услуги, и (или) документов с истекшим сроком действия;</w:t>
            </w:r>
          </w:p>
          <w:p>
            <w:pPr>
              <w:spacing w:after="20"/>
              <w:ind w:left="20"/>
              <w:jc w:val="both"/>
            </w:pPr>
            <w:r>
              <w:rPr>
                <w:rFonts w:ascii="Times New Roman"/>
                <w:b w:val="false"/>
                <w:i w:val="false"/>
                <w:color w:val="000000"/>
                <w:sz w:val="20"/>
              </w:rPr>
              <w:t>3) отрицательный результат медицинского осмотра в соответствии с Правилами;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медицинской справки формы 073/у осуществляется только в электронном формате посредством внесения в медицинскую информационную систему и подписанной ЭЦП врача.</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Для формирования полного пакета через портал услугополучателю необходимо пройти медицинский осмотр в медицинском учреждении для формирования в электронном формате медицинской справки о допуске к управлению транспортным средством.</w:t>
            </w:r>
          </w:p>
          <w:p>
            <w:pPr>
              <w:spacing w:after="20"/>
              <w:ind w:left="20"/>
              <w:jc w:val="both"/>
            </w:pPr>
            <w:r>
              <w:rPr>
                <w:rFonts w:ascii="Times New Roman"/>
                <w:b w:val="false"/>
                <w:i w:val="false"/>
                <w:color w:val="000000"/>
                <w:sz w:val="20"/>
              </w:rPr>
              <w:t>Для людей с ограниченными физическими возможностями наличие пандуса, кнопки вызова, зала ожидания, стойки с образцами документов.</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мая 2024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периодичности</w:t>
            </w:r>
            <w:r>
              <w:br/>
            </w:r>
            <w:r>
              <w:rPr>
                <w:rFonts w:ascii="Times New Roman"/>
                <w:b w:val="false"/>
                <w:i w:val="false"/>
                <w:color w:val="000000"/>
                <w:sz w:val="20"/>
              </w:rPr>
              <w:t>проведения обязательных</w:t>
            </w:r>
            <w:r>
              <w:br/>
            </w:r>
            <w:r>
              <w:rPr>
                <w:rFonts w:ascii="Times New Roman"/>
                <w:b w:val="false"/>
                <w:i w:val="false"/>
                <w:color w:val="000000"/>
                <w:sz w:val="20"/>
              </w:rPr>
              <w:t>медицинских осмотров</w:t>
            </w:r>
            <w:r>
              <w:br/>
            </w:r>
            <w:r>
              <w:rPr>
                <w:rFonts w:ascii="Times New Roman"/>
                <w:b w:val="false"/>
                <w:i w:val="false"/>
                <w:color w:val="000000"/>
                <w:sz w:val="20"/>
              </w:rPr>
              <w:t>и оказания государственной</w:t>
            </w:r>
            <w:r>
              <w:br/>
            </w:r>
            <w:r>
              <w:rPr>
                <w:rFonts w:ascii="Times New Roman"/>
                <w:b w:val="false"/>
                <w:i w:val="false"/>
                <w:color w:val="000000"/>
                <w:sz w:val="20"/>
              </w:rPr>
              <w:t>услуги "Прохождение</w:t>
            </w:r>
            <w:r>
              <w:br/>
            </w:r>
            <w:r>
              <w:rPr>
                <w:rFonts w:ascii="Times New Roman"/>
                <w:b w:val="false"/>
                <w:i w:val="false"/>
                <w:color w:val="000000"/>
                <w:sz w:val="20"/>
              </w:rPr>
              <w:t>предварительных обязательных</w:t>
            </w:r>
            <w:r>
              <w:br/>
            </w:r>
            <w:r>
              <w:rPr>
                <w:rFonts w:ascii="Times New Roman"/>
                <w:b w:val="false"/>
                <w:i w:val="false"/>
                <w:color w:val="000000"/>
                <w:sz w:val="20"/>
              </w:rPr>
              <w:t>медицинских осмотров"</w:t>
            </w:r>
          </w:p>
        </w:tc>
      </w:tr>
    </w:tbl>
    <w:bookmarkStart w:name="z48" w:id="3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"Прохождение предварительных обязательных медицинских осмотров"</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"Прохождение предварительных обязательных медицинских осмотров"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портал - с момента сдачи документа не более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справка (врачебное профессионально-консультативное заключение), выданная по форме № 075/у,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либо мотивированный ответ об отказе в оказании государственной услуги по основаниям, указанным в пункте 9 настоящего Перечня основных требований к оказанию государственной услуги "Прохождение предварительных обязательных медицинских осмотров".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платной основе, стоимость оказания государственной услуги определяется в соответствии со </w:t>
            </w:r>
            <w:r>
              <w:rPr>
                <w:rFonts w:ascii="Times New Roman"/>
                <w:b w:val="false"/>
                <w:i w:val="false"/>
                <w:color w:val="000000"/>
                <w:sz w:val="20"/>
              </w:rPr>
              <w:t>статьей 202</w:t>
            </w:r>
            <w:r>
              <w:rPr>
                <w:rFonts w:ascii="Times New Roman"/>
                <w:b w:val="false"/>
                <w:i w:val="false"/>
                <w:color w:val="000000"/>
                <w:sz w:val="20"/>
              </w:rPr>
              <w:t xml:space="preserve"> Кодекса Республики Казахстан "О здоровье народа и системе здравоохранения" (далее – Кодекс);</w:t>
            </w:r>
          </w:p>
          <w:p>
            <w:pPr>
              <w:spacing w:after="20"/>
              <w:ind w:left="20"/>
              <w:jc w:val="both"/>
            </w:pPr>
            <w:r>
              <w:rPr>
                <w:rFonts w:ascii="Times New Roman"/>
                <w:b w:val="false"/>
                <w:i w:val="false"/>
                <w:color w:val="000000"/>
                <w:sz w:val="20"/>
              </w:rPr>
              <w:t xml:space="preserve">Бесплатно – детям до 18 лет по месту прикрепления при поступлении на учебу и трудоустройстве в соответствии с </w:t>
            </w:r>
            <w:r>
              <w:rPr>
                <w:rFonts w:ascii="Times New Roman"/>
                <w:b w:val="false"/>
                <w:i w:val="false"/>
                <w:color w:val="000000"/>
                <w:sz w:val="20"/>
              </w:rPr>
              <w:t>подпунктом 6)</w:t>
            </w:r>
            <w:r>
              <w:rPr>
                <w:rFonts w:ascii="Times New Roman"/>
                <w:b w:val="false"/>
                <w:i w:val="false"/>
                <w:color w:val="000000"/>
                <w:sz w:val="20"/>
              </w:rPr>
              <w:t xml:space="preserve"> пункта 1 статьи 78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9.00 до 18.00 часов с перерывом на обед с 13-00 до 14-00часов, за исключением субботы,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 этом каждый услугодатель утверждает работодателем режим работы в соответствии с правилами трудового распорядка согласно </w:t>
            </w:r>
            <w:r>
              <w:rPr>
                <w:rFonts w:ascii="Times New Roman"/>
                <w:b w:val="false"/>
                <w:i w:val="false"/>
                <w:color w:val="000000"/>
                <w:sz w:val="20"/>
              </w:rPr>
              <w:t>статьи 63</w:t>
            </w:r>
            <w:r>
              <w:rPr>
                <w:rFonts w:ascii="Times New Roman"/>
                <w:b w:val="false"/>
                <w:i w:val="false"/>
                <w:color w:val="000000"/>
                <w:sz w:val="20"/>
              </w:rPr>
              <w:t xml:space="preserve"> Трудового Кодекса;</w:t>
            </w:r>
          </w:p>
          <w:p>
            <w:pPr>
              <w:spacing w:after="20"/>
              <w:ind w:left="20"/>
              <w:jc w:val="both"/>
            </w:pPr>
            <w:r>
              <w:rPr>
                <w:rFonts w:ascii="Times New Roman"/>
                <w:b w:val="false"/>
                <w:i w:val="false"/>
                <w:color w:val="000000"/>
                <w:sz w:val="20"/>
              </w:rPr>
              <w:t xml:space="preserve">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в форме электронного запроса. Сведения о документах, удостоверяющих личность, услугодатель получает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медицинской справки формы 075/у осуществляется только в электронном формате посредством внесения в медицинскую информационную систему и подписанной ЭЦП врача.</w:t>
            </w:r>
          </w:p>
          <w:p>
            <w:pPr>
              <w:spacing w:after="20"/>
              <w:ind w:left="20"/>
              <w:jc w:val="both"/>
            </w:pPr>
            <w:r>
              <w:rPr>
                <w:rFonts w:ascii="Times New Roman"/>
                <w:b w:val="false"/>
                <w:i w:val="false"/>
                <w:color w:val="000000"/>
                <w:sz w:val="20"/>
              </w:rPr>
              <w:t>При непосредственном обращении к услугодателю предоставляется возможность выбрать свободное время врачей, рентгенологического (флюорографического) обследования и лабораторных исследований согласно графика работы врачей, утвержденного услугодателем.</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Для людей с ограниченными физическими возможностями наличие пандуса, кнопки вызова, зала ожидания, стойки с образцами документов.</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справочных служб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