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6b42" w14:textId="7286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организациями высшего и (или) послевузовского образования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29 апреля 2024 года № 204. Зарегистрирован в Министерстве юстиции Республики Казахстан 2 мая 2024 года № 34324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учpеждении стипендии Пpезидента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стипендии Президента Республики Казахстан между организациями высшего и (или) послевузовского образования (далее – ОВПО)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Ректорам ОВПО назначить стипендию Президента Республики Казахстан студентам и магистрантам на основании решений ученых советов ОВПО.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экономики и финансов Министерства науки и высшего образования Республики Казахстан осуществить выплату указанной стипендии в пределах средств, предусмотренных в республиканском бюджете с 1 января на соответствующий финансовый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 № 204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организациями высшего и (или) послевузовского образования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национальный университет им. Л. Н. Гумилева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Екибастузский Инженерно-технический институт имени К.И. Сатпаева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гуманитарный институт им. А. Кусаинова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имени аль-Фараби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педагогический университет имени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национальный исследовательский технический университет имени К.И. Сатпаева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женский педагогический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информационных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КИМЭП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"Туран"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университет технологии и бизнеса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Нархоз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университет энергетики и связи им. Г. Даукеева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технологический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Менеджмент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технологический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университет международных отношений и мировых языков им. Абылай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Каспийский общественный университет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Казахстанско-Британский технический университет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международного бизнеса им. К. Сагадиева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университет им. Х. Досмухамедова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университет им. М. Утемисова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Костанайский региональный университет имени А. Байтурсынова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Таразский инновационный университет им. Шерхана Муртазы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педагогический университет им. А. Маргулан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 университет им. М. Козыбаева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технический университет им. Д. Серикбаева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университет имени С. Аманжолова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инженерно-технологический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Шакарима города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Alikhan Bokeikhan University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университет им. И. Жансугурова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Сулеймана Демиреля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технический университет им. А. Сагынова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индустриальный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университет им. Е. А. Букетова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университет Казпотребсоюз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региональный университет им. К. Жубанова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государственный педагогический университет им. О. Джанибекова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университет им. М. Ауэзова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университет им. Ш. Уалиханова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региональный университет им. М. Х. Дулати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университет им. Коркыт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университет технологии и инжиниринга им. Ш. Есенова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казахско-турецкий университет им. Х. А. Ясави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Жезказганский университет имени О. А. Байконурова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образовательная корпорация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гуманитарно-экономический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Казахско-Американский Свободный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университет имени Абая Мырзахметова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КАЗГЮУ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 University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социально-технический университет им. академика З. Алдамжар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юридическая академия имени Д. А. Кунаева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