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a55cc" w14:textId="43a55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12 октября 2018 года № 564 "Об утверждении Типовых правил приема на обучение в организации образования, реализующие общеобразовательные учебные программы начального, основного среднего и общего среднего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просвещения Республики Казахстан от 29 апреля 2024 года № 94. Зарегистрирован в Министерстве юстиции Республики Казахстан 30 апреля 2024 года № 34318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29.04.2024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12 октября 2018 года № 564 "Об утверждении Типовых правил приема на обучение в организации образования, реализующие общеобразовательные учебные программы начального, основного среднего и общего среднего образования" (зарегистрирован в Реестре государственной регистрации нормативных правовых актов под № 17553)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на обучение в организации образования, реализующие общеобразовательные учебные программы начального, основного среднего, общего среднего образования,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9-7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"18-1. К социально уязвимым категориям населения, из числа которых будут отобраны 15 % обучающихся от общего количества принимаемых относятся: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 из семей из сельской местности, получающих государственную адресную социальную помощь;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дети, где один из родителей имеет инвалидность первой группы;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семьям, имеющим или воспитывающим ребенка c инвалидностью;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дети-сироты и дети, оставшиеся без попечения родителей;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дети-сироты, дети, оставшиеся без попечения родителей, проживающие в семьях;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 из семей, требующих экстренной помощи в результате чрезвычайных ситуаций;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дети из многодетных семей, матери которых награждены подвесками "Алтын алқа", "Күміс алқа" или получившие ранее звание "Мать-героиня", а также награжденные орденами "Материнская слава" I и II степени;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семьям, лишившимся жилища в результате экологических бедствий, чрезвычайных ситуаций природного и техногенного характера;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(умерших) при исполнении государственных или общественных обязанностей, воинской службы, при подготовке или осуществлении полета в космическое пространство.";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Основаниями для отказа в приеме документов являются подача заявления об участии в Конкурсе позже установленных сроков или неполный пакет документов.";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В состав конкурсной комиссии входят председатель конкурсной комиссии, сотрудники территориальных органов Комитета по обеспечению качества в сфере образования Министерства просвещения Республики Казахстан, учебно-методического совета Центра "Дарын", специальных мониторинговых групп, представителей общественных организаций в области образования.";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"33. Тестирование для поступающих: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5 класс включает 40 вопросов по предметам: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математика и логика – 30 вопросов;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грамотность чтения – 10 вопросов.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6 класс включает 60 вопросов по предметам: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математика и логика – 35 вопросов;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грамотность чтения – 15 вопросов;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история Казахстана – 10 вопросов.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7 класс включает 75 вопросов по предметам: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математика и логика – 55 вопросов;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грамотность чтения – 10 вопросов;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история Казахстана – 10 вопросов.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8 класс включает 85 вопросов по предметам (для школ с углубленным изучением казахского языка и литературы):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математика и логика – 30 вопросов;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грамотность чтения – 15 вопросов;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казахский язык и литература – 40 вопросов.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10 класс включает 95 вопросов по предметам: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математика и логика – 60 вопросов;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грамотность чтения – 10 вопросов;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история Казахстана - 25 вопросов.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Время, отведенное на тестирование составляет в 5 классе – 60 минут, в 6 классе – 90 минут, в 7 классе – 120 минут, в 8 классе – 150 минут, в 10 классе – 180 минут (в указанное время не входит время на раздачу тестовых материалов, заполнение секторов Листа ответов, а также время на разъяснительную работу).";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"45. При высвобождении мест в 8, 10 классах специализированная организация образования проводит конкурсный отбор самостоятельно, но не более утвержденного количества учащихся в соответствии с Санитарно-эпидемиологическими требованиями к объектам образования,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5 августа 2021 года № ҚР ДСМ-76 (зарегистрирован в Реестре государственной регистрации нормативных правовых актов под № 23890).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Специализированные организации образования, обеспечивающие образование, направленное на углубленное освоение одаренными детьми основ военного дела, спорта, искусства, языка и литературы согласно Уставу школ проводят второй тур претендентов с учетом функциональных профессиональных, психологических, творческих и физиологических данных.";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приема на обучение в организации образования, реализующие общеобразовательные учебные программы начального, основного среднего и общего среднего образования, утвержденном указанным приказом: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основных требований к оказанию государственной услуги: "Прием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образования":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9, изложить в следующей редакции: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несоответствие представленных документов услугополучателя, необходимых для оказания государственной услуги, требованиям, установленным Типовыми правилами приема на обучение в организации образования, реализующие общеобразовательные учебные программы начального, основного среднего и общего среднего образования, утвержденными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12 октября 2018 года № 564 (зарегистрирован в Реестре государственной регистрации нормативных правовых актов под № 17553);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переполненность класс-комплектов.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на русском языке верхний правый угол приложения изложить в следующей редакции, текст на казахском языке не меняется: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"Прием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зачисление в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независимо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ведомственной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подчиненности для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общеобразовательным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программам начального,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 среднего,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образования"";</w:t>
            </w:r>
          </w:p>
        </w:tc>
      </w:tr>
    </w:tbl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приема на обучение в организации образования, реализующие общеобразовательные учебные программы начального, основного среднего и общего среднего образования, утвержденном указанным приказом: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основных требований к оказанию государственной услуги: "Прием документов для перевода детей между организациями начального, основного среднего, общего среднего образования":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на русском языке верхний правый угол приложения изложить в следующей редакции, текст на казахском языке не меняется: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"Прием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перевода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 организациями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начального, основного среднего,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среднего образования"".</w:t>
            </w:r>
          </w:p>
        </w:tc>
      </w:tr>
    </w:tbl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среднего образования Министерства просвещения Республики Казахстан в установленном законодательством Республики Казахстан порядке обеспечить: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его официального опубликования;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просвещения Республики Казахстан.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c 29 апреля 2024 года и подлежит официальному опубликованию.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просвещения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66" w:id="5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67" w:id="5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68" w:id="5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туризма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69" w:id="5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