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b05f" w14:textId="e94b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внутренних дел Республики Казахстан от 27 июня 2015 года № 567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19 апреля 2024 года № 164. Зарегистрирован в Министерстве юстиции Республики Казахстан 24 апреля 2024 года № 34295. Утратил силу приказом Министра по чрезвычайным ситуациям Республики Казахстан от 12 сентября 2025 года № 394.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12.09.2025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июня 2015 года № 567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Казахстан" (зарегистрирован в Реестре государственной регистрации нормативных правовых актах № 11808)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79)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сейсмотренажер.".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государственных закупок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Казахстан,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по чрезвычайным ситуациям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