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fa4b" w14:textId="127f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Комитета по статистике Министерства национальной экономики Республики Казахстан от 21 сентября 2018 года № 1 "Об утверждении Методики расчета показателей смертности"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23 апреля 2024 года № 3. Зарегистрирован в Министерстве юстиции Республики Казахстан 23 апреля 2024 года № 34292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21 сентября 2018 года № 1 "Об утверждении Методики расчета показателей смертности" (зарегистрирован в Реестре государственной регистрации нормативных правовых актов за № 17555)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расчета показателей смертности, утвержденной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Методика расчета показателей смертности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Методика применяется сотрудниками Бюро национальной статистики Агентства по стратегическому планированию и реформам Республики Казахстан и его территориальными подразделениями при расчете показателей смертности.";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Формирование статистической информации о смертности населения в возрасте 14 лет и старше производится по месту постоянного жительства умершего. Формирование статистической информации о смертности детей, не достигших 14 лет (малолетних), или граждан, находившихся под опекой, производится по месту постоянного жительства их законных представителей. Статистическая информация о смертности за период в календарном году формируется по дате регистрации смерти. События смерти, свершившиеся с момента последней переписи населения, но зарегистрированные в отчетном году, учитываются в статистике отчетного года.";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настоящей Методике используются следующие определения:";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Источниками информации о смертности населения являются административные данные органов регистрации актов гражданского состояния.".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населения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населения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