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977" w14:textId="4f7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информации и коммуникаций Республики Казахстан от 27 сентября 2018 года № 418 "Об утверждении цен на товары (работы, услуги) в сфере государственной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апреля 2024 года № 241/НҚ. Зарегистрирован в Министерстве юстиции Республики Казахстан 22 апреля 2024 года № 34281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сентября 2018 года № 418 "Об утверждении цен на товары (работы, услуги) в сфере государственной регистрации прав на недвижимое имущество" (зарегистрирован в Реестре государственной регистрации нормативных правовых актов под № 17498).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