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d3fa" w14:textId="387d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апреля 2024 года № 374. Зарегистрирован в Министерстве юстиции Республики Казахстан 18 апреля 2024 года № 34269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 (зарегистрирован в Реестре государственной регистрации нормативных правовых актов под № 12062)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начальника Департамента кадров Министерства обороны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на предоставление к ежегодному основному отпуску дополнительно 10 суток отпуска,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области Абай – в Абайском, Аягозском, Бескарагайском, Жарминском, Жаңасемей, Мақаншы, Урджарском районах, городах Семее, Курчатове, в том числе для органов национальной безопасности Республики Казахстан – Бородулихинском районе.";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Алматинской области – в Балхашском, Енбекшиказахском, Жамбылском, Илийском, Карасайском, Кегенском, Райымбекском, Талгарском, Уйгурском районах, городе Алатау, в том числе для подразделений Национальной гвардии Республики Казахстан – поселке Алатау Медеуского района города Алматы, для органов национальной безопасности Республики Казахстан – Бостандыкском районе города Алматы.";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Восточно-Казахстанской области – в Зайсанском, Катон-Карагайском, Курчумском, Марқакөл, Үлкен Нарын, Тарбагатайском районах, в том числе для подразделений Национальной гвардии Республики Казахстан –Шемонаихинском районе, для органов национальной безопасности Республики Казахстан – Алтай, Глубоковском, Шемонаихинском районах, городе Риддере.";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военнослужащих проходящих службу в органах национальной безопасности и Службе государственной охраны Республики Казахстан, продолжительность ежегодного отпуска исчисляется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Казахстан".".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