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4cb23" w14:textId="aa4cb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транспорта Республики Казахстан от 21 сентября 2023 года № 8 "Об использовании автомобильной дороги (участка) общего пользования республиканского значения Кокшетау – Петропавловск на платной основе"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Республики Казахстан от 12 апреля 2024 года № 138. Зарегистрирован в Министерстве юстиции Республики Казахстан 15 апреля 2024 года № 34259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Республики Казахстан от 21 сентября 2023 года № 8 "Об использовании автомобильной дороги (участка) общего пользования республиканского значения Кокшетау – Петропавловск на платной основе" (зарегистрирован в Реестре государственной регистрации нормативных правовых актов за № 33479)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автомобильных дорог Министерства транспорта Республики Казахстан в установленном законодательном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транспорта Республики Казахстан.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транспорта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транспорта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апреля 2024 года № 138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сентября 2023 года № 8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проезд по платной автомобильной дороге (участку)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Участок Кокшетау-Петропавловск км 304+000 – км 473+000 автомобильной дороги общего пользования республиканского значения I-б, II категории "Астана – Петропавловск, через Кокшетау":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МРП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Автобусы до 16 мест и грузовые автомобили грузоподъемностью до 2,5 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Автобусы до 32 мест и грузовые автомобили грузоподъемностью до 5,5 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Автобусы свыше 32 мест и грузовые автомобили грузоподъемностью автопоезда до 10 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Грузовые автомобили грузоподъемностью от 10 т до 15 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Грузовые автомобили грузоподъемностью свыше 15 т, в том числе с прицепами, седельные тягачи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– 309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(5 км)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 – 354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(45 км)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 – 443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(89 км)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 – 473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(30 км)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за весь маршрут в одном направлении (169 км)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1,224</w:t>
            </w:r>
          </w:p>
        </w:tc>
      </w:tr>
    </w:tbl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абонентская плата - плата за проезд по платным участкам, установленная уполномоченным государственным органом в области автомобильных дорог, на определенный период времени для местных автотранспортных средств, зарегистрированных в населенных пунктах, прилегающих к платному участку при перемещении за пределами одного района в виде абонемента сроком на месяц или на год;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абонентская плата устанавливается для местного автотранспорта в зависимости от типа автотранспортного средства и грузоподъемности: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один месяц (30 календарных дней):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автотранспортного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Автобусов до 16 мест и грузовые автомобили грузоподъемностью до 2,5 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Автобусов до 32 мест и грузовые автомобили грузоподъемностью до 5,5 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Автобусов свыше 32 мест и грузовые автомобили грузоподъемностью автопоезда до 10 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Грузовых автомобилей грузоподъемностью от 10 т до 15 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Грузовых автомобилей грузоподъемностью свыше 15 т, в том числе с прицепами, седельные тягачи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абонентской 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МРП</w:t>
            </w:r>
          </w:p>
        </w:tc>
      </w:tr>
    </w:tbl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один год (365 календарных дней):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автотранспортного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Автобусов до 16 мест и грузовые автомобили грузоподъемностью до 2,5 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Автобусов до 32 мест и грузовые автомобили грузоподъемностью до 5,5 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Автобусов свыше 32 мест и грузовые автомобили грузоподъемностью автопоезда до 10 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Грузовых автомобилей грузоподъемностью от 10 т до 15 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Грузовых автомобилей грузоподъемностью свыше 15 т, в том числе с прицепами, седельные тягачи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абонентской 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МРП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МРП</w:t>
            </w:r>
          </w:p>
        </w:tc>
      </w:tr>
    </w:tbl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зона – отрезок дороги платного участка, имеющий свою протяженность и определенную ставку платы за проезд в зависимости от грузоподъемности и типа автотранспортного средства;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предварительная оплата – денежные средства, зачисленные пользователем на лицевой счет или на счет государственного регистрационного номерного знака автотранспортного средства до въезда на платный участок, сумма, которой достаточна для оплаты проезда;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местный автотранспорт – автотранспортное средство, зарегистрированный в установленном порядке на административно-территориальной единице (район области), прилегающей к платному участку при перемещении за пределами одного района. </w:t>
      </w:r>
    </w:p>
    <w:bookmarkEnd w:id="17"/>
    <w:p>
      <w:pPr>
        <w:spacing w:after="0"/>
        <w:ind w:left="0"/>
        <w:jc w:val="both"/>
      </w:pPr>
      <w:bookmarkStart w:name="z26" w:id="18"/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МРП – месячный расчетный показатель;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км – километр;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 – тонна.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