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ae3a" w14:textId="4e9a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ввоз пшеницы на территорию Республики Казахстан автомобильным, водным и железнодорожным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апреля 2024 года № 125. Зарегистрирован в Министерстве юстиции Республики Казахстан 11 апреля 2024 года № 34251. Утратил силу приказом Министра сельского хозяйства РК от 19.08.2024 № 278.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19.08.2024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статьей 29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 ратифицированного Законом Республики Казахстан "О ратификации Договора о Евразийском экономическом союзе",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запрет сроком на шесть месяцев на ввоз пшеницы (код товарной номенклатуры внешнеэкономической деятельности Евразийского экономического союза: 100119; 100199) на территорию Республики Казахстан из третьих стран и из стран Евразийского экономического союза автомобильным, водным и железнодорожным транспортом, за исключением ввоза пшеницы железнодорожным транспортом в адрес птицеводческих и мукомольных предприятий исключительно для производства и потребления.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Ввезенная в адрес птицеводческих и мукомольных предприятий пшеница не подлежит реализации на внутреннем и внешних рынках.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Запрет, установленный пунктом 1 настоящего приказа, не распространяется на пшеницу, ввозимую на территорию Республики Казахстан в рамках железнодорожных транзитных перевозок, начинающихся и заканчивающихся за пределами территории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направление перечня птицеводческих и мукомольных предприятий в акционерное общество "Национальная компания "Қазақстан темір жолы".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