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c6ca7" w14:textId="aec6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6 марта 2015 года № 188 "Об утверждении Перечня кодов, присваиваемых областям, городам республиканского значения, столице, районам и городам областного (районного) значения для целей формирования кадастровых номеров земельных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4 апреля 2024 года № 118. Зарегистрирован в Министерстве юстиции Республики Казахстан 11 апреля 2024 года № 34247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марта 2015 года № 188 "Об утверждении Перечня кодов, присваиваемых областям, городам республиканского значения, столице, районам и городам областного (районного) значения для целей формирования кадастровых номеров земельных участков" (зарегистрирован в Реестре государственной регистрации нормативных правовых актов № 10672)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кодов, присваиваемых областям, городам республиканского значения, столице, районам и городам областного (районного) значения для целей формирования кадастровых номеров земельных участков,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2024 года № 118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2015 года № 188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кодов, присваиваемых областям, городам республиканского значения, столице, районам и городам областного (районного) значения для целей формирования кадастровых номеров земельных участков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Акмолинская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Шантобе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Заозерный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Степняк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Красногорский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Актюбинская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Эмба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Алматинская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Каскелен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Талгар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Атырауская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Кызылкогинский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Серебрянск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Шемонаиха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6. Жамбылская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Турара Рыскулова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7. 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Чапаево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8. Карагандинская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9. Кызылординская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Кармакчинский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10. Костанайская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11. Мангистауская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Форт-Шевченко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12. Павлодарская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Теренкөл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Аккулы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13. 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14. Туркестанская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Жетысай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Ленгер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Сарыагаш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15. Город Алматы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16. Город Астана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Сары-Арка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Есиль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Байқоңыр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Нура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17. Город Шымкент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Каратау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Туран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18. Область Абай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Аягоз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Чарск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Мақаншы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Жаңасемей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19. Область Ұлытау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20. Область Жетісу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Сарканд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Уштобе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Учарал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