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07ff" w14:textId="7910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3 апреля 2024 года № 1. Зарегистрирован в Министерстве юстиции Республики Казахстан 4 апреля 2024 года № 34225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20335)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Республиканским государственным предприятием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услугодатель) юридическим и физическим лицам (далее – услугополучатель) в соответствии c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услугополучатели подают услугодателю заявление на бумажном носителе или в виде электронной копии по электронному адресу info@statdata.kz по формам, согласно приложениям 1 и 2 к настоящим Правилам (далее – заявление).";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основных требований к оказанию государственной услуги, включающий наименования государственной услуги и услугодателя, способы предоставления, сроки, форму и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а также иные требования с учетом особенностей оказания государственной услуги изложены в приложении 3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Прием заявления к рассмотрению осуществляется в рабочие дни согласно графику работы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электронному адресу услугодателя после окончания рабочего времени, в выходные и праздничные дни прием заявления осуществляется следующим рабочим днем.";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Услугодатель со дня приема заявления в течение 6 (шести) рабочих дней разрабатывает статистическую информацию и выставляет счет на оплату на основании расчета стоимости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декабря 2014 года № 199 "Об утверждении цен на товары (работы, услуги) производимые и (или) реализуемые субъектом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10161), который направляется на электронный адрес услугополучателя, о чем дополнительно сообщается посредством вызова услугополучателя по абонентскому номеру сотовой и (или) телефонной связи.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ожидания оплаты от услугополучателя составляет 2 (два) рабочих дня со дня направления счета на оплату.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день оплаты выставленного услугодателем счета, подтверждает оплату путем направления на электронный адрес услугодателя info@statdata.kz документа, подтверждающего оплату (квитанции об оплате или платежного поручения с отметкой банка о проведении платежа).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оплаты услугодатель выдает статистическую информацию в соответствии с заявлением на бумажном носителе путем направления на фактический адрес услугополучателя регистрируемого почтового отправления или направления на электронный адрес услугополучателя его электронной копии.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уведомляет услугополучателя согласно приложению 6 к настоящим Правилам в случае направления статистической информации на его фактический адрес.";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сведения об исполнении мероприятий, предусмотренных подпунктами 1) и 2) настоящего пункта.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Агентство по стратегическому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2024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полностью)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физических лиц</w:t>
      </w:r>
    </w:p>
    <w:bookmarkEnd w:id="22"/>
    <w:p>
      <w:pPr>
        <w:spacing w:after="0"/>
        <w:ind w:left="0"/>
        <w:jc w:val="both"/>
      </w:pPr>
      <w:bookmarkStart w:name="z42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статистическую информацию путем направления на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бумажного носителя или электронный адрес электронной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бумажного носителя (нужное подчеркнуть) согласно приложению к настоящему заявлению,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получения статистической информации, период, периодичность)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 (-ах).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физического лица: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___________________________________________________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Абонентские номера сотовой связи и (или) телефонной связи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__________________________________________________</w:t>
      </w:r>
    </w:p>
    <w:bookmarkEnd w:id="32"/>
    <w:p>
      <w:pPr>
        <w:spacing w:after="0"/>
        <w:ind w:left="0"/>
        <w:jc w:val="both"/>
      </w:pPr>
      <w:bookmarkStart w:name="z52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(подпись, дата) (Фамилия, имя, отчество (при его наличии)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графиком распространения официальной статистической информации и с официальной статистической информацией общедоступной на официальном интернет-ресурсе www.stat.gov.kz.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тем, что указанные мною фактический адрес, абонентские номера сотовой и (или) телефонной связи, электронный адрес достоверны, а уведомления, направленные на электронный адрес и (или) текстовым сообщением на абонентский номер сотовой связи, будут считаться надлежащими и достаточными.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____________20__года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подпись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2024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юридических лиц</w:t>
      </w:r>
    </w:p>
    <w:bookmarkEnd w:id="40"/>
    <w:p>
      <w:pPr>
        <w:spacing w:after="0"/>
        <w:ind w:left="0"/>
        <w:jc w:val="both"/>
      </w:pPr>
      <w:bookmarkStart w:name="z64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статистическую информацию путем направления на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бумажного носителя или электронный адрес электронной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бумажного носителя (нужное подчеркнуть) согласно приложению к настоящему заявлению,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(указать цель получения статистической информации, период, периодичность)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 (-ах).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______________________________________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___________________________________________________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____________________________________________________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Абонентские номера сотовой связи и (или) телефонной связи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____________________________________________________</w:t>
      </w:r>
    </w:p>
    <w:bookmarkEnd w:id="52"/>
    <w:p>
      <w:pPr>
        <w:spacing w:after="0"/>
        <w:ind w:left="0"/>
        <w:jc w:val="both"/>
      </w:pPr>
      <w:bookmarkStart w:name="z76" w:id="5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(подпись, дата) (Фамилия, имя, отчество (при его наличии)</w:t>
      </w:r>
    </w:p>
    <w:p>
      <w:pPr>
        <w:spacing w:after="0"/>
        <w:ind w:left="0"/>
        <w:jc w:val="both"/>
      </w:pPr>
      <w:bookmarkStart w:name="z77" w:id="54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 Телефон: 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инициалы)</w:t>
      </w:r>
    </w:p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графиком распространения официальной статистической информации и с официальной статистической информацией общедоступной на официальном интернет-ресурсе www.stat.gov.kz.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своей подписью ознакомление с тем, что указанные мною фактический адрес, абонентские номера сотовой и (или) телефонной связи, электронный адрес достоверны, а уведомления, направленные на электронный адрес и (или) текстовым сообщением на абонентский номер сотовой связи, будут считаться надлежащими и достаточными.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____________20__года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подпись руководителя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2024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услугодателя.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подается на бумажном носителе или в виде электронной копии по электронному адресу info@statdata.kz.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 на бумажном носителе или путем направления на электронный адрес услугополучателя его электронной копии;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платно по ценам, на товары (работы, услуги), производимые и (или) реализуемые субъектом государственной монополии в области государственной статистики,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31 декабря 2014 года № 199 (зарегистрирован в Реестре государственной регистрации нормативных правовых актов за № 10161). Способ оплаты – безналичный расчет. Оплата производится согласно выставленному счету на оплату через банки второго уровня, услугополучателю требуется указать в платежном поручении номер и дату выписки счета на оплату.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формам, согласно приложениям 1 и 2 к Правилам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апреля 2020 года № 24 (зарегистрирован в Реестре государственной регистрации нормативных правовых актов за № 20335);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оплату (квитанция об оплате или платежное поручение с отметкой банка о проведении платежа).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в случаях: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если запрашиваемая статистическая информация является конфиденциальной и отсутствует согласие респондента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государственной статистике";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наличии оснований для отказа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 внесения оплаты услугополучателем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Республики Казахстан "О государственной статистике";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статистическая информация отсутствует и не может быть получена в процессе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запрашиваемая статистическая информация является официальной статистической информацией, которая подлежит распространению в соответствии с графиком распространения официальной статистической информации в объемах, предусмотренных планом статистических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услуги, а также контактные данные размещены на интернет-ресурсе услугодателя – www.statdata.kz.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Узнать адреса и контактные данные можно также обратившись в Единый контакт-центр по абонентскому номеру телефонной связи, 1446.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оплату государственной услуги (квитанция об оплате или платежное поручение с отметкой банка о проведении платежа) направляется на электронный адрес услугодателя info@statdata.kz.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публикации официальной статистической информации, подлежащие распространению в соответствии с графиком распространения официальной статистической информации в объемах, предусмотренных планом статистических работ доступны в свободном режиме на интернет-ресурсе www.stat.gov.kz в разделе "Статистика".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2024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РГП "ИВЦ") рассмотрев Ваше заявление № _________ от "___" _____ 20__ года, сообщает, что статистическая информация направлена на указанный в заявлении фактический адрес посредством (наименование почтовой связи, номер регистрируемого почтового отправления, дата).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